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2DFDD06" w14:textId="77777777" w:rsidR="00D64474" w:rsidRPr="000C453F" w:rsidRDefault="00D64474" w:rsidP="00D64474">
      <w:pPr>
        <w:pStyle w:val="Heading1"/>
        <w:tabs>
          <w:tab w:val="left" w:pos="720"/>
          <w:tab w:val="left" w:pos="1440"/>
          <w:tab w:val="left" w:pos="2160"/>
          <w:tab w:val="left" w:pos="2880"/>
          <w:tab w:val="left" w:pos="3600"/>
          <w:tab w:val="right" w:pos="10348"/>
        </w:tabs>
      </w:pPr>
      <w:r w:rsidRPr="000C453F">
        <w:t>Role Description</w:t>
      </w:r>
    </w:p>
    <w:p w14:paraId="412F2079" w14:textId="627EA623" w:rsidR="00D64474" w:rsidRDefault="008B61FB" w:rsidP="00076EAB">
      <w:pPr>
        <w:pStyle w:val="Heading1"/>
        <w:tabs>
          <w:tab w:val="right" w:pos="10206"/>
        </w:tabs>
        <w:spacing w:after="120"/>
      </w:pPr>
      <w:r>
        <w:t xml:space="preserve">Project Officer </w:t>
      </w:r>
      <w:r w:rsidR="00867EC8">
        <w:t>(Targeted)</w:t>
      </w:r>
    </w:p>
    <w:p w14:paraId="47FD8E02"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7A230146"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653DCA93"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0E91602B" w14:textId="77777777" w:rsidR="00C90657" w:rsidRPr="00C90657" w:rsidRDefault="005C4C30" w:rsidP="003E0D69">
            <w:pPr>
              <w:pStyle w:val="TableTextWhite"/>
              <w:rPr>
                <w:b/>
              </w:rPr>
            </w:pPr>
            <w:r>
              <w:rPr>
                <w:b/>
              </w:rPr>
              <w:t>Details</w:t>
            </w:r>
          </w:p>
        </w:tc>
      </w:tr>
      <w:tr w:rsidR="00DA6BE6" w:rsidRPr="00C978B9" w14:paraId="4C41C29E" w14:textId="77777777" w:rsidTr="00103875">
        <w:trPr>
          <w:cantSplit/>
        </w:trPr>
        <w:tc>
          <w:tcPr>
            <w:tcW w:w="4026" w:type="dxa"/>
            <w:vAlign w:val="center"/>
          </w:tcPr>
          <w:p w14:paraId="2BF4C85A" w14:textId="77777777" w:rsidR="00DA6BE6" w:rsidRPr="00853F21" w:rsidRDefault="00DA6BE6" w:rsidP="003E0D69">
            <w:pPr>
              <w:pStyle w:val="TableTextWhite"/>
              <w:rPr>
                <w:b/>
              </w:rPr>
            </w:pPr>
            <w:r w:rsidRPr="00853F21">
              <w:rPr>
                <w:b/>
              </w:rPr>
              <w:t>Cluster</w:t>
            </w:r>
          </w:p>
        </w:tc>
        <w:tc>
          <w:tcPr>
            <w:tcW w:w="6530" w:type="dxa"/>
          </w:tcPr>
          <w:p w14:paraId="68B6EA27" w14:textId="77777777" w:rsidR="00DA6BE6" w:rsidRPr="00853F21" w:rsidRDefault="004A3696" w:rsidP="003E0D69">
            <w:pPr>
              <w:pStyle w:val="TableTextWhite"/>
              <w:rPr>
                <w:b/>
              </w:rPr>
            </w:pPr>
            <w:r>
              <w:rPr>
                <w:b/>
              </w:rPr>
              <w:t>Premier and Cabinet</w:t>
            </w:r>
          </w:p>
        </w:tc>
      </w:tr>
      <w:tr w:rsidR="00DA6BE6" w:rsidRPr="00C978B9" w14:paraId="20DE672E" w14:textId="77777777" w:rsidTr="00103875">
        <w:trPr>
          <w:cantSplit/>
        </w:trPr>
        <w:tc>
          <w:tcPr>
            <w:tcW w:w="4026" w:type="dxa"/>
            <w:vAlign w:val="center"/>
          </w:tcPr>
          <w:p w14:paraId="11D4092F"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0E710520" w14:textId="09A9B3F9" w:rsidR="00DA6BE6" w:rsidRPr="00853F21" w:rsidRDefault="004A3696" w:rsidP="003E0D69">
            <w:pPr>
              <w:pStyle w:val="TableTextWhite"/>
              <w:rPr>
                <w:b/>
              </w:rPr>
            </w:pPr>
            <w:r>
              <w:rPr>
                <w:b/>
              </w:rPr>
              <w:t>Premier's Department</w:t>
            </w:r>
          </w:p>
        </w:tc>
      </w:tr>
      <w:tr w:rsidR="00DA6BE6" w:rsidRPr="00C978B9" w14:paraId="5E579A8F" w14:textId="77777777" w:rsidTr="00103875">
        <w:trPr>
          <w:cantSplit/>
        </w:trPr>
        <w:tc>
          <w:tcPr>
            <w:tcW w:w="4026" w:type="dxa"/>
            <w:vAlign w:val="center"/>
          </w:tcPr>
          <w:p w14:paraId="0F291F4A" w14:textId="77777777" w:rsidR="00DA6BE6" w:rsidRPr="00853F21" w:rsidRDefault="00DA6BE6" w:rsidP="003E0D69">
            <w:pPr>
              <w:pStyle w:val="TableTextWhite"/>
              <w:rPr>
                <w:b/>
              </w:rPr>
            </w:pPr>
            <w:r w:rsidRPr="00853F21">
              <w:rPr>
                <w:b/>
              </w:rPr>
              <w:t>Division/Branch/Unit</w:t>
            </w:r>
          </w:p>
        </w:tc>
        <w:tc>
          <w:tcPr>
            <w:tcW w:w="6530" w:type="dxa"/>
          </w:tcPr>
          <w:p w14:paraId="37A2099D" w14:textId="50E3C904" w:rsidR="00DA6BE6" w:rsidRPr="00853F21" w:rsidRDefault="00327B9C" w:rsidP="003E0D69">
            <w:pPr>
              <w:pStyle w:val="TableTextWhite"/>
              <w:rPr>
                <w:b/>
              </w:rPr>
            </w:pPr>
            <w:r>
              <w:rPr>
                <w:b/>
              </w:rPr>
              <w:t>Aboriginal Affairs NSW</w:t>
            </w:r>
            <w:r w:rsidRPr="00327B9C">
              <w:rPr>
                <w:b/>
              </w:rPr>
              <w:t xml:space="preserve"> </w:t>
            </w:r>
            <w:r>
              <w:rPr>
                <w:b/>
              </w:rPr>
              <w:t xml:space="preserve">/ </w:t>
            </w:r>
            <w:r w:rsidRPr="00327B9C">
              <w:rPr>
                <w:b/>
              </w:rPr>
              <w:t>Community Partnerships</w:t>
            </w:r>
          </w:p>
        </w:tc>
      </w:tr>
      <w:tr w:rsidR="004A3696" w:rsidRPr="00C978B9" w14:paraId="6D172A5B" w14:textId="77777777" w:rsidTr="00103875">
        <w:trPr>
          <w:cantSplit/>
        </w:trPr>
        <w:tc>
          <w:tcPr>
            <w:tcW w:w="4026" w:type="dxa"/>
            <w:vAlign w:val="center"/>
          </w:tcPr>
          <w:p w14:paraId="61D14793" w14:textId="77777777" w:rsidR="004A3696" w:rsidRPr="00853F21" w:rsidRDefault="004A3696" w:rsidP="003E0D69">
            <w:pPr>
              <w:pStyle w:val="TableTextWhite"/>
              <w:rPr>
                <w:b/>
              </w:rPr>
            </w:pPr>
            <w:r w:rsidRPr="004A3696">
              <w:rPr>
                <w:b/>
              </w:rPr>
              <w:t>Role number</w:t>
            </w:r>
          </w:p>
        </w:tc>
        <w:tc>
          <w:tcPr>
            <w:tcW w:w="6530" w:type="dxa"/>
          </w:tcPr>
          <w:p w14:paraId="34B3B442" w14:textId="692C1CDC" w:rsidR="004A3696" w:rsidRPr="004A3696" w:rsidRDefault="00327B9C" w:rsidP="003E0D69">
            <w:pPr>
              <w:pStyle w:val="TableTextWhite"/>
              <w:rPr>
                <w:b/>
              </w:rPr>
            </w:pPr>
            <w:r>
              <w:rPr>
                <w:b/>
              </w:rPr>
              <w:t>Various</w:t>
            </w:r>
          </w:p>
        </w:tc>
      </w:tr>
      <w:tr w:rsidR="00DA6BE6" w:rsidRPr="00C978B9" w14:paraId="2D4AE3CD" w14:textId="77777777" w:rsidTr="00103875">
        <w:trPr>
          <w:cantSplit/>
        </w:trPr>
        <w:tc>
          <w:tcPr>
            <w:tcW w:w="4026" w:type="dxa"/>
            <w:vAlign w:val="center"/>
          </w:tcPr>
          <w:p w14:paraId="2CC0D1DB" w14:textId="77777777" w:rsidR="00DA6BE6" w:rsidRPr="00853F21" w:rsidRDefault="00DA6BE6" w:rsidP="003E0D69">
            <w:pPr>
              <w:pStyle w:val="TableTextWhite"/>
              <w:rPr>
                <w:b/>
                <w:color w:val="000000"/>
              </w:rPr>
            </w:pPr>
            <w:r w:rsidRPr="00853F21">
              <w:rPr>
                <w:b/>
              </w:rPr>
              <w:t>Classification/Grade/Band</w:t>
            </w:r>
          </w:p>
        </w:tc>
        <w:tc>
          <w:tcPr>
            <w:tcW w:w="6530" w:type="dxa"/>
          </w:tcPr>
          <w:p w14:paraId="7C3F8E81" w14:textId="77777777" w:rsidR="00DA6BE6" w:rsidRPr="00853F21" w:rsidRDefault="004A3696" w:rsidP="003E0D69">
            <w:pPr>
              <w:pStyle w:val="TableTextWhite"/>
              <w:rPr>
                <w:b/>
              </w:rPr>
            </w:pPr>
            <w:r>
              <w:rPr>
                <w:b/>
              </w:rPr>
              <w:t>Clerk Grade 7/8</w:t>
            </w:r>
          </w:p>
        </w:tc>
      </w:tr>
      <w:tr w:rsidR="004A3696" w:rsidRPr="00C978B9" w14:paraId="67EE8B0B" w14:textId="77777777" w:rsidTr="00103875">
        <w:trPr>
          <w:cantSplit/>
        </w:trPr>
        <w:tc>
          <w:tcPr>
            <w:tcW w:w="4026" w:type="dxa"/>
            <w:vAlign w:val="center"/>
          </w:tcPr>
          <w:p w14:paraId="2D11E98B" w14:textId="77777777" w:rsidR="004A3696" w:rsidRPr="00853F21" w:rsidRDefault="004A3696" w:rsidP="003E0D69">
            <w:pPr>
              <w:pStyle w:val="TableTextWhite"/>
              <w:rPr>
                <w:b/>
              </w:rPr>
            </w:pPr>
            <w:r w:rsidRPr="004A3696">
              <w:rPr>
                <w:b/>
              </w:rPr>
              <w:t>Senior executive work level standards</w:t>
            </w:r>
          </w:p>
        </w:tc>
        <w:tc>
          <w:tcPr>
            <w:tcW w:w="6530" w:type="dxa"/>
          </w:tcPr>
          <w:p w14:paraId="23394A92" w14:textId="77777777" w:rsidR="004A3696" w:rsidRPr="004A3696" w:rsidRDefault="004A3696" w:rsidP="003E0D69">
            <w:pPr>
              <w:pStyle w:val="TableTextWhite"/>
              <w:rPr>
                <w:b/>
              </w:rPr>
            </w:pPr>
            <w:r>
              <w:rPr>
                <w:b/>
              </w:rPr>
              <w:t>Not Applicable</w:t>
            </w:r>
          </w:p>
        </w:tc>
      </w:tr>
      <w:tr w:rsidR="00DA6BE6" w:rsidRPr="00C978B9" w14:paraId="10E683BD" w14:textId="77777777" w:rsidTr="00103875">
        <w:trPr>
          <w:cantSplit/>
        </w:trPr>
        <w:tc>
          <w:tcPr>
            <w:tcW w:w="4026" w:type="dxa"/>
            <w:vAlign w:val="center"/>
          </w:tcPr>
          <w:p w14:paraId="45591431" w14:textId="77777777" w:rsidR="00DA6BE6" w:rsidRPr="00853F21" w:rsidRDefault="00DA6BE6" w:rsidP="003E0D69">
            <w:pPr>
              <w:pStyle w:val="TableTextWhite"/>
              <w:rPr>
                <w:b/>
                <w:color w:val="000000"/>
              </w:rPr>
            </w:pPr>
            <w:r w:rsidRPr="00853F21">
              <w:rPr>
                <w:b/>
              </w:rPr>
              <w:t>ANZSCO Code</w:t>
            </w:r>
          </w:p>
        </w:tc>
        <w:tc>
          <w:tcPr>
            <w:tcW w:w="6530" w:type="dxa"/>
          </w:tcPr>
          <w:p w14:paraId="0568648F" w14:textId="77777777" w:rsidR="00DA6BE6" w:rsidRPr="00853F21" w:rsidRDefault="004A3696" w:rsidP="003E0D69">
            <w:pPr>
              <w:pStyle w:val="TableTextWhite"/>
              <w:rPr>
                <w:b/>
              </w:rPr>
            </w:pPr>
            <w:r>
              <w:rPr>
                <w:b/>
              </w:rPr>
              <w:t>132411</w:t>
            </w:r>
          </w:p>
        </w:tc>
      </w:tr>
      <w:tr w:rsidR="00DA6BE6" w:rsidRPr="00C978B9" w14:paraId="11318576" w14:textId="77777777" w:rsidTr="00103875">
        <w:trPr>
          <w:cantSplit/>
        </w:trPr>
        <w:tc>
          <w:tcPr>
            <w:tcW w:w="4026" w:type="dxa"/>
            <w:vAlign w:val="center"/>
          </w:tcPr>
          <w:p w14:paraId="7658AF91" w14:textId="77777777" w:rsidR="00DA6BE6" w:rsidRPr="00853F21" w:rsidRDefault="00DA6BE6" w:rsidP="003E0D69">
            <w:pPr>
              <w:pStyle w:val="TableTextWhite"/>
              <w:rPr>
                <w:b/>
                <w:color w:val="000000"/>
              </w:rPr>
            </w:pPr>
            <w:r w:rsidRPr="00853F21">
              <w:rPr>
                <w:b/>
              </w:rPr>
              <w:t>PCAT Code</w:t>
            </w:r>
          </w:p>
        </w:tc>
        <w:tc>
          <w:tcPr>
            <w:tcW w:w="6530" w:type="dxa"/>
          </w:tcPr>
          <w:p w14:paraId="43543993" w14:textId="77777777" w:rsidR="00DA6BE6" w:rsidRPr="00853F21" w:rsidRDefault="004A3696" w:rsidP="003E0D69">
            <w:pPr>
              <w:pStyle w:val="TableTextWhite"/>
              <w:rPr>
                <w:b/>
              </w:rPr>
            </w:pPr>
            <w:r>
              <w:rPr>
                <w:b/>
              </w:rPr>
              <w:t>2119192</w:t>
            </w:r>
          </w:p>
        </w:tc>
      </w:tr>
      <w:tr w:rsidR="00DA6BE6" w:rsidRPr="00C978B9" w14:paraId="43D96D64" w14:textId="77777777" w:rsidTr="00103875">
        <w:trPr>
          <w:cantSplit/>
        </w:trPr>
        <w:tc>
          <w:tcPr>
            <w:tcW w:w="4026" w:type="dxa"/>
            <w:vAlign w:val="center"/>
          </w:tcPr>
          <w:p w14:paraId="33D9B72A" w14:textId="77777777" w:rsidR="00DA6BE6" w:rsidRPr="00853F21" w:rsidRDefault="00DA6BE6" w:rsidP="003E0D69">
            <w:pPr>
              <w:pStyle w:val="TableTextWhite"/>
              <w:rPr>
                <w:b/>
                <w:color w:val="000000"/>
              </w:rPr>
            </w:pPr>
            <w:r w:rsidRPr="00853F21">
              <w:rPr>
                <w:b/>
              </w:rPr>
              <w:t>Date of Approval</w:t>
            </w:r>
          </w:p>
        </w:tc>
        <w:tc>
          <w:tcPr>
            <w:tcW w:w="6530" w:type="dxa"/>
          </w:tcPr>
          <w:p w14:paraId="4254A20C" w14:textId="32D71ECF" w:rsidR="00DA6BE6" w:rsidRPr="00853F21" w:rsidRDefault="004A3696" w:rsidP="003E0D69">
            <w:pPr>
              <w:pStyle w:val="TableTextWhite"/>
              <w:rPr>
                <w:b/>
              </w:rPr>
            </w:pPr>
            <w:r>
              <w:rPr>
                <w:b/>
              </w:rPr>
              <w:t>July 2023</w:t>
            </w:r>
          </w:p>
        </w:tc>
      </w:tr>
      <w:tr w:rsidR="004A3696" w:rsidRPr="00C978B9" w14:paraId="67CAF1B3" w14:textId="77777777" w:rsidTr="00103875">
        <w:trPr>
          <w:cantSplit/>
        </w:trPr>
        <w:tc>
          <w:tcPr>
            <w:tcW w:w="4026" w:type="dxa"/>
            <w:vAlign w:val="center"/>
          </w:tcPr>
          <w:p w14:paraId="074676AA" w14:textId="77777777" w:rsidR="004A3696" w:rsidRPr="00853F21" w:rsidRDefault="004A3696" w:rsidP="003E0D69">
            <w:pPr>
              <w:pStyle w:val="TableTextWhite"/>
              <w:rPr>
                <w:b/>
              </w:rPr>
            </w:pPr>
            <w:r w:rsidRPr="004A3696">
              <w:rPr>
                <w:b/>
              </w:rPr>
              <w:t>Agency Website</w:t>
            </w:r>
          </w:p>
        </w:tc>
        <w:tc>
          <w:tcPr>
            <w:tcW w:w="6530" w:type="dxa"/>
          </w:tcPr>
          <w:p w14:paraId="3543095C" w14:textId="2BAF7F63" w:rsidR="00156722" w:rsidRPr="004A3696" w:rsidRDefault="00156722" w:rsidP="003E0D69">
            <w:pPr>
              <w:pStyle w:val="TableTextWhite"/>
              <w:rPr>
                <w:b/>
              </w:rPr>
            </w:pPr>
            <w:hyperlink r:id="rId9" w:history="1">
              <w:r w:rsidRPr="00625512">
                <w:rPr>
                  <w:rStyle w:val="Hyperlink"/>
                  <w:b/>
                </w:rPr>
                <w:t>https://www.nsw.gov.au/premiers-department</w:t>
              </w:r>
            </w:hyperlink>
            <w:r>
              <w:rPr>
                <w:b/>
              </w:rPr>
              <w:t xml:space="preserve"> </w:t>
            </w:r>
            <w:r w:rsidR="004A3696">
              <w:rPr>
                <w:b/>
              </w:rPr>
              <w:t xml:space="preserve">and </w:t>
            </w:r>
            <w:hyperlink r:id="rId10" w:history="1">
              <w:r w:rsidRPr="00625512">
                <w:rPr>
                  <w:rStyle w:val="Hyperlink"/>
                  <w:b/>
                </w:rPr>
                <w:t>www.aboriginalaffairs.nsw.gov.au</w:t>
              </w:r>
            </w:hyperlink>
          </w:p>
        </w:tc>
      </w:tr>
    </w:tbl>
    <w:p w14:paraId="6FA753B7" w14:textId="77777777" w:rsidR="00057CB3" w:rsidRPr="00C978B9" w:rsidRDefault="004A3696" w:rsidP="00FB27B0">
      <w:pPr>
        <w:pStyle w:val="Heading2"/>
      </w:pPr>
      <w:r w:rsidRPr="004A3696">
        <w:t>Agency overview</w:t>
      </w:r>
    </w:p>
    <w:p w14:paraId="60854344" w14:textId="77777777" w:rsidR="00F45696" w:rsidRDefault="00F45696" w:rsidP="00F45696">
      <w:pPr>
        <w:rPr>
          <w:rFonts w:ascii="Calibri" w:hAnsi="Calibri"/>
        </w:rPr>
      </w:pPr>
      <w:bookmarkStart w:id="1" w:name="_Hlk30003721"/>
      <w:r>
        <w:t>The Premier’s Department is connecting to deliver from the heart of government.</w:t>
      </w:r>
    </w:p>
    <w:p w14:paraId="73728199" w14:textId="77777777" w:rsidR="00F45696" w:rsidRDefault="00F45696" w:rsidP="00F45696">
      <w:pPr>
        <w:spacing w:after="0"/>
        <w:rPr>
          <w:rFonts w:ascii="Calibri" w:hAnsi="Calibri"/>
        </w:rPr>
      </w:pPr>
    </w:p>
    <w:p w14:paraId="0AE2CFCF" w14:textId="77777777" w:rsidR="00F45696" w:rsidRDefault="00F45696" w:rsidP="00F45696">
      <w:pPr>
        <w:numPr>
          <w:ilvl w:val="0"/>
          <w:numId w:val="51"/>
        </w:numPr>
        <w:spacing w:after="0"/>
        <w:rPr>
          <w:rFonts w:eastAsia="Times New Roman"/>
        </w:rPr>
      </w:pPr>
      <w:r>
        <w:rPr>
          <w:rFonts w:eastAsia="Times New Roman"/>
        </w:rPr>
        <w:t>Leads the NSW public service by fostering a culture of service and collaboration, promoting strong public sector performance and promoting the voice of Aboriginal people and communities across the sector. </w:t>
      </w:r>
      <w:r>
        <w:rPr>
          <w:rFonts w:eastAsia="Times New Roman"/>
          <w:lang w:val="en-US"/>
        </w:rPr>
        <w:t>​</w:t>
      </w:r>
    </w:p>
    <w:p w14:paraId="3A4AEA2D" w14:textId="77777777" w:rsidR="00F45696" w:rsidRDefault="00F45696" w:rsidP="00F45696">
      <w:pPr>
        <w:numPr>
          <w:ilvl w:val="0"/>
          <w:numId w:val="51"/>
        </w:numPr>
        <w:spacing w:after="0"/>
        <w:rPr>
          <w:rFonts w:eastAsia="Times New Roman"/>
        </w:rPr>
      </w:pPr>
      <w:r>
        <w:rPr>
          <w:rFonts w:eastAsia="Times New Roman"/>
        </w:rPr>
        <w:t>Ensures a whole of government response to urgent issues and crises by coordinating cross-agency responses to support our communities when they need it most. ​</w:t>
      </w:r>
      <w:r>
        <w:rPr>
          <w:rFonts w:eastAsia="Times New Roman"/>
          <w:lang w:val="en-US"/>
        </w:rPr>
        <w:t>​</w:t>
      </w:r>
    </w:p>
    <w:p w14:paraId="6706A01B" w14:textId="77777777" w:rsidR="00F45696" w:rsidRDefault="00F45696" w:rsidP="00F45696">
      <w:pPr>
        <w:numPr>
          <w:ilvl w:val="0"/>
          <w:numId w:val="51"/>
        </w:numPr>
        <w:spacing w:after="0"/>
        <w:rPr>
          <w:rFonts w:eastAsia="Times New Roman"/>
        </w:rPr>
      </w:pPr>
      <w:r>
        <w:rPr>
          <w:rFonts w:eastAsia="Times New Roman"/>
        </w:rPr>
        <w:t>Delivers government priorities and election commitments, including complex, multi-agency projects.​</w:t>
      </w:r>
    </w:p>
    <w:p w14:paraId="04390AE6" w14:textId="77777777" w:rsidR="00F45696" w:rsidRDefault="00F45696" w:rsidP="00F45696">
      <w:pPr>
        <w:spacing w:after="0"/>
        <w:ind w:left="720"/>
        <w:rPr>
          <w:rFonts w:eastAsia="Times New Roman"/>
        </w:rPr>
      </w:pPr>
    </w:p>
    <w:p w14:paraId="1B63B9ED" w14:textId="77777777" w:rsidR="00F45696" w:rsidRDefault="00F45696" w:rsidP="00F45696">
      <w:pPr>
        <w:pStyle w:val="NormalWeb"/>
        <w:spacing w:before="120"/>
        <w:ind w:right="28"/>
        <w:jc w:val="both"/>
        <w:rPr>
          <w:rFonts w:cs="Arial"/>
          <w:sz w:val="22"/>
          <w:szCs w:val="22"/>
        </w:rPr>
      </w:pPr>
      <w:r>
        <w:rPr>
          <w:rFonts w:cs="Arial"/>
          <w:sz w:val="22"/>
          <w:szCs w:val="22"/>
        </w:rPr>
        <w:t xml:space="preserve">For more information go to </w:t>
      </w:r>
      <w:hyperlink r:id="rId11" w:history="1">
        <w:r>
          <w:rPr>
            <w:rStyle w:val="Hyperlink"/>
            <w:sz w:val="22"/>
            <w:szCs w:val="22"/>
          </w:rPr>
          <w:t>https://www.nsw.gov.au/premiers-department</w:t>
        </w:r>
      </w:hyperlink>
      <w:r>
        <w:t xml:space="preserve"> </w:t>
      </w:r>
    </w:p>
    <w:p w14:paraId="5375CD3B" w14:textId="77777777" w:rsidR="00327B9C" w:rsidRDefault="004A3696" w:rsidP="00FB27B0">
      <w:r>
        <w:br/>
      </w:r>
      <w:r w:rsidRPr="00156722">
        <w:rPr>
          <w:b/>
          <w:bCs/>
          <w:sz w:val="26"/>
          <w:szCs w:val="26"/>
        </w:rPr>
        <w:t>Aboriginal Affairs overview</w:t>
      </w:r>
      <w:r>
        <w:br/>
        <w:t xml:space="preserve">Aboriginal Affairs NSW works alongside Aboriginal people and communities to make sure their voices are </w:t>
      </w:r>
      <w:proofErr w:type="gramStart"/>
      <w:r>
        <w:t>heard</w:t>
      </w:r>
      <w:proofErr w:type="gramEnd"/>
      <w:r>
        <w:t xml:space="preserve"> and their interests represented in government. By leading and influencing policy change in government, we support the long-term social, cultural and economic aspirations of Aboriginal people in NSW. Our agency works closely with Aboriginal communities and our staffing reflects the diversity of these communities. Over 50 percent of our staff, including senior leadership, identify as Aboriginal. We are also committed to providing a culturally safe and supportive workplace with flexible working arrangements for all staff.</w:t>
      </w:r>
      <w:r>
        <w:br/>
      </w:r>
    </w:p>
    <w:p w14:paraId="01437EB5" w14:textId="5C5C13F0" w:rsidR="00246BFC" w:rsidRDefault="004A3696" w:rsidP="00FB27B0">
      <w:r>
        <w:t xml:space="preserve">To learn more about our work visit </w:t>
      </w:r>
      <w:hyperlink r:id="rId12" w:history="1">
        <w:r w:rsidR="00156722" w:rsidRPr="00625512">
          <w:rPr>
            <w:rStyle w:val="Hyperlink"/>
            <w:sz w:val="22"/>
          </w:rPr>
          <w:t>www.aboriginalaffairs.nsw.gov.au</w:t>
        </w:r>
      </w:hyperlink>
    </w:p>
    <w:p w14:paraId="15609689" w14:textId="77777777" w:rsidR="004A3696" w:rsidRPr="00C978B9" w:rsidRDefault="004A3696" w:rsidP="004A3696">
      <w:pPr>
        <w:pStyle w:val="Heading2"/>
      </w:pPr>
      <w:r w:rsidRPr="00C978B9">
        <w:t>Primary purpose of t</w:t>
      </w:r>
      <w:r>
        <w:t>h</w:t>
      </w:r>
      <w:r w:rsidRPr="00C978B9">
        <w:t>e role</w:t>
      </w:r>
    </w:p>
    <w:p w14:paraId="357BC2C3" w14:textId="77777777" w:rsidR="004A3696" w:rsidRPr="00A55204" w:rsidRDefault="004A3696" w:rsidP="00FB27B0">
      <w:pPr>
        <w:rPr>
          <w:bCs/>
          <w:lang w:eastAsia="en-AU"/>
        </w:rPr>
      </w:pPr>
      <w:r>
        <w:t>The project officer will project manage and support activities to contribute to the development and delivery of an emergency management program with Aboriginal communities impacted or at high risk of natural disasters to work on an emergency management initiative and programs to strengthen community disaster response capability.</w:t>
      </w:r>
    </w:p>
    <w:bookmarkEnd w:id="1"/>
    <w:p w14:paraId="67EB92A2" w14:textId="77777777" w:rsidR="00057CB3" w:rsidRPr="00980BCA" w:rsidRDefault="00057CB3" w:rsidP="000C453F">
      <w:pPr>
        <w:pStyle w:val="Heading2"/>
      </w:pPr>
      <w:r w:rsidRPr="00980BCA">
        <w:lastRenderedPageBreak/>
        <w:t xml:space="preserve">Key </w:t>
      </w:r>
      <w:r w:rsidR="00043B92" w:rsidRPr="00980BCA">
        <w:t>a</w:t>
      </w:r>
      <w:r w:rsidRPr="00980BCA">
        <w:t>ccountabilities</w:t>
      </w:r>
    </w:p>
    <w:p w14:paraId="536546A3" w14:textId="77777777" w:rsidR="00B22E13" w:rsidRDefault="00000000" w:rsidP="00641CB8">
      <w:pPr>
        <w:pStyle w:val="ListBullet"/>
        <w:rPr>
          <w:lang w:eastAsia="en-AU"/>
        </w:rPr>
      </w:pPr>
      <w:r>
        <w:t>Contribute to the implementation of an emergency management program that support Aboriginal Communities to design local emergency initiatives to support disaster preparedness, response and recovery for communities affected natural disasters.</w:t>
      </w:r>
    </w:p>
    <w:p w14:paraId="6F53C9BB" w14:textId="77777777" w:rsidR="00B22E13" w:rsidRDefault="00000000" w:rsidP="00641CB8">
      <w:pPr>
        <w:pStyle w:val="ListBullet"/>
        <w:rPr>
          <w:lang w:eastAsia="en-AU"/>
        </w:rPr>
      </w:pPr>
      <w:r>
        <w:t xml:space="preserve">Contribute to the design, implementation and coordination of projects and initiatives that enhance disaster, emergency and risk planning and preparedness in Aboriginal communities and align with government strategies and initiatives that meet the immediate and </w:t>
      </w:r>
      <w:proofErr w:type="gramStart"/>
      <w:r>
        <w:t>long term</w:t>
      </w:r>
      <w:proofErr w:type="gramEnd"/>
      <w:r>
        <w:t xml:space="preserve"> needs of Aboriginal communities.</w:t>
      </w:r>
    </w:p>
    <w:p w14:paraId="7C6F080F" w14:textId="77777777" w:rsidR="00B22E13" w:rsidRDefault="00000000" w:rsidP="00641CB8">
      <w:pPr>
        <w:pStyle w:val="ListBullet"/>
        <w:rPr>
          <w:lang w:eastAsia="en-AU"/>
        </w:rPr>
      </w:pPr>
      <w:r>
        <w:t>Provide a range of project management and support services, including preparation of reports and briefs, coordinating resources, maintaining project documentation and implementing and monitoring project plans, to ensure project outcomes are achieved on time, on budget, to quality standards and within agreed scope, in line with established agency project management methodology Partner with Aboriginal stakeholders to identify their emergency management priorities, develop plans to address these needs and support communities through seeking resources and support from local emergency services and government agencies.</w:t>
      </w:r>
    </w:p>
    <w:p w14:paraId="4A9534D7" w14:textId="77777777" w:rsidR="00B22E13" w:rsidRDefault="00000000" w:rsidP="00641CB8">
      <w:pPr>
        <w:pStyle w:val="ListBullet"/>
        <w:rPr>
          <w:lang w:eastAsia="en-AU"/>
        </w:rPr>
      </w:pPr>
      <w:r>
        <w:t>Prepare and maintain project documentation for reporting, monitoring and evaluation purposes to ensure accessibility of quality information and contribute to the achievement of project outcomes</w:t>
      </w:r>
    </w:p>
    <w:p w14:paraId="5918ECA7" w14:textId="77777777" w:rsidR="00B22E13" w:rsidRDefault="00000000" w:rsidP="00641CB8">
      <w:pPr>
        <w:pStyle w:val="ListBullet"/>
        <w:rPr>
          <w:lang w:eastAsia="en-AU"/>
        </w:rPr>
      </w:pPr>
      <w:r>
        <w:t>Communicate with key stakeholders and coordinate working groups, committees and consultations to facilitate exchange of information and support project completion in line with project plans</w:t>
      </w:r>
    </w:p>
    <w:p w14:paraId="2C3BA6A0" w14:textId="77777777" w:rsidR="00B22E13" w:rsidRDefault="00000000" w:rsidP="00641CB8">
      <w:pPr>
        <w:pStyle w:val="ListBullet"/>
        <w:rPr>
          <w:lang w:eastAsia="en-AU"/>
        </w:rPr>
      </w:pPr>
      <w:r>
        <w:t>Source, collate and compile data and information to identify emerging issues and track and report on project progress against established milestones and deliverables</w:t>
      </w:r>
    </w:p>
    <w:p w14:paraId="07740771" w14:textId="77777777" w:rsidR="00B22E13" w:rsidRDefault="00000000" w:rsidP="00641CB8">
      <w:pPr>
        <w:pStyle w:val="ListBullet"/>
        <w:rPr>
          <w:lang w:eastAsia="en-AU"/>
        </w:rPr>
      </w:pPr>
      <w:r>
        <w:t>Undertake research and analysis, identifying trends and preparing project briefs, to support informed decision-making and planning</w:t>
      </w:r>
    </w:p>
    <w:p w14:paraId="094E4030"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1A012584" w14:textId="77777777" w:rsidR="00B22E13" w:rsidRDefault="00000000" w:rsidP="00641CB8">
      <w:pPr>
        <w:pStyle w:val="ListBullet"/>
        <w:rPr>
          <w:lang w:eastAsia="en-AU"/>
        </w:rPr>
      </w:pPr>
      <w:r>
        <w:t>Delivering a range of project management and support services, given tight deadlines, limited resources and the need to manage competing priorities</w:t>
      </w:r>
    </w:p>
    <w:p w14:paraId="3908F5A5" w14:textId="77777777" w:rsidR="00B22E13" w:rsidRDefault="00000000" w:rsidP="00641CB8">
      <w:pPr>
        <w:pStyle w:val="ListBullet"/>
        <w:rPr>
          <w:lang w:eastAsia="en-AU"/>
        </w:rPr>
      </w:pPr>
      <w:r>
        <w:t>Responsibilities are undertaken in a complex whole of government environment committed to working in partnership with Aboriginal communities and other key internal and external stakeholders</w:t>
      </w:r>
    </w:p>
    <w:p w14:paraId="27C499BA" w14:textId="77777777" w:rsidR="00B22E13" w:rsidRDefault="00000000" w:rsidP="00641CB8">
      <w:pPr>
        <w:pStyle w:val="ListBullet"/>
        <w:rPr>
          <w:lang w:eastAsia="en-AU"/>
        </w:rPr>
      </w:pPr>
      <w:r>
        <w:t>The position holder is responsible for sourcing accurate data and other information for evaluation and reporting purposes. Sensitivity is required to obtain relevant information in a timely manner from a range of sources</w:t>
      </w:r>
    </w:p>
    <w:p w14:paraId="3C4A45CB" w14:textId="77777777" w:rsidR="00057CB3" w:rsidRDefault="00043B92" w:rsidP="000C453F">
      <w:pPr>
        <w:pStyle w:val="Heading2"/>
      </w:pPr>
      <w:r>
        <w:t>Key r</w:t>
      </w:r>
      <w:r w:rsidR="00057CB3" w:rsidRPr="00C978B9">
        <w:t>elationships</w:t>
      </w:r>
    </w:p>
    <w:p w14:paraId="086452B1"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1DE9D1FD"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0BC510E4"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225C456" w14:textId="77777777" w:rsidR="00057CB3" w:rsidRPr="00C978B9" w:rsidRDefault="00057CB3" w:rsidP="00803E47">
            <w:pPr>
              <w:pStyle w:val="TableTextWhite0"/>
            </w:pPr>
            <w:r w:rsidRPr="00C978B9">
              <w:t>Why</w:t>
            </w:r>
          </w:p>
        </w:tc>
      </w:tr>
      <w:tr w:rsidR="0002436B" w:rsidRPr="00C978B9" w14:paraId="12B471B6" w14:textId="77777777" w:rsidTr="00103875">
        <w:trPr>
          <w:cantSplit/>
        </w:trPr>
        <w:tc>
          <w:tcPr>
            <w:tcW w:w="3601" w:type="dxa"/>
          </w:tcPr>
          <w:p w14:paraId="2E2999F9" w14:textId="77777777" w:rsidR="0002436B" w:rsidRPr="00A15CDB" w:rsidRDefault="00596C1A" w:rsidP="00A15CDB">
            <w:pPr>
              <w:pStyle w:val="TableText"/>
            </w:pPr>
            <w:bookmarkStart w:id="2" w:name="InternalRelationships"/>
            <w:r>
              <w:t>Manager</w:t>
            </w:r>
          </w:p>
        </w:tc>
        <w:tc>
          <w:tcPr>
            <w:tcW w:w="6946" w:type="dxa"/>
          </w:tcPr>
          <w:p w14:paraId="0D04AEBE" w14:textId="77777777" w:rsidR="00B22E13" w:rsidRDefault="00000000" w:rsidP="00641CB8">
            <w:pPr>
              <w:pStyle w:val="ListBullet"/>
              <w:rPr>
                <w:lang w:eastAsia="en-AU"/>
              </w:rPr>
            </w:pPr>
            <w:r>
              <w:t>Provide advice and contribute to decision making regarding projects and issues; Escalate issues and propose solutions; Receive guidance and provide regular updates on projects, issues and priorities</w:t>
            </w:r>
          </w:p>
          <w:p w14:paraId="07B054DE" w14:textId="77777777" w:rsidR="00B22E13" w:rsidRDefault="00000000" w:rsidP="00641CB8">
            <w:pPr>
              <w:pStyle w:val="ListBullet"/>
              <w:rPr>
                <w:lang w:eastAsia="en-AU"/>
              </w:rPr>
            </w:pPr>
            <w:r>
              <w:t>Provide advice and support the Emergency Management team leaders to make decisions and escalate issues to executive.</w:t>
            </w:r>
          </w:p>
        </w:tc>
      </w:tr>
      <w:tr w:rsidR="0002436B" w:rsidRPr="00C978B9" w14:paraId="389D1C0B" w14:textId="77777777" w:rsidTr="00103875">
        <w:trPr>
          <w:cantSplit/>
        </w:trPr>
        <w:tc>
          <w:tcPr>
            <w:tcW w:w="3601" w:type="dxa"/>
          </w:tcPr>
          <w:p w14:paraId="2F7B1B46" w14:textId="77777777" w:rsidR="0002436B" w:rsidRPr="00A15CDB" w:rsidRDefault="00596C1A" w:rsidP="00A15CDB">
            <w:pPr>
              <w:pStyle w:val="TableText"/>
            </w:pPr>
            <w:r>
              <w:t>Project Team</w:t>
            </w:r>
          </w:p>
        </w:tc>
        <w:tc>
          <w:tcPr>
            <w:tcW w:w="6946" w:type="dxa"/>
          </w:tcPr>
          <w:p w14:paraId="20D22333" w14:textId="77777777" w:rsidR="00B22E13" w:rsidRDefault="00000000" w:rsidP="00641CB8">
            <w:pPr>
              <w:pStyle w:val="ListBullet"/>
              <w:rPr>
                <w:lang w:eastAsia="en-AU"/>
              </w:rPr>
            </w:pPr>
            <w:r>
              <w:t>Support team members and work collaboratively to contribute to achieving team outcomes</w:t>
            </w:r>
          </w:p>
        </w:tc>
      </w:tr>
      <w:tr w:rsidR="0002436B" w:rsidRPr="00C978B9" w14:paraId="4CA8D1FA" w14:textId="77777777" w:rsidTr="00103875">
        <w:trPr>
          <w:cantSplit/>
        </w:trPr>
        <w:tc>
          <w:tcPr>
            <w:tcW w:w="3601" w:type="dxa"/>
          </w:tcPr>
          <w:p w14:paraId="7E499487" w14:textId="77777777" w:rsidR="0002436B" w:rsidRPr="00A15CDB" w:rsidRDefault="00596C1A" w:rsidP="00A15CDB">
            <w:pPr>
              <w:pStyle w:val="TableText"/>
            </w:pPr>
            <w:r>
              <w:t>Stakeholders</w:t>
            </w:r>
          </w:p>
        </w:tc>
        <w:tc>
          <w:tcPr>
            <w:tcW w:w="6946" w:type="dxa"/>
          </w:tcPr>
          <w:p w14:paraId="67D40AA2" w14:textId="77777777" w:rsidR="00B22E13" w:rsidRDefault="00000000" w:rsidP="00641CB8">
            <w:pPr>
              <w:pStyle w:val="ListBullet"/>
              <w:rPr>
                <w:lang w:eastAsia="en-AU"/>
              </w:rPr>
            </w:pPr>
            <w:r>
              <w:t>Develop and maintain effective relationships and open channels of communication; Exchange information and respond to enquiries</w:t>
            </w:r>
          </w:p>
        </w:tc>
      </w:tr>
    </w:tbl>
    <w:bookmarkEnd w:id="2"/>
    <w:p w14:paraId="038C3798" w14:textId="77777777" w:rsidR="00C34914" w:rsidRDefault="00C34914" w:rsidP="00FB27B0">
      <w:pPr>
        <w:spacing w:before="360"/>
        <w:rPr>
          <w:b/>
          <w:bCs/>
        </w:rPr>
      </w:pPr>
      <w:r>
        <w:rPr>
          <w:b/>
          <w:bCs/>
        </w:rPr>
        <w:lastRenderedPageBreak/>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2B3C177A"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53D788B"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2463A6D" w14:textId="77777777" w:rsidR="00C34914" w:rsidRPr="00C978B9" w:rsidRDefault="00C34914" w:rsidP="003E0D69">
            <w:pPr>
              <w:pStyle w:val="TableTextWhite0"/>
            </w:pPr>
            <w:r w:rsidRPr="00C978B9">
              <w:t>Why</w:t>
            </w:r>
          </w:p>
        </w:tc>
      </w:tr>
      <w:tr w:rsidR="00C34914" w:rsidRPr="00C978B9" w14:paraId="39DA913D" w14:textId="77777777" w:rsidTr="00103875">
        <w:trPr>
          <w:cantSplit/>
        </w:trPr>
        <w:tc>
          <w:tcPr>
            <w:tcW w:w="3601" w:type="dxa"/>
          </w:tcPr>
          <w:p w14:paraId="3B5D7FC8" w14:textId="77777777" w:rsidR="00C34914" w:rsidRPr="00DA65BD" w:rsidRDefault="00596C1A" w:rsidP="003E0D69">
            <w:pPr>
              <w:pStyle w:val="TableText"/>
            </w:pPr>
            <w:bookmarkStart w:id="3" w:name="ExternalRelationships"/>
            <w:r>
              <w:t>Stakeholders</w:t>
            </w:r>
          </w:p>
        </w:tc>
        <w:tc>
          <w:tcPr>
            <w:tcW w:w="6946" w:type="dxa"/>
          </w:tcPr>
          <w:p w14:paraId="0CFBFB0B" w14:textId="77777777" w:rsidR="00B22E13" w:rsidRDefault="00000000" w:rsidP="00641CB8">
            <w:pPr>
              <w:pStyle w:val="ListBullet"/>
              <w:rPr>
                <w:lang w:eastAsia="en-AU"/>
              </w:rPr>
            </w:pPr>
            <w:r>
              <w:t>Build and maintain effective relationships and open channels of communication with a variety of external stakeholders</w:t>
            </w:r>
          </w:p>
        </w:tc>
      </w:tr>
    </w:tbl>
    <w:bookmarkEnd w:id="3"/>
    <w:p w14:paraId="1102AC80" w14:textId="77777777" w:rsidR="00057CB3" w:rsidRPr="00C978B9" w:rsidRDefault="0002436B" w:rsidP="000C453F">
      <w:pPr>
        <w:pStyle w:val="Heading2"/>
      </w:pPr>
      <w:r w:rsidRPr="00C978B9">
        <w:t xml:space="preserve">Role </w:t>
      </w:r>
      <w:r w:rsidR="00043B92">
        <w:t>d</w:t>
      </w:r>
      <w:r w:rsidRPr="00C978B9">
        <w:t>imensions</w:t>
      </w:r>
    </w:p>
    <w:p w14:paraId="2EA06E16" w14:textId="77777777" w:rsidR="0002436B" w:rsidRDefault="001D133A" w:rsidP="000C453F">
      <w:pPr>
        <w:pStyle w:val="Heading3"/>
      </w:pPr>
      <w:r w:rsidRPr="00C978B9">
        <w:t>Decision making</w:t>
      </w:r>
    </w:p>
    <w:p w14:paraId="5BAC15B0" w14:textId="77777777" w:rsidR="00BD7587" w:rsidRPr="007523A5" w:rsidRDefault="00A55204" w:rsidP="00BD7587">
      <w:pPr>
        <w:rPr>
          <w:rFonts w:cs="Arial"/>
          <w:szCs w:val="22"/>
        </w:rPr>
      </w:pPr>
      <w:bookmarkStart w:id="4" w:name="_Hlk17372642"/>
      <w:r>
        <w:t>N/A</w:t>
      </w:r>
    </w:p>
    <w:bookmarkEnd w:id="4"/>
    <w:p w14:paraId="73C8D6A7" w14:textId="77777777" w:rsidR="001D133A" w:rsidRDefault="001D133A" w:rsidP="000C453F">
      <w:pPr>
        <w:pStyle w:val="Heading3"/>
      </w:pPr>
      <w:r w:rsidRPr="00C978B9">
        <w:t>Reporting line</w:t>
      </w:r>
    </w:p>
    <w:p w14:paraId="7ADFBD13" w14:textId="77777777" w:rsidR="00E91D2A" w:rsidRDefault="00A55204" w:rsidP="001D133A">
      <w:r>
        <w:t>Senior Project Officer, Clerk Grade 9/10</w:t>
      </w:r>
    </w:p>
    <w:p w14:paraId="74657E35" w14:textId="77777777" w:rsidR="001D133A" w:rsidRDefault="001D133A" w:rsidP="000C453F">
      <w:pPr>
        <w:pStyle w:val="Heading3"/>
      </w:pPr>
      <w:r w:rsidRPr="00C978B9">
        <w:t>Direct reports</w:t>
      </w:r>
    </w:p>
    <w:p w14:paraId="74A79E47" w14:textId="77777777" w:rsidR="001D133A" w:rsidRPr="00C978B9" w:rsidRDefault="00A55204" w:rsidP="001D133A">
      <w:r>
        <w:t>Nil</w:t>
      </w:r>
    </w:p>
    <w:p w14:paraId="5D7000B4" w14:textId="77777777" w:rsidR="001D133A" w:rsidRDefault="001D133A" w:rsidP="000C453F">
      <w:pPr>
        <w:pStyle w:val="Heading3"/>
      </w:pPr>
      <w:r w:rsidRPr="00C978B9">
        <w:t>Budget/Expenditure</w:t>
      </w:r>
    </w:p>
    <w:p w14:paraId="2CD7DD6C" w14:textId="77777777" w:rsidR="005505E4" w:rsidRDefault="00A55204" w:rsidP="005505E4">
      <w:r>
        <w:t>Nil. The role holder must obtain prior approval from the appropriate delegate and budget holder before incurring expenses.</w:t>
      </w:r>
      <w:r>
        <w:br/>
        <w:t>For allocated priority projects, this role, has responsibility for ensuring value for money, preparing accurate estimates and costs and resources and monitoring project budgets over the life of the project, including highlighting any risks and possible solutions.</w:t>
      </w:r>
    </w:p>
    <w:p w14:paraId="70563E84"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37A93654" w14:textId="77777777" w:rsidR="00B22E13" w:rsidRDefault="00000000" w:rsidP="00641CB8">
      <w:pPr>
        <w:pStyle w:val="ListBullet"/>
        <w:rPr>
          <w:lang w:eastAsia="en-AU"/>
        </w:rPr>
      </w:pPr>
      <w:r>
        <w:t>Understanding of issues relating to Aboriginal communities</w:t>
      </w:r>
    </w:p>
    <w:p w14:paraId="71960F67" w14:textId="77777777" w:rsidR="00B22E13" w:rsidRDefault="00000000" w:rsidP="00641CB8">
      <w:pPr>
        <w:pStyle w:val="ListBullet"/>
        <w:rPr>
          <w:lang w:eastAsia="en-AU"/>
        </w:rPr>
      </w:pPr>
      <w:r>
        <w:t>Knowledge of the NSW Local Aboriginal Land Council network and how it operates</w:t>
      </w:r>
    </w:p>
    <w:bookmarkEnd w:id="5"/>
    <w:p w14:paraId="24D9C8EC" w14:textId="77777777" w:rsidR="001D133A" w:rsidRDefault="001D133A" w:rsidP="000C453F">
      <w:pPr>
        <w:pStyle w:val="Heading2"/>
      </w:pPr>
      <w:r w:rsidRPr="00C978B9">
        <w:t>Essential requir</w:t>
      </w:r>
      <w:r w:rsidR="00E31CD3" w:rsidRPr="00C978B9">
        <w:t>e</w:t>
      </w:r>
      <w:r w:rsidRPr="00C978B9">
        <w:t>ments</w:t>
      </w:r>
    </w:p>
    <w:p w14:paraId="51FDCBCB" w14:textId="77777777" w:rsidR="00B22E13" w:rsidRDefault="00000000" w:rsidP="00641CB8">
      <w:pPr>
        <w:pStyle w:val="ListBullet"/>
        <w:rPr>
          <w:lang w:eastAsia="en-AU"/>
        </w:rPr>
      </w:pPr>
      <w:r>
        <w:t>Demonstrated ability to communicate sensitively and effectively with, and understand issues impacting on Aboriginal and Torres Strait Islander peoples</w:t>
      </w:r>
    </w:p>
    <w:p w14:paraId="5508E4CB" w14:textId="77777777" w:rsidR="009E0B71" w:rsidRPr="00C978B9" w:rsidRDefault="009E0B71" w:rsidP="000C453F">
      <w:pPr>
        <w:pStyle w:val="Heading2"/>
      </w:pPr>
      <w:bookmarkStart w:id="6" w:name="_Hlk36203683"/>
      <w:bookmarkStart w:id="7" w:name="_Hlk36565316"/>
      <w:bookmarkStart w:id="8" w:name="_Hlk36209343"/>
      <w:bookmarkStart w:id="9" w:name="_Hlk36710441"/>
      <w:r w:rsidRPr="00C978B9">
        <w:t>Capabilities for the role</w:t>
      </w:r>
    </w:p>
    <w:p w14:paraId="513E24D3" w14:textId="77777777" w:rsidR="009E0B71" w:rsidRPr="00175AAF" w:rsidRDefault="009E0B71" w:rsidP="009E0B71">
      <w:r w:rsidRPr="00175AAF">
        <w:t xml:space="preserve">The </w:t>
      </w:r>
      <w:hyperlink r:id="rId13"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8178DC4" w14:textId="77777777" w:rsidR="003E0111" w:rsidRPr="003C7A36" w:rsidRDefault="009E0B71" w:rsidP="00E97E4E">
      <w:r w:rsidRPr="003E0111">
        <w:t>The capabilities are separated into focus capabilities and complementary capabilities</w:t>
      </w:r>
    </w:p>
    <w:p w14:paraId="1AA66D40" w14:textId="77777777" w:rsidR="009E0B71" w:rsidRPr="00C978B9" w:rsidRDefault="009E0B71" w:rsidP="000C453F">
      <w:pPr>
        <w:pStyle w:val="Heading2"/>
      </w:pPr>
      <w:r w:rsidRPr="00C978B9">
        <w:t xml:space="preserve">Focus </w:t>
      </w:r>
      <w:r>
        <w:t>c</w:t>
      </w:r>
      <w:r w:rsidRPr="00C978B9">
        <w:t>apabilities</w:t>
      </w:r>
      <w:r w:rsidR="00AC56D6">
        <w:tab/>
      </w:r>
    </w:p>
    <w:p w14:paraId="7DB9E9F1"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6050BD82"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148300EA" w14:textId="77777777" w:rsidR="00C34914" w:rsidRDefault="00C34914" w:rsidP="00C34914">
      <w:pPr>
        <w:pStyle w:val="Heading2"/>
      </w:pPr>
      <w:r w:rsidRPr="00C978B9">
        <w:lastRenderedPageBreak/>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4EA96166"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00C6DEF0"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68634D11"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449061A3"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71FE950F" w14:textId="77777777" w:rsidR="00372FE9" w:rsidRPr="00372FE9" w:rsidRDefault="00372FE9" w:rsidP="00372FE9">
            <w:pPr>
              <w:rPr>
                <w:b/>
                <w:bCs/>
                <w:sz w:val="20"/>
              </w:rPr>
            </w:pPr>
            <w:r w:rsidRPr="00372FE9">
              <w:rPr>
                <w:b/>
                <w:bCs/>
                <w:sz w:val="20"/>
              </w:rPr>
              <w:t>Level</w:t>
            </w:r>
          </w:p>
        </w:tc>
      </w:tr>
      <w:tr w:rsidR="006F0836" w:rsidRPr="003C7A36" w14:paraId="56DFBADE" w14:textId="77777777" w:rsidTr="004C659E">
        <w:trPr>
          <w:cantSplit/>
        </w:trPr>
        <w:tc>
          <w:tcPr>
            <w:tcW w:w="1385" w:type="dxa"/>
          </w:tcPr>
          <w:p w14:paraId="530A771F"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8472B51" wp14:editId="4D559D03">
                  <wp:extent cx="749300" cy="749300"/>
                  <wp:effectExtent l="0" t="0" r="0" b="0"/>
                  <wp:docPr id="4679"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388BDC5" w14:textId="77777777" w:rsidR="00667FCB" w:rsidRDefault="006F0836" w:rsidP="004A1A64">
            <w:pPr>
              <w:rPr>
                <w:rFonts w:cs="Arial"/>
                <w:color w:val="000000"/>
                <w:sz w:val="20"/>
              </w:rPr>
            </w:pPr>
            <w:r w:rsidRPr="003C7A36">
              <w:rPr>
                <w:rFonts w:cs="Arial"/>
                <w:b/>
                <w:bCs/>
                <w:color w:val="000000"/>
                <w:sz w:val="20"/>
              </w:rPr>
              <w:t>Display Resilience and Courage</w:t>
            </w:r>
          </w:p>
          <w:p w14:paraId="3FE522C8" w14:textId="77777777" w:rsidR="006F0836" w:rsidRPr="00667FCB" w:rsidRDefault="006F0836" w:rsidP="004A1A64">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547421EE" w14:textId="77777777" w:rsidR="006F0836" w:rsidRPr="003C7A36" w:rsidRDefault="006F0836" w:rsidP="00A55204">
            <w:pPr>
              <w:pStyle w:val="TableBullet"/>
            </w:pPr>
            <w:r w:rsidRPr="003C7A36">
              <w:t>Be flexible and adaptable and respond quickly when situations change</w:t>
            </w:r>
          </w:p>
          <w:p w14:paraId="0646880C" w14:textId="77777777" w:rsidR="006F0836" w:rsidRPr="003C7A36" w:rsidRDefault="006F0836" w:rsidP="00A55204">
            <w:pPr>
              <w:pStyle w:val="TableBullet"/>
            </w:pPr>
            <w:r w:rsidRPr="003C7A36">
              <w:t>Offer own opinion and raise challenging issues</w:t>
            </w:r>
          </w:p>
          <w:p w14:paraId="5ADDED01" w14:textId="77777777" w:rsidR="006F0836" w:rsidRPr="003C7A36" w:rsidRDefault="006F0836" w:rsidP="00A55204">
            <w:pPr>
              <w:pStyle w:val="TableBullet"/>
            </w:pPr>
            <w:r w:rsidRPr="003C7A36">
              <w:t>Listen when ideas are challenged and respond appropriately</w:t>
            </w:r>
          </w:p>
          <w:p w14:paraId="0EDA257E" w14:textId="77777777" w:rsidR="006F0836" w:rsidRPr="003C7A36" w:rsidRDefault="006F0836" w:rsidP="00A55204">
            <w:pPr>
              <w:pStyle w:val="TableBullet"/>
            </w:pPr>
            <w:r w:rsidRPr="003C7A36">
              <w:t>Work through challenges</w:t>
            </w:r>
          </w:p>
          <w:p w14:paraId="61DD1C5A" w14:textId="77777777" w:rsidR="006F0836" w:rsidRPr="003C7A36" w:rsidRDefault="006F0836" w:rsidP="00A55204">
            <w:pPr>
              <w:pStyle w:val="TableBullet"/>
            </w:pPr>
            <w:r w:rsidRPr="003C7A36">
              <w:t xml:space="preserve">Remain calm and focused </w:t>
            </w:r>
            <w:proofErr w:type="gramStart"/>
            <w:r w:rsidRPr="003C7A36">
              <w:t>in</w:t>
            </w:r>
            <w:proofErr w:type="gramEnd"/>
            <w:r w:rsidRPr="003C7A36">
              <w:t xml:space="preserve"> challenging situations</w:t>
            </w:r>
          </w:p>
        </w:tc>
        <w:tc>
          <w:tcPr>
            <w:tcW w:w="1668" w:type="dxa"/>
          </w:tcPr>
          <w:p w14:paraId="7A9590C4" w14:textId="77777777" w:rsidR="006F0836" w:rsidRPr="006F0836" w:rsidRDefault="004C659E" w:rsidP="00544127">
            <w:pPr>
              <w:pStyle w:val="TableText"/>
            </w:pPr>
            <w:r w:rsidRPr="004C659E">
              <w:t>Intermediate</w:t>
            </w:r>
          </w:p>
        </w:tc>
      </w:tr>
      <w:tr w:rsidR="006F0836" w:rsidRPr="003C7A36" w14:paraId="654CA316" w14:textId="77777777" w:rsidTr="004C659E">
        <w:trPr>
          <w:cantSplit/>
        </w:trPr>
        <w:tc>
          <w:tcPr>
            <w:tcW w:w="1385" w:type="dxa"/>
          </w:tcPr>
          <w:p w14:paraId="6010C6AA"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8756D14" wp14:editId="7BE6952B">
                  <wp:extent cx="749300" cy="749300"/>
                  <wp:effectExtent l="0" t="0" r="0" b="0"/>
                  <wp:docPr id="3044"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EA256CC" w14:textId="77777777" w:rsidR="00667FCB" w:rsidRDefault="006F0836" w:rsidP="004A1A64">
            <w:pPr>
              <w:rPr>
                <w:rFonts w:cs="Arial"/>
                <w:color w:val="000000"/>
                <w:sz w:val="20"/>
              </w:rPr>
            </w:pPr>
            <w:r w:rsidRPr="003C7A36">
              <w:rPr>
                <w:rFonts w:cs="Arial"/>
                <w:b/>
                <w:bCs/>
                <w:color w:val="000000"/>
                <w:sz w:val="20"/>
              </w:rPr>
              <w:t>Manage Self</w:t>
            </w:r>
          </w:p>
          <w:p w14:paraId="34E8D7A8"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63A61222" w14:textId="77777777" w:rsidR="006F0836" w:rsidRPr="003C7A36" w:rsidRDefault="006F0836" w:rsidP="00A55204">
            <w:pPr>
              <w:pStyle w:val="TableBullet"/>
            </w:pPr>
            <w:r w:rsidRPr="003C7A36">
              <w:t>Keep up to date with relevant contemporary knowledge and practices</w:t>
            </w:r>
          </w:p>
          <w:p w14:paraId="751294D7" w14:textId="77777777" w:rsidR="006F0836" w:rsidRPr="003C7A36" w:rsidRDefault="006F0836" w:rsidP="00A55204">
            <w:pPr>
              <w:pStyle w:val="TableBullet"/>
            </w:pPr>
            <w:r w:rsidRPr="003C7A36">
              <w:t>Look for and take advantage of opportunities to learn new skills and develop strengths</w:t>
            </w:r>
          </w:p>
          <w:p w14:paraId="64E4EAEC" w14:textId="77777777" w:rsidR="006F0836" w:rsidRPr="003C7A36" w:rsidRDefault="006F0836" w:rsidP="00A55204">
            <w:pPr>
              <w:pStyle w:val="TableBullet"/>
            </w:pPr>
            <w:r w:rsidRPr="003C7A36">
              <w:t>Show commitment to achieving challenging goals</w:t>
            </w:r>
          </w:p>
          <w:p w14:paraId="3D155273" w14:textId="77777777" w:rsidR="006F0836" w:rsidRPr="003C7A36" w:rsidRDefault="006F0836" w:rsidP="00A55204">
            <w:pPr>
              <w:pStyle w:val="TableBullet"/>
            </w:pPr>
            <w:r w:rsidRPr="003C7A36">
              <w:t>Examine and reflect on own performance</w:t>
            </w:r>
          </w:p>
          <w:p w14:paraId="7608E323" w14:textId="77777777" w:rsidR="006F0836" w:rsidRPr="003C7A36" w:rsidRDefault="006F0836" w:rsidP="00A55204">
            <w:pPr>
              <w:pStyle w:val="TableBullet"/>
            </w:pPr>
            <w:r w:rsidRPr="003C7A36">
              <w:t>Seek and respond positively to constructive feedback and guidance</w:t>
            </w:r>
          </w:p>
          <w:p w14:paraId="4DFE9BFE" w14:textId="77777777" w:rsidR="006F0836" w:rsidRPr="003C7A36" w:rsidRDefault="006F0836" w:rsidP="00A55204">
            <w:pPr>
              <w:pStyle w:val="TableBullet"/>
            </w:pPr>
            <w:r w:rsidRPr="003C7A36">
              <w:t>Demonstrate and maintain a high level of personal motivation</w:t>
            </w:r>
          </w:p>
        </w:tc>
        <w:tc>
          <w:tcPr>
            <w:tcW w:w="1668" w:type="dxa"/>
          </w:tcPr>
          <w:p w14:paraId="3BB336DD" w14:textId="77777777" w:rsidR="006F0836" w:rsidRPr="006F0836" w:rsidRDefault="004C659E" w:rsidP="00544127">
            <w:pPr>
              <w:pStyle w:val="TableText"/>
            </w:pPr>
            <w:r w:rsidRPr="004C659E">
              <w:t>Adept</w:t>
            </w:r>
          </w:p>
        </w:tc>
      </w:tr>
      <w:tr w:rsidR="006F0836" w:rsidRPr="003C7A36" w14:paraId="3F9D846B" w14:textId="77777777" w:rsidTr="004C659E">
        <w:trPr>
          <w:cantSplit/>
        </w:trPr>
        <w:tc>
          <w:tcPr>
            <w:tcW w:w="1385" w:type="dxa"/>
          </w:tcPr>
          <w:p w14:paraId="481964E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7F58AF4" wp14:editId="01E0A80F">
                  <wp:extent cx="749300" cy="749300"/>
                  <wp:effectExtent l="0" t="0" r="0" b="0"/>
                  <wp:docPr id="662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1419B16" w14:textId="77777777" w:rsidR="00667FCB" w:rsidRDefault="006F0836" w:rsidP="004A1A64">
            <w:pPr>
              <w:rPr>
                <w:rFonts w:cs="Arial"/>
                <w:color w:val="000000"/>
                <w:sz w:val="20"/>
              </w:rPr>
            </w:pPr>
            <w:r w:rsidRPr="003C7A36">
              <w:rPr>
                <w:rFonts w:cs="Arial"/>
                <w:b/>
                <w:bCs/>
                <w:color w:val="000000"/>
                <w:sz w:val="20"/>
              </w:rPr>
              <w:t>Communicate Effectively</w:t>
            </w:r>
          </w:p>
          <w:p w14:paraId="1CE75D4E"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72F349A8" w14:textId="77777777" w:rsidR="006F0836" w:rsidRPr="003C7A36" w:rsidRDefault="006F0836" w:rsidP="00A55204">
            <w:pPr>
              <w:pStyle w:val="TableBullet"/>
            </w:pPr>
            <w:r w:rsidRPr="003C7A36">
              <w:t>Tailor communication to diverse audiences</w:t>
            </w:r>
          </w:p>
          <w:p w14:paraId="7A5DA771" w14:textId="77777777" w:rsidR="006F0836" w:rsidRPr="003C7A36" w:rsidRDefault="006F0836" w:rsidP="00A55204">
            <w:pPr>
              <w:pStyle w:val="TableBullet"/>
            </w:pPr>
            <w:r w:rsidRPr="003C7A36">
              <w:t>Clearly explain complex concepts and arguments to individuals and groups</w:t>
            </w:r>
          </w:p>
          <w:p w14:paraId="75ED8C2A" w14:textId="77777777" w:rsidR="006F0836" w:rsidRPr="003C7A36" w:rsidRDefault="006F0836" w:rsidP="00A55204">
            <w:pPr>
              <w:pStyle w:val="TableBullet"/>
            </w:pPr>
            <w:r w:rsidRPr="003C7A36">
              <w:t>Create opportunities for others to be heard, listen attentively and encourage them to express their views</w:t>
            </w:r>
          </w:p>
          <w:p w14:paraId="352719AD" w14:textId="77777777" w:rsidR="006F0836" w:rsidRPr="003C7A36" w:rsidRDefault="006F0836" w:rsidP="00A55204">
            <w:pPr>
              <w:pStyle w:val="TableBullet"/>
            </w:pPr>
            <w:r w:rsidRPr="003C7A36">
              <w:t>Share information across teams and units to enable informed decision making</w:t>
            </w:r>
          </w:p>
          <w:p w14:paraId="3810C369" w14:textId="77777777" w:rsidR="006F0836" w:rsidRPr="003C7A36" w:rsidRDefault="006F0836" w:rsidP="00A55204">
            <w:pPr>
              <w:pStyle w:val="TableBullet"/>
            </w:pPr>
            <w:r w:rsidRPr="003C7A36">
              <w:t>Write fluently in plain English and in a range of styles and formats</w:t>
            </w:r>
          </w:p>
          <w:p w14:paraId="76256A82" w14:textId="77777777" w:rsidR="006F0836" w:rsidRPr="003C7A36" w:rsidRDefault="006F0836" w:rsidP="00A55204">
            <w:pPr>
              <w:pStyle w:val="TableBullet"/>
            </w:pPr>
            <w:r w:rsidRPr="003C7A36">
              <w:t>Use contemporary communication channels to share information, engage and interact with diverse audiences</w:t>
            </w:r>
          </w:p>
        </w:tc>
        <w:tc>
          <w:tcPr>
            <w:tcW w:w="1668" w:type="dxa"/>
          </w:tcPr>
          <w:p w14:paraId="1473F57D" w14:textId="77777777" w:rsidR="006F0836" w:rsidRPr="006F0836" w:rsidRDefault="004C659E" w:rsidP="00544127">
            <w:pPr>
              <w:pStyle w:val="TableText"/>
            </w:pPr>
            <w:r w:rsidRPr="004C659E">
              <w:t>Adept</w:t>
            </w:r>
          </w:p>
        </w:tc>
      </w:tr>
      <w:tr w:rsidR="006F0836" w:rsidRPr="003C7A36" w14:paraId="41079B5F" w14:textId="77777777" w:rsidTr="004C659E">
        <w:trPr>
          <w:cantSplit/>
        </w:trPr>
        <w:tc>
          <w:tcPr>
            <w:tcW w:w="1385" w:type="dxa"/>
          </w:tcPr>
          <w:p w14:paraId="18EDC5B4"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229BECC4" wp14:editId="52D6E037">
                  <wp:extent cx="749300" cy="749300"/>
                  <wp:effectExtent l="0" t="0" r="0" b="0"/>
                  <wp:docPr id="499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4C65325" w14:textId="77777777" w:rsidR="00667FCB" w:rsidRDefault="006F0836" w:rsidP="004A1A64">
            <w:pPr>
              <w:rPr>
                <w:rFonts w:cs="Arial"/>
                <w:color w:val="000000"/>
                <w:sz w:val="20"/>
              </w:rPr>
            </w:pPr>
            <w:r w:rsidRPr="003C7A36">
              <w:rPr>
                <w:rFonts w:cs="Arial"/>
                <w:b/>
                <w:bCs/>
                <w:color w:val="000000"/>
                <w:sz w:val="20"/>
              </w:rPr>
              <w:t>Deliver Results</w:t>
            </w:r>
          </w:p>
          <w:p w14:paraId="77709A97"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35E77F47" w14:textId="77777777" w:rsidR="006F0836" w:rsidRPr="003C7A36" w:rsidRDefault="006F0836" w:rsidP="00A55204">
            <w:pPr>
              <w:pStyle w:val="TableBullet"/>
            </w:pPr>
            <w:r w:rsidRPr="003C7A36">
              <w:t>Use own and others’ expertise to achieve outcomes, and take responsibility for delivering intended outcomes</w:t>
            </w:r>
          </w:p>
          <w:p w14:paraId="0D0A9A57" w14:textId="77777777" w:rsidR="006F0836" w:rsidRPr="003C7A36" w:rsidRDefault="006F0836" w:rsidP="00A55204">
            <w:pPr>
              <w:pStyle w:val="TableBullet"/>
            </w:pPr>
            <w:r w:rsidRPr="003C7A36">
              <w:t>Make sure staff understand expected goals and acknowledge staff success in achieving these</w:t>
            </w:r>
          </w:p>
          <w:p w14:paraId="6ACFC362" w14:textId="77777777" w:rsidR="006F0836" w:rsidRPr="003C7A36" w:rsidRDefault="006F0836" w:rsidP="00A55204">
            <w:pPr>
              <w:pStyle w:val="TableBullet"/>
            </w:pPr>
            <w:r w:rsidRPr="003C7A36">
              <w:t>Identify resource needs and ensure goals are achieved within set budgets and deadlines</w:t>
            </w:r>
          </w:p>
          <w:p w14:paraId="3F878741" w14:textId="77777777" w:rsidR="006F0836" w:rsidRPr="003C7A36" w:rsidRDefault="006F0836" w:rsidP="00A55204">
            <w:pPr>
              <w:pStyle w:val="TableBullet"/>
            </w:pPr>
            <w:r w:rsidRPr="003C7A36">
              <w:t>Use business data to evaluate outcomes and inform continuous improvement</w:t>
            </w:r>
          </w:p>
          <w:p w14:paraId="4D5C9DCE" w14:textId="77777777" w:rsidR="006F0836" w:rsidRPr="003C7A36" w:rsidRDefault="006F0836" w:rsidP="00A55204">
            <w:pPr>
              <w:pStyle w:val="TableBullet"/>
            </w:pPr>
            <w:r w:rsidRPr="003C7A36">
              <w:t>Identify priorities that need to change and ensure the allocation of resources meets new business needs</w:t>
            </w:r>
          </w:p>
          <w:p w14:paraId="751ED5D4" w14:textId="77777777" w:rsidR="006F0836" w:rsidRPr="003C7A36" w:rsidRDefault="006F0836" w:rsidP="00A55204">
            <w:pPr>
              <w:pStyle w:val="TableBullet"/>
            </w:pPr>
            <w:r w:rsidRPr="003C7A36">
              <w:t>Ensure that the financial implications of changed priorities are explicit and budgeted for</w:t>
            </w:r>
          </w:p>
        </w:tc>
        <w:tc>
          <w:tcPr>
            <w:tcW w:w="1668" w:type="dxa"/>
          </w:tcPr>
          <w:p w14:paraId="3AFE18BB" w14:textId="77777777" w:rsidR="006F0836" w:rsidRPr="006F0836" w:rsidRDefault="004C659E" w:rsidP="00544127">
            <w:pPr>
              <w:pStyle w:val="TableText"/>
            </w:pPr>
            <w:r w:rsidRPr="004C659E">
              <w:t>Adept</w:t>
            </w:r>
          </w:p>
        </w:tc>
      </w:tr>
      <w:tr w:rsidR="006F0836" w:rsidRPr="003C7A36" w14:paraId="625EDA02" w14:textId="77777777" w:rsidTr="004C659E">
        <w:trPr>
          <w:cantSplit/>
        </w:trPr>
        <w:tc>
          <w:tcPr>
            <w:tcW w:w="1385" w:type="dxa"/>
          </w:tcPr>
          <w:p w14:paraId="5BE0526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86473A0" wp14:editId="60B48C34">
                  <wp:extent cx="749300" cy="749300"/>
                  <wp:effectExtent l="0" t="0" r="0" b="0"/>
                  <wp:docPr id="8578"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7C5C016" w14:textId="77777777" w:rsidR="00667FCB" w:rsidRDefault="006F0836" w:rsidP="004A1A64">
            <w:pPr>
              <w:rPr>
                <w:rFonts w:cs="Arial"/>
                <w:color w:val="000000"/>
                <w:sz w:val="20"/>
              </w:rPr>
            </w:pPr>
            <w:r w:rsidRPr="003C7A36">
              <w:rPr>
                <w:rFonts w:cs="Arial"/>
                <w:b/>
                <w:bCs/>
                <w:color w:val="000000"/>
                <w:sz w:val="20"/>
              </w:rPr>
              <w:t>Think and Solve Problems</w:t>
            </w:r>
          </w:p>
          <w:p w14:paraId="0866EC34" w14:textId="77777777" w:rsidR="006F0836" w:rsidRPr="00667FCB" w:rsidRDefault="006F0836" w:rsidP="004A1A64">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6F80430E" w14:textId="77777777" w:rsidR="006F0836" w:rsidRPr="003C7A36" w:rsidRDefault="006F0836" w:rsidP="00A55204">
            <w:pPr>
              <w:pStyle w:val="TableBullet"/>
            </w:pPr>
            <w:r w:rsidRPr="003C7A36">
              <w:t>Ask questions to explore and understand issues and problems</w:t>
            </w:r>
          </w:p>
          <w:p w14:paraId="26996AD2" w14:textId="77777777" w:rsidR="006F0836" w:rsidRPr="003C7A36" w:rsidRDefault="006F0836" w:rsidP="00A55204">
            <w:pPr>
              <w:pStyle w:val="TableBullet"/>
            </w:pPr>
            <w:r w:rsidRPr="003C7A36">
              <w:t>Find and check information needed to complete own work tasks</w:t>
            </w:r>
          </w:p>
          <w:p w14:paraId="66A3C225" w14:textId="77777777" w:rsidR="006F0836" w:rsidRPr="003C7A36" w:rsidRDefault="006F0836" w:rsidP="00A55204">
            <w:pPr>
              <w:pStyle w:val="TableBullet"/>
            </w:pPr>
            <w:r w:rsidRPr="003C7A36">
              <w:t>Identify and inform supervisor of issues that may have an impact on completing tasks</w:t>
            </w:r>
          </w:p>
          <w:p w14:paraId="335BE6B3" w14:textId="77777777" w:rsidR="006F0836" w:rsidRPr="003C7A36" w:rsidRDefault="006F0836" w:rsidP="00A55204">
            <w:pPr>
              <w:pStyle w:val="TableBullet"/>
            </w:pPr>
            <w:r w:rsidRPr="003C7A36">
              <w:t>Escalate more complex issues and problems when these are identified</w:t>
            </w:r>
          </w:p>
          <w:p w14:paraId="67AE3206" w14:textId="77777777" w:rsidR="006F0836" w:rsidRPr="003C7A36" w:rsidRDefault="006F0836" w:rsidP="00A55204">
            <w:pPr>
              <w:pStyle w:val="TableBullet"/>
            </w:pPr>
            <w:r w:rsidRPr="003C7A36">
              <w:t>Share ideas about ways to improve work tasks and solve problems</w:t>
            </w:r>
          </w:p>
          <w:p w14:paraId="20C1F795" w14:textId="77777777" w:rsidR="006F0836" w:rsidRPr="003C7A36" w:rsidRDefault="006F0836" w:rsidP="00A55204">
            <w:pPr>
              <w:pStyle w:val="TableBullet"/>
            </w:pPr>
            <w:r w:rsidRPr="003C7A36">
              <w:t>Consider user needs when contributing to solutions and improvements</w:t>
            </w:r>
          </w:p>
        </w:tc>
        <w:tc>
          <w:tcPr>
            <w:tcW w:w="1668" w:type="dxa"/>
          </w:tcPr>
          <w:p w14:paraId="4C43DC14" w14:textId="77777777" w:rsidR="006F0836" w:rsidRPr="006F0836" w:rsidRDefault="004C659E" w:rsidP="00544127">
            <w:pPr>
              <w:pStyle w:val="TableText"/>
            </w:pPr>
            <w:r w:rsidRPr="004C659E">
              <w:t>Foundational</w:t>
            </w:r>
          </w:p>
        </w:tc>
      </w:tr>
      <w:tr w:rsidR="006F0836" w:rsidRPr="003C7A36" w14:paraId="0E1BE2BA" w14:textId="77777777" w:rsidTr="004C659E">
        <w:trPr>
          <w:cantSplit/>
        </w:trPr>
        <w:tc>
          <w:tcPr>
            <w:tcW w:w="1385" w:type="dxa"/>
          </w:tcPr>
          <w:p w14:paraId="6BDE6A65"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97380E2" wp14:editId="2F241759">
                  <wp:extent cx="749300" cy="749300"/>
                  <wp:effectExtent l="0" t="0" r="0" b="0"/>
                  <wp:docPr id="2173"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EA4A591" w14:textId="77777777" w:rsidR="00667FCB" w:rsidRDefault="006F0836" w:rsidP="004A1A64">
            <w:pPr>
              <w:rPr>
                <w:rFonts w:cs="Arial"/>
                <w:color w:val="000000"/>
                <w:sz w:val="20"/>
              </w:rPr>
            </w:pPr>
            <w:r w:rsidRPr="003C7A36">
              <w:rPr>
                <w:rFonts w:cs="Arial"/>
                <w:b/>
                <w:bCs/>
                <w:color w:val="000000"/>
                <w:sz w:val="20"/>
              </w:rPr>
              <w:t>Project Management</w:t>
            </w:r>
          </w:p>
          <w:p w14:paraId="1D7095B4"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032BCEB2" w14:textId="77777777" w:rsidR="006F0836" w:rsidRPr="003C7A36" w:rsidRDefault="006F0836" w:rsidP="00A55204">
            <w:pPr>
              <w:pStyle w:val="TableBullet"/>
            </w:pPr>
            <w:r w:rsidRPr="003C7A36">
              <w:t>Understand all components of the project management process, including the need to consider change management to realise business benefits</w:t>
            </w:r>
          </w:p>
          <w:p w14:paraId="42A52DE6" w14:textId="77777777" w:rsidR="006F0836" w:rsidRPr="003C7A36" w:rsidRDefault="006F0836" w:rsidP="00A55204">
            <w:pPr>
              <w:pStyle w:val="TableBullet"/>
            </w:pPr>
            <w:r w:rsidRPr="003C7A36">
              <w:t>Prepare clear project proposals and accurate estimates of required costs and resources</w:t>
            </w:r>
          </w:p>
          <w:p w14:paraId="55DEA2FA" w14:textId="77777777" w:rsidR="006F0836" w:rsidRPr="003C7A36" w:rsidRDefault="006F0836" w:rsidP="00A55204">
            <w:pPr>
              <w:pStyle w:val="TableBullet"/>
            </w:pPr>
            <w:r w:rsidRPr="003C7A36">
              <w:t>Establish performance outcomes and measures for key project goals, and define monitoring, reporting and communication requirements</w:t>
            </w:r>
          </w:p>
          <w:p w14:paraId="591F3A2B" w14:textId="77777777" w:rsidR="006F0836" w:rsidRPr="003C7A36" w:rsidRDefault="006F0836" w:rsidP="00A55204">
            <w:pPr>
              <w:pStyle w:val="TableBullet"/>
            </w:pPr>
            <w:r w:rsidRPr="003C7A36">
              <w:t>Identify and evaluate risks associated with the project and develop mitigation strategies</w:t>
            </w:r>
          </w:p>
          <w:p w14:paraId="1E076C4C" w14:textId="77777777" w:rsidR="006F0836" w:rsidRPr="003C7A36" w:rsidRDefault="006F0836" w:rsidP="00A55204">
            <w:pPr>
              <w:pStyle w:val="TableBullet"/>
            </w:pPr>
            <w:r w:rsidRPr="003C7A36">
              <w:t>Identify and consult stakeholders to inform the project strategy</w:t>
            </w:r>
          </w:p>
          <w:p w14:paraId="1DD26FEF" w14:textId="77777777" w:rsidR="006F0836" w:rsidRPr="003C7A36" w:rsidRDefault="006F0836" w:rsidP="00A55204">
            <w:pPr>
              <w:pStyle w:val="TableBullet"/>
            </w:pPr>
            <w:r w:rsidRPr="003C7A36">
              <w:t>Communicate the project’s objectives and its expected benefits</w:t>
            </w:r>
          </w:p>
          <w:p w14:paraId="2D1CF2E0" w14:textId="77777777" w:rsidR="006F0836" w:rsidRPr="003C7A36" w:rsidRDefault="006F0836" w:rsidP="00A55204">
            <w:pPr>
              <w:pStyle w:val="TableBullet"/>
            </w:pPr>
            <w:r w:rsidRPr="003C7A36">
              <w:t>Monitor the completion of project milestones against goals and take necessary action</w:t>
            </w:r>
          </w:p>
          <w:p w14:paraId="4A9E470D" w14:textId="77777777" w:rsidR="006F0836" w:rsidRPr="003C7A36" w:rsidRDefault="006F0836" w:rsidP="00A55204">
            <w:pPr>
              <w:pStyle w:val="TableBullet"/>
            </w:pPr>
            <w:r w:rsidRPr="003C7A36">
              <w:t>Evaluate progress and identify improvements to inform future projects</w:t>
            </w:r>
          </w:p>
        </w:tc>
        <w:tc>
          <w:tcPr>
            <w:tcW w:w="1668" w:type="dxa"/>
          </w:tcPr>
          <w:p w14:paraId="3518A919" w14:textId="77777777" w:rsidR="006F0836" w:rsidRPr="006F0836" w:rsidRDefault="004C659E" w:rsidP="00544127">
            <w:pPr>
              <w:pStyle w:val="TableText"/>
            </w:pPr>
            <w:r w:rsidRPr="004C659E">
              <w:t>Adept</w:t>
            </w:r>
          </w:p>
        </w:tc>
      </w:tr>
    </w:tbl>
    <w:p w14:paraId="5ED5A75A" w14:textId="77777777" w:rsidR="00A7563F" w:rsidRDefault="00A7563F"/>
    <w:p w14:paraId="458200DC" w14:textId="77777777" w:rsidR="00372FE9" w:rsidRDefault="00372FE9" w:rsidP="00372FE9"/>
    <w:p w14:paraId="2767D79B" w14:textId="77777777" w:rsidR="009E0B71" w:rsidRDefault="009E0B71" w:rsidP="000C453F">
      <w:pPr>
        <w:pStyle w:val="Heading2"/>
      </w:pPr>
      <w:r>
        <w:lastRenderedPageBreak/>
        <w:t>Complementary capabilities</w:t>
      </w:r>
    </w:p>
    <w:p w14:paraId="55C72D6C"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55267973"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400E1C3A"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456B3C4B"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785DA2AD"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3B36BD3C"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3E068056"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1A763F68" w14:textId="77777777" w:rsidR="00372FE9" w:rsidRPr="00372FE9" w:rsidRDefault="00372FE9" w:rsidP="00372FE9">
            <w:pPr>
              <w:rPr>
                <w:b/>
                <w:bCs/>
                <w:sz w:val="20"/>
              </w:rPr>
            </w:pPr>
            <w:r w:rsidRPr="00372FE9">
              <w:rPr>
                <w:b/>
                <w:bCs/>
                <w:sz w:val="20"/>
              </w:rPr>
              <w:t>Level</w:t>
            </w:r>
          </w:p>
        </w:tc>
      </w:tr>
      <w:tr w:rsidR="00372FE9" w:rsidRPr="00372FE9" w14:paraId="327213D4" w14:textId="77777777" w:rsidTr="004C659E">
        <w:trPr>
          <w:cantSplit/>
        </w:trPr>
        <w:tc>
          <w:tcPr>
            <w:tcW w:w="1276" w:type="dxa"/>
          </w:tcPr>
          <w:p w14:paraId="3DF4D5F9" w14:textId="77777777" w:rsidR="00372FE9" w:rsidRPr="00372FE9" w:rsidRDefault="00372FE9" w:rsidP="00372FE9">
            <w:pPr>
              <w:rPr>
                <w:sz w:val="20"/>
              </w:rPr>
            </w:pPr>
            <w:r w:rsidRPr="00372FE9">
              <w:rPr>
                <w:noProof/>
                <w:sz w:val="20"/>
                <w:lang w:eastAsia="en-AU"/>
              </w:rPr>
              <w:drawing>
                <wp:inline distT="0" distB="0" distL="0" distR="0" wp14:anchorId="16A0827B" wp14:editId="26BA77A9">
                  <wp:extent cx="416966" cy="416966"/>
                  <wp:effectExtent l="0" t="0" r="2540" b="2540"/>
                  <wp:docPr id="53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4C18B4B" w14:textId="77777777" w:rsidR="00372FE9" w:rsidRPr="00372FE9" w:rsidRDefault="00372FE9" w:rsidP="00544127">
            <w:pPr>
              <w:pStyle w:val="TableText"/>
            </w:pPr>
            <w:r w:rsidRPr="00372FE9">
              <w:t>Act with Integrity</w:t>
            </w:r>
          </w:p>
        </w:tc>
        <w:tc>
          <w:tcPr>
            <w:tcW w:w="4851" w:type="dxa"/>
          </w:tcPr>
          <w:p w14:paraId="4009B448" w14:textId="77777777" w:rsidR="00372FE9" w:rsidRPr="00372FE9" w:rsidRDefault="00372FE9" w:rsidP="00544127">
            <w:pPr>
              <w:pStyle w:val="TableText"/>
            </w:pPr>
            <w:r w:rsidRPr="00372FE9">
              <w:t>Be ethical and professional, and uphold and promote the public sector values</w:t>
            </w:r>
          </w:p>
        </w:tc>
        <w:tc>
          <w:tcPr>
            <w:tcW w:w="1668" w:type="dxa"/>
          </w:tcPr>
          <w:p w14:paraId="4F5607B2" w14:textId="77777777" w:rsidR="00372FE9" w:rsidRPr="00372FE9" w:rsidRDefault="004C659E" w:rsidP="00544127">
            <w:pPr>
              <w:pStyle w:val="TableText"/>
            </w:pPr>
            <w:r w:rsidRPr="004C659E">
              <w:t>Intermediate</w:t>
            </w:r>
          </w:p>
        </w:tc>
      </w:tr>
      <w:tr w:rsidR="00372FE9" w:rsidRPr="00372FE9" w14:paraId="40E0FF88" w14:textId="77777777" w:rsidTr="004C659E">
        <w:trPr>
          <w:cantSplit/>
        </w:trPr>
        <w:tc>
          <w:tcPr>
            <w:tcW w:w="1276" w:type="dxa"/>
          </w:tcPr>
          <w:p w14:paraId="5D6F6F86" w14:textId="77777777" w:rsidR="00372FE9" w:rsidRPr="00372FE9" w:rsidRDefault="00372FE9" w:rsidP="00372FE9">
            <w:pPr>
              <w:rPr>
                <w:sz w:val="20"/>
              </w:rPr>
            </w:pPr>
            <w:r w:rsidRPr="00372FE9">
              <w:rPr>
                <w:noProof/>
                <w:sz w:val="20"/>
                <w:lang w:eastAsia="en-AU"/>
              </w:rPr>
              <w:drawing>
                <wp:inline distT="0" distB="0" distL="0" distR="0" wp14:anchorId="5A8D531A" wp14:editId="7AB9FBEF">
                  <wp:extent cx="416966" cy="416966"/>
                  <wp:effectExtent l="0" t="0" r="2540" b="2540"/>
                  <wp:docPr id="412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7165AC6" w14:textId="77777777" w:rsidR="00372FE9" w:rsidRPr="00372FE9" w:rsidRDefault="00372FE9" w:rsidP="00544127">
            <w:pPr>
              <w:pStyle w:val="TableText"/>
            </w:pPr>
            <w:r w:rsidRPr="00372FE9">
              <w:t>Value Diversity and Inclusion</w:t>
            </w:r>
          </w:p>
        </w:tc>
        <w:tc>
          <w:tcPr>
            <w:tcW w:w="4851" w:type="dxa"/>
          </w:tcPr>
          <w:p w14:paraId="4FA51168"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0A999475" w14:textId="77777777" w:rsidR="00372FE9" w:rsidRPr="00372FE9" w:rsidRDefault="004C659E" w:rsidP="00544127">
            <w:pPr>
              <w:pStyle w:val="TableText"/>
            </w:pPr>
            <w:r w:rsidRPr="004C659E">
              <w:t>Foundational</w:t>
            </w:r>
          </w:p>
        </w:tc>
      </w:tr>
      <w:tr w:rsidR="00372FE9" w:rsidRPr="00372FE9" w14:paraId="2ED9B2F0" w14:textId="77777777" w:rsidTr="004C659E">
        <w:trPr>
          <w:cantSplit/>
        </w:trPr>
        <w:tc>
          <w:tcPr>
            <w:tcW w:w="1276" w:type="dxa"/>
          </w:tcPr>
          <w:p w14:paraId="12B7D2A2" w14:textId="77777777" w:rsidR="00372FE9" w:rsidRPr="00372FE9" w:rsidRDefault="00372FE9" w:rsidP="00372FE9">
            <w:pPr>
              <w:rPr>
                <w:sz w:val="20"/>
              </w:rPr>
            </w:pPr>
            <w:r w:rsidRPr="00372FE9">
              <w:rPr>
                <w:noProof/>
                <w:sz w:val="20"/>
                <w:lang w:eastAsia="en-AU"/>
              </w:rPr>
              <w:drawing>
                <wp:inline distT="0" distB="0" distL="0" distR="0" wp14:anchorId="4C030AD1" wp14:editId="2BC2CBAB">
                  <wp:extent cx="416966" cy="416966"/>
                  <wp:effectExtent l="0" t="0" r="2540" b="2540"/>
                  <wp:docPr id="7707"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1185C9B" w14:textId="77777777" w:rsidR="00372FE9" w:rsidRPr="00372FE9" w:rsidRDefault="00372FE9" w:rsidP="00544127">
            <w:pPr>
              <w:pStyle w:val="TableText"/>
            </w:pPr>
            <w:r w:rsidRPr="00372FE9">
              <w:t>Commit to Customer Service</w:t>
            </w:r>
          </w:p>
        </w:tc>
        <w:tc>
          <w:tcPr>
            <w:tcW w:w="4851" w:type="dxa"/>
          </w:tcPr>
          <w:p w14:paraId="0EA5724A"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7C1E3B66" w14:textId="77777777" w:rsidR="00372FE9" w:rsidRPr="00372FE9" w:rsidRDefault="004C659E" w:rsidP="00544127">
            <w:pPr>
              <w:pStyle w:val="TableText"/>
            </w:pPr>
            <w:r w:rsidRPr="004C659E">
              <w:t>Intermediate</w:t>
            </w:r>
          </w:p>
        </w:tc>
      </w:tr>
      <w:tr w:rsidR="00372FE9" w:rsidRPr="00372FE9" w14:paraId="67484787" w14:textId="77777777" w:rsidTr="004C659E">
        <w:trPr>
          <w:cantSplit/>
        </w:trPr>
        <w:tc>
          <w:tcPr>
            <w:tcW w:w="1276" w:type="dxa"/>
          </w:tcPr>
          <w:p w14:paraId="70B276D4" w14:textId="77777777" w:rsidR="00372FE9" w:rsidRPr="00372FE9" w:rsidRDefault="00372FE9" w:rsidP="00372FE9">
            <w:pPr>
              <w:rPr>
                <w:sz w:val="20"/>
              </w:rPr>
            </w:pPr>
            <w:r w:rsidRPr="00372FE9">
              <w:rPr>
                <w:noProof/>
                <w:sz w:val="20"/>
                <w:lang w:eastAsia="en-AU"/>
              </w:rPr>
              <w:drawing>
                <wp:inline distT="0" distB="0" distL="0" distR="0" wp14:anchorId="6B0C2D7E" wp14:editId="4D3A3AD3">
                  <wp:extent cx="416966" cy="416966"/>
                  <wp:effectExtent l="0" t="0" r="2540" b="2540"/>
                  <wp:docPr id="607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9859476" w14:textId="77777777" w:rsidR="00372FE9" w:rsidRPr="00372FE9" w:rsidRDefault="00372FE9" w:rsidP="00544127">
            <w:pPr>
              <w:pStyle w:val="TableText"/>
            </w:pPr>
            <w:r w:rsidRPr="00372FE9">
              <w:t>Work Collaboratively</w:t>
            </w:r>
          </w:p>
        </w:tc>
        <w:tc>
          <w:tcPr>
            <w:tcW w:w="4851" w:type="dxa"/>
          </w:tcPr>
          <w:p w14:paraId="649D26A4" w14:textId="77777777" w:rsidR="00372FE9" w:rsidRPr="00372FE9" w:rsidRDefault="00372FE9" w:rsidP="00544127">
            <w:pPr>
              <w:pStyle w:val="TableText"/>
            </w:pPr>
            <w:r w:rsidRPr="00372FE9">
              <w:t>Collaborate with others and value their contribution</w:t>
            </w:r>
          </w:p>
        </w:tc>
        <w:tc>
          <w:tcPr>
            <w:tcW w:w="1668" w:type="dxa"/>
          </w:tcPr>
          <w:p w14:paraId="7BE04F1F" w14:textId="77777777" w:rsidR="00372FE9" w:rsidRPr="00372FE9" w:rsidRDefault="004C659E" w:rsidP="00544127">
            <w:pPr>
              <w:pStyle w:val="TableText"/>
            </w:pPr>
            <w:r w:rsidRPr="004C659E">
              <w:t>Intermediate</w:t>
            </w:r>
          </w:p>
        </w:tc>
      </w:tr>
      <w:tr w:rsidR="00372FE9" w:rsidRPr="00372FE9" w14:paraId="108905B0" w14:textId="77777777" w:rsidTr="004C659E">
        <w:trPr>
          <w:cantSplit/>
        </w:trPr>
        <w:tc>
          <w:tcPr>
            <w:tcW w:w="1276" w:type="dxa"/>
          </w:tcPr>
          <w:p w14:paraId="5AECFC34" w14:textId="77777777" w:rsidR="00372FE9" w:rsidRPr="00372FE9" w:rsidRDefault="00372FE9" w:rsidP="00372FE9">
            <w:pPr>
              <w:rPr>
                <w:sz w:val="20"/>
              </w:rPr>
            </w:pPr>
            <w:r w:rsidRPr="00372FE9">
              <w:rPr>
                <w:noProof/>
                <w:sz w:val="20"/>
                <w:lang w:eastAsia="en-AU"/>
              </w:rPr>
              <w:drawing>
                <wp:inline distT="0" distB="0" distL="0" distR="0" wp14:anchorId="4DEF9AD3" wp14:editId="7C137940">
                  <wp:extent cx="416966" cy="416966"/>
                  <wp:effectExtent l="0" t="0" r="2540" b="2540"/>
                  <wp:docPr id="9657"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09441E3" w14:textId="77777777" w:rsidR="00372FE9" w:rsidRPr="00372FE9" w:rsidRDefault="00372FE9" w:rsidP="00544127">
            <w:pPr>
              <w:pStyle w:val="TableText"/>
            </w:pPr>
            <w:r w:rsidRPr="00372FE9">
              <w:t xml:space="preserve">Influence and </w:t>
            </w:r>
            <w:proofErr w:type="gramStart"/>
            <w:r w:rsidRPr="00372FE9">
              <w:t>Negotiate</w:t>
            </w:r>
            <w:proofErr w:type="gramEnd"/>
          </w:p>
        </w:tc>
        <w:tc>
          <w:tcPr>
            <w:tcW w:w="4851" w:type="dxa"/>
          </w:tcPr>
          <w:p w14:paraId="62B089FD" w14:textId="77777777" w:rsidR="00372FE9" w:rsidRPr="00372FE9" w:rsidRDefault="00372FE9" w:rsidP="00544127">
            <w:pPr>
              <w:pStyle w:val="TableText"/>
            </w:pPr>
            <w:r w:rsidRPr="00372FE9">
              <w:t>Gain consensus and commitment from others, and resolve issues and conflicts</w:t>
            </w:r>
          </w:p>
        </w:tc>
        <w:tc>
          <w:tcPr>
            <w:tcW w:w="1668" w:type="dxa"/>
          </w:tcPr>
          <w:p w14:paraId="29AA97A9" w14:textId="77777777" w:rsidR="00372FE9" w:rsidRPr="00372FE9" w:rsidRDefault="004C659E" w:rsidP="00544127">
            <w:pPr>
              <w:pStyle w:val="TableText"/>
            </w:pPr>
            <w:r w:rsidRPr="004C659E">
              <w:t>Intermediate</w:t>
            </w:r>
          </w:p>
        </w:tc>
      </w:tr>
      <w:tr w:rsidR="00372FE9" w:rsidRPr="00372FE9" w14:paraId="73BE2B9F" w14:textId="77777777" w:rsidTr="004C659E">
        <w:trPr>
          <w:cantSplit/>
        </w:trPr>
        <w:tc>
          <w:tcPr>
            <w:tcW w:w="1276" w:type="dxa"/>
          </w:tcPr>
          <w:p w14:paraId="73ABFBDD" w14:textId="77777777" w:rsidR="00372FE9" w:rsidRPr="00372FE9" w:rsidRDefault="00372FE9" w:rsidP="00372FE9">
            <w:pPr>
              <w:rPr>
                <w:sz w:val="20"/>
              </w:rPr>
            </w:pPr>
            <w:r w:rsidRPr="00372FE9">
              <w:rPr>
                <w:noProof/>
                <w:sz w:val="20"/>
                <w:lang w:eastAsia="en-AU"/>
              </w:rPr>
              <w:drawing>
                <wp:inline distT="0" distB="0" distL="0" distR="0" wp14:anchorId="121F7BF9" wp14:editId="5CE3AC56">
                  <wp:extent cx="416966" cy="416966"/>
                  <wp:effectExtent l="0" t="0" r="2540" b="2540"/>
                  <wp:docPr id="802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7EA3FB4" w14:textId="77777777" w:rsidR="00372FE9" w:rsidRPr="00372FE9" w:rsidRDefault="00372FE9" w:rsidP="00544127">
            <w:pPr>
              <w:pStyle w:val="TableText"/>
            </w:pPr>
            <w:r w:rsidRPr="00372FE9">
              <w:t xml:space="preserve">Plan and </w:t>
            </w:r>
            <w:proofErr w:type="gramStart"/>
            <w:r w:rsidRPr="00372FE9">
              <w:t>Prioritise</w:t>
            </w:r>
            <w:proofErr w:type="gramEnd"/>
          </w:p>
        </w:tc>
        <w:tc>
          <w:tcPr>
            <w:tcW w:w="4851" w:type="dxa"/>
          </w:tcPr>
          <w:p w14:paraId="609A9DF4"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26AA7102" w14:textId="77777777" w:rsidR="00372FE9" w:rsidRPr="00372FE9" w:rsidRDefault="004C659E" w:rsidP="00544127">
            <w:pPr>
              <w:pStyle w:val="TableText"/>
            </w:pPr>
            <w:r w:rsidRPr="004C659E">
              <w:t>Foundational</w:t>
            </w:r>
          </w:p>
        </w:tc>
      </w:tr>
      <w:tr w:rsidR="00372FE9" w:rsidRPr="00372FE9" w14:paraId="15867A2A" w14:textId="77777777" w:rsidTr="004C659E">
        <w:trPr>
          <w:cantSplit/>
        </w:trPr>
        <w:tc>
          <w:tcPr>
            <w:tcW w:w="1276" w:type="dxa"/>
          </w:tcPr>
          <w:p w14:paraId="619C610E" w14:textId="77777777" w:rsidR="00372FE9" w:rsidRPr="00372FE9" w:rsidRDefault="00372FE9" w:rsidP="00372FE9">
            <w:pPr>
              <w:rPr>
                <w:sz w:val="20"/>
              </w:rPr>
            </w:pPr>
            <w:r w:rsidRPr="00372FE9">
              <w:rPr>
                <w:noProof/>
                <w:sz w:val="20"/>
                <w:lang w:eastAsia="en-AU"/>
              </w:rPr>
              <w:drawing>
                <wp:inline distT="0" distB="0" distL="0" distR="0" wp14:anchorId="255757E1" wp14:editId="22D31726">
                  <wp:extent cx="416966" cy="416966"/>
                  <wp:effectExtent l="0" t="0" r="2540" b="2540"/>
                  <wp:docPr id="1617"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7443E50" w14:textId="77777777" w:rsidR="00372FE9" w:rsidRPr="00372FE9" w:rsidRDefault="00372FE9" w:rsidP="00544127">
            <w:pPr>
              <w:pStyle w:val="TableText"/>
            </w:pPr>
            <w:r w:rsidRPr="00372FE9">
              <w:t>Demonstrate Accountability</w:t>
            </w:r>
          </w:p>
        </w:tc>
        <w:tc>
          <w:tcPr>
            <w:tcW w:w="4851" w:type="dxa"/>
          </w:tcPr>
          <w:p w14:paraId="20174FF1"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396291F7" w14:textId="77777777" w:rsidR="00372FE9" w:rsidRPr="00372FE9" w:rsidRDefault="004C659E" w:rsidP="00544127">
            <w:pPr>
              <w:pStyle w:val="TableText"/>
            </w:pPr>
            <w:r w:rsidRPr="004C659E">
              <w:t>Intermediate</w:t>
            </w:r>
          </w:p>
        </w:tc>
      </w:tr>
      <w:tr w:rsidR="00372FE9" w:rsidRPr="00372FE9" w14:paraId="6A711987" w14:textId="77777777" w:rsidTr="004C659E">
        <w:trPr>
          <w:cantSplit/>
        </w:trPr>
        <w:tc>
          <w:tcPr>
            <w:tcW w:w="1276" w:type="dxa"/>
          </w:tcPr>
          <w:p w14:paraId="63095108" w14:textId="77777777" w:rsidR="00372FE9" w:rsidRPr="00372FE9" w:rsidRDefault="00372FE9" w:rsidP="00372FE9">
            <w:pPr>
              <w:rPr>
                <w:sz w:val="20"/>
              </w:rPr>
            </w:pPr>
            <w:r w:rsidRPr="00372FE9">
              <w:rPr>
                <w:noProof/>
                <w:sz w:val="20"/>
                <w:lang w:eastAsia="en-AU"/>
              </w:rPr>
              <w:drawing>
                <wp:inline distT="0" distB="0" distL="0" distR="0" wp14:anchorId="172BE06D" wp14:editId="094D845A">
                  <wp:extent cx="416966" cy="416966"/>
                  <wp:effectExtent l="0" t="0" r="2540" b="2540"/>
                  <wp:docPr id="520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7768D73" w14:textId="77777777" w:rsidR="00372FE9" w:rsidRPr="00372FE9" w:rsidRDefault="00372FE9" w:rsidP="00544127">
            <w:pPr>
              <w:pStyle w:val="TableText"/>
            </w:pPr>
            <w:r w:rsidRPr="00372FE9">
              <w:t>Finance</w:t>
            </w:r>
          </w:p>
        </w:tc>
        <w:tc>
          <w:tcPr>
            <w:tcW w:w="4851" w:type="dxa"/>
          </w:tcPr>
          <w:p w14:paraId="1A1D640C"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7493F028" w14:textId="77777777" w:rsidR="00372FE9" w:rsidRPr="00372FE9" w:rsidRDefault="004C659E" w:rsidP="00544127">
            <w:pPr>
              <w:pStyle w:val="TableText"/>
            </w:pPr>
            <w:r w:rsidRPr="004C659E">
              <w:t>Intermediate</w:t>
            </w:r>
          </w:p>
        </w:tc>
      </w:tr>
      <w:tr w:rsidR="00372FE9" w:rsidRPr="00372FE9" w14:paraId="7D325286" w14:textId="77777777" w:rsidTr="004C659E">
        <w:trPr>
          <w:cantSplit/>
        </w:trPr>
        <w:tc>
          <w:tcPr>
            <w:tcW w:w="1276" w:type="dxa"/>
          </w:tcPr>
          <w:p w14:paraId="0FED3892" w14:textId="77777777" w:rsidR="00372FE9" w:rsidRPr="00372FE9" w:rsidRDefault="00372FE9" w:rsidP="00372FE9">
            <w:pPr>
              <w:rPr>
                <w:sz w:val="20"/>
              </w:rPr>
            </w:pPr>
            <w:r w:rsidRPr="00372FE9">
              <w:rPr>
                <w:noProof/>
                <w:sz w:val="20"/>
                <w:lang w:eastAsia="en-AU"/>
              </w:rPr>
              <w:drawing>
                <wp:inline distT="0" distB="0" distL="0" distR="0" wp14:anchorId="7DDB207F" wp14:editId="5A7AA3FE">
                  <wp:extent cx="416966" cy="416966"/>
                  <wp:effectExtent l="0" t="0" r="2540" b="2540"/>
                  <wp:docPr id="356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A9FFB6E" w14:textId="77777777" w:rsidR="00372FE9" w:rsidRPr="00372FE9" w:rsidRDefault="00372FE9" w:rsidP="00544127">
            <w:pPr>
              <w:pStyle w:val="TableText"/>
            </w:pPr>
            <w:r w:rsidRPr="00372FE9">
              <w:t>Technology</w:t>
            </w:r>
          </w:p>
        </w:tc>
        <w:tc>
          <w:tcPr>
            <w:tcW w:w="4851" w:type="dxa"/>
          </w:tcPr>
          <w:p w14:paraId="067D5BE5"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123B04C2" w14:textId="77777777" w:rsidR="00372FE9" w:rsidRPr="00372FE9" w:rsidRDefault="004C659E" w:rsidP="00544127">
            <w:pPr>
              <w:pStyle w:val="TableText"/>
            </w:pPr>
            <w:r w:rsidRPr="004C659E">
              <w:t>Intermediate</w:t>
            </w:r>
          </w:p>
        </w:tc>
      </w:tr>
      <w:tr w:rsidR="00372FE9" w:rsidRPr="00372FE9" w14:paraId="48E13C9E" w14:textId="77777777" w:rsidTr="004C659E">
        <w:trPr>
          <w:cantSplit/>
        </w:trPr>
        <w:tc>
          <w:tcPr>
            <w:tcW w:w="1276" w:type="dxa"/>
          </w:tcPr>
          <w:p w14:paraId="0E94ECE6" w14:textId="77777777" w:rsidR="00372FE9" w:rsidRPr="00372FE9" w:rsidRDefault="00372FE9" w:rsidP="00372FE9">
            <w:pPr>
              <w:rPr>
                <w:sz w:val="20"/>
              </w:rPr>
            </w:pPr>
            <w:r w:rsidRPr="00372FE9">
              <w:rPr>
                <w:noProof/>
                <w:sz w:val="20"/>
                <w:lang w:eastAsia="en-AU"/>
              </w:rPr>
              <w:drawing>
                <wp:inline distT="0" distB="0" distL="0" distR="0" wp14:anchorId="2DF22ADB" wp14:editId="3E62D665">
                  <wp:extent cx="416966" cy="416966"/>
                  <wp:effectExtent l="0" t="0" r="2540" b="2540"/>
                  <wp:docPr id="715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250DDBE" w14:textId="77777777" w:rsidR="00372FE9" w:rsidRPr="00372FE9" w:rsidRDefault="00372FE9" w:rsidP="00544127">
            <w:pPr>
              <w:pStyle w:val="TableText"/>
            </w:pPr>
            <w:r w:rsidRPr="00372FE9">
              <w:t>Procurement and Contract Management</w:t>
            </w:r>
          </w:p>
        </w:tc>
        <w:tc>
          <w:tcPr>
            <w:tcW w:w="4851" w:type="dxa"/>
          </w:tcPr>
          <w:p w14:paraId="73577F9D"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7EC78FB6" w14:textId="77777777" w:rsidR="00372FE9" w:rsidRPr="00372FE9" w:rsidRDefault="004C659E" w:rsidP="00544127">
            <w:pPr>
              <w:pStyle w:val="TableText"/>
            </w:pPr>
            <w:r w:rsidRPr="004C659E">
              <w:t>Intermediate</w:t>
            </w:r>
          </w:p>
        </w:tc>
      </w:tr>
      <w:bookmarkEnd w:id="6"/>
      <w:bookmarkEnd w:id="7"/>
      <w:bookmarkEnd w:id="8"/>
      <w:bookmarkEnd w:id="9"/>
    </w:tbl>
    <w:p w14:paraId="03DF4AD9" w14:textId="77777777" w:rsidR="009E0B71" w:rsidRDefault="009E0B71" w:rsidP="001203EE">
      <w:pPr>
        <w:contextualSpacing/>
      </w:pPr>
    </w:p>
    <w:sectPr w:rsidR="009E0B71" w:rsidSect="00115AF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9E45D" w14:textId="77777777" w:rsidR="002053B0" w:rsidRDefault="002053B0" w:rsidP="00AC273D">
      <w:pPr>
        <w:spacing w:after="0"/>
      </w:pPr>
      <w:r>
        <w:separator/>
      </w:r>
    </w:p>
  </w:endnote>
  <w:endnote w:type="continuationSeparator" w:id="0">
    <w:p w14:paraId="171BFC6A" w14:textId="77777777" w:rsidR="002053B0" w:rsidRDefault="002053B0"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F4249" w14:textId="4FDE88B4" w:rsidR="00156722" w:rsidRDefault="00156722">
    <w:pPr>
      <w:pStyle w:val="Footer"/>
    </w:pPr>
    <w:r>
      <w:rPr>
        <w:noProof/>
      </w:rPr>
      <mc:AlternateContent>
        <mc:Choice Requires="wps">
          <w:drawing>
            <wp:anchor distT="0" distB="0" distL="0" distR="0" simplePos="0" relativeHeight="251662336" behindDoc="0" locked="0" layoutInCell="1" allowOverlap="1" wp14:anchorId="272F547B" wp14:editId="7A5C84E8">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761015" w14:textId="6553EA4A" w:rsidR="00156722" w:rsidRPr="00156722" w:rsidRDefault="00156722" w:rsidP="00156722">
                          <w:pPr>
                            <w:spacing w:after="0"/>
                            <w:rPr>
                              <w:rFonts w:ascii="Calibri" w:eastAsia="Calibri" w:hAnsi="Calibri" w:cs="Calibri"/>
                              <w:noProof/>
                              <w:color w:val="FF0000"/>
                              <w:sz w:val="20"/>
                            </w:rPr>
                          </w:pPr>
                          <w:r w:rsidRPr="00156722">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2F547B"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761015" w14:textId="6553EA4A" w:rsidR="00156722" w:rsidRPr="00156722" w:rsidRDefault="00156722" w:rsidP="00156722">
                    <w:pPr>
                      <w:spacing w:after="0"/>
                      <w:rPr>
                        <w:rFonts w:ascii="Calibri" w:eastAsia="Calibri" w:hAnsi="Calibri" w:cs="Calibri"/>
                        <w:noProof/>
                        <w:color w:val="FF0000"/>
                        <w:sz w:val="20"/>
                      </w:rPr>
                    </w:pPr>
                    <w:r w:rsidRPr="00156722">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619D7" w14:textId="5D41DB69" w:rsidR="00115AF2" w:rsidRDefault="00156722" w:rsidP="00F20050">
    <w:pPr>
      <w:pStyle w:val="Footer"/>
      <w:tabs>
        <w:tab w:val="clear" w:pos="4513"/>
        <w:tab w:val="center" w:pos="5103"/>
      </w:tabs>
    </w:pPr>
    <w:r>
      <w:rPr>
        <w:noProof/>
        <w:color w:val="262626" w:themeColor="text1" w:themeTint="D9"/>
      </w:rPr>
      <mc:AlternateContent>
        <mc:Choice Requires="wps">
          <w:drawing>
            <wp:anchor distT="0" distB="0" distL="0" distR="0" simplePos="0" relativeHeight="251663360" behindDoc="0" locked="0" layoutInCell="1" allowOverlap="1" wp14:anchorId="4EF01CA7" wp14:editId="590E5CD8">
              <wp:simplePos x="447675" y="9829800"/>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3E4AA" w14:textId="7F483E99" w:rsidR="00156722" w:rsidRPr="00156722" w:rsidRDefault="00156722" w:rsidP="00156722">
                          <w:pPr>
                            <w:spacing w:after="0"/>
                            <w:rPr>
                              <w:rFonts w:ascii="Calibri" w:eastAsia="Calibri" w:hAnsi="Calibri" w:cs="Calibri"/>
                              <w:noProof/>
                              <w:color w:val="FF0000"/>
                              <w:sz w:val="20"/>
                            </w:rPr>
                          </w:pPr>
                          <w:r w:rsidRPr="00156722">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F01CA7"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C63E4AA" w14:textId="7F483E99" w:rsidR="00156722" w:rsidRPr="00156722" w:rsidRDefault="00156722" w:rsidP="00156722">
                    <w:pPr>
                      <w:spacing w:after="0"/>
                      <w:rPr>
                        <w:rFonts w:ascii="Calibri" w:eastAsia="Calibri" w:hAnsi="Calibri" w:cs="Calibri"/>
                        <w:noProof/>
                        <w:color w:val="FF0000"/>
                        <w:sz w:val="20"/>
                      </w:rPr>
                    </w:pPr>
                    <w:r w:rsidRPr="00156722">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r w:rsidR="009E4A5D" w:rsidRPr="00F20050">
      <w:rPr>
        <w:color w:val="262626" w:themeColor="text1" w:themeTint="D9"/>
      </w:rPr>
      <w:t>Project Officer</w:t>
    </w:r>
    <w:r w:rsidR="00867EC8">
      <w:rPr>
        <w:color w:val="262626" w:themeColor="text1" w:themeTint="D9"/>
      </w:rPr>
      <w:t xml:space="preserve"> </w:t>
    </w:r>
    <w:r w:rsidR="009E4A5D" w:rsidRPr="00F20050">
      <w:rPr>
        <w:color w:val="262626" w:themeColor="text1" w:themeTint="D9"/>
      </w:rPr>
      <w:t>(</w:t>
    </w:r>
    <w:r w:rsidR="00867EC8">
      <w:rPr>
        <w:color w:val="262626" w:themeColor="text1" w:themeTint="D9"/>
      </w:rPr>
      <w:t>Targeted</w:t>
    </w:r>
    <w:r w:rsidR="009E4A5D" w:rsidRPr="00F20050">
      <w:rPr>
        <w:color w:val="262626" w:themeColor="text1" w:themeTint="D9"/>
      </w:rPr>
      <w:t>)</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60BBFF3C" wp14:editId="273B7A0A">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4CAA18A2" w14:textId="77777777" w:rsidR="00A90F97" w:rsidRPr="001E2B26" w:rsidRDefault="00A90F97" w:rsidP="00051237">
    <w:pPr>
      <w:pStyle w:val="Footer"/>
      <w:rPr>
        <w:sz w:val="12"/>
        <w:szCs w:val="12"/>
      </w:rPr>
    </w:pPr>
  </w:p>
  <w:p w14:paraId="347FDC4A"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3799" w14:textId="7A252928" w:rsidR="00115AF2" w:rsidRPr="00E97E4E" w:rsidRDefault="00156722" w:rsidP="00115AF2">
    <w:pPr>
      <w:pStyle w:val="Footer"/>
      <w:tabs>
        <w:tab w:val="clear" w:pos="4513"/>
        <w:tab w:val="center" w:pos="5103"/>
      </w:tabs>
      <w:rPr>
        <w:noProof/>
        <w:vanish/>
        <w:color w:val="262626" w:themeColor="text1" w:themeTint="D9"/>
        <w:lang w:eastAsia="en-AU"/>
        <w:specVanish/>
      </w:rPr>
    </w:pPr>
    <w:r>
      <w:rPr>
        <w:noProof/>
        <w:color w:val="262626" w:themeColor="text1" w:themeTint="D9"/>
      </w:rPr>
      <mc:AlternateContent>
        <mc:Choice Requires="wps">
          <w:drawing>
            <wp:anchor distT="0" distB="0" distL="0" distR="0" simplePos="0" relativeHeight="251661312" behindDoc="0" locked="0" layoutInCell="1" allowOverlap="1" wp14:anchorId="7EA8EC32" wp14:editId="21BB5671">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0AD50E" w14:textId="4C9C59C5" w:rsidR="00156722" w:rsidRPr="00156722" w:rsidRDefault="00156722" w:rsidP="00156722">
                          <w:pPr>
                            <w:spacing w:after="0"/>
                            <w:rPr>
                              <w:rFonts w:ascii="Calibri" w:eastAsia="Calibri" w:hAnsi="Calibri" w:cs="Calibri"/>
                              <w:noProof/>
                              <w:color w:val="FF0000"/>
                              <w:sz w:val="20"/>
                            </w:rPr>
                          </w:pPr>
                          <w:r w:rsidRPr="00156722">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A8EC32"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A0AD50E" w14:textId="4C9C59C5" w:rsidR="00156722" w:rsidRPr="00156722" w:rsidRDefault="00156722" w:rsidP="00156722">
                    <w:pPr>
                      <w:spacing w:after="0"/>
                      <w:rPr>
                        <w:rFonts w:ascii="Calibri" w:eastAsia="Calibri" w:hAnsi="Calibri" w:cs="Calibri"/>
                        <w:noProof/>
                        <w:color w:val="FF0000"/>
                        <w:sz w:val="20"/>
                      </w:rPr>
                    </w:pPr>
                    <w:r w:rsidRPr="00156722">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p>
  <w:p w14:paraId="4228C8CA"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2FC591EC" wp14:editId="497BDEBB">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31ABCFEA"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290D7" w14:textId="77777777" w:rsidR="002053B0" w:rsidRDefault="002053B0" w:rsidP="00AC273D">
      <w:pPr>
        <w:spacing w:after="0"/>
      </w:pPr>
      <w:r>
        <w:separator/>
      </w:r>
    </w:p>
  </w:footnote>
  <w:footnote w:type="continuationSeparator" w:id="0">
    <w:p w14:paraId="0A743496" w14:textId="77777777" w:rsidR="002053B0" w:rsidRDefault="002053B0"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C768B" w14:textId="01401A14" w:rsidR="00156722" w:rsidRDefault="00156722">
    <w:pPr>
      <w:pStyle w:val="Header"/>
    </w:pPr>
    <w:r>
      <w:rPr>
        <w:noProof/>
      </w:rPr>
      <mc:AlternateContent>
        <mc:Choice Requires="wps">
          <w:drawing>
            <wp:anchor distT="0" distB="0" distL="0" distR="0" simplePos="0" relativeHeight="251659264" behindDoc="0" locked="0" layoutInCell="1" allowOverlap="1" wp14:anchorId="1335262B" wp14:editId="373FB277">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E8935A" w14:textId="1469AA0E" w:rsidR="00156722" w:rsidRPr="00156722" w:rsidRDefault="00156722" w:rsidP="00156722">
                          <w:pPr>
                            <w:spacing w:after="0"/>
                            <w:rPr>
                              <w:rFonts w:ascii="Calibri" w:eastAsia="Calibri" w:hAnsi="Calibri" w:cs="Calibri"/>
                              <w:noProof/>
                              <w:color w:val="FF0000"/>
                              <w:sz w:val="20"/>
                            </w:rPr>
                          </w:pPr>
                          <w:r w:rsidRPr="00156722">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35262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BE8935A" w14:textId="1469AA0E" w:rsidR="00156722" w:rsidRPr="00156722" w:rsidRDefault="00156722" w:rsidP="00156722">
                    <w:pPr>
                      <w:spacing w:after="0"/>
                      <w:rPr>
                        <w:rFonts w:ascii="Calibri" w:eastAsia="Calibri" w:hAnsi="Calibri" w:cs="Calibri"/>
                        <w:noProof/>
                        <w:color w:val="FF0000"/>
                        <w:sz w:val="20"/>
                      </w:rPr>
                    </w:pPr>
                    <w:r w:rsidRPr="00156722">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BF88" w14:textId="39C10C05" w:rsidR="00156722" w:rsidRDefault="00156722">
    <w:pPr>
      <w:pStyle w:val="Header"/>
    </w:pPr>
    <w:r>
      <w:rPr>
        <w:noProof/>
      </w:rPr>
      <mc:AlternateContent>
        <mc:Choice Requires="wps">
          <w:drawing>
            <wp:anchor distT="0" distB="0" distL="0" distR="0" simplePos="0" relativeHeight="251660288" behindDoc="0" locked="0" layoutInCell="1" allowOverlap="1" wp14:anchorId="3DF6F6DB" wp14:editId="191214D8">
              <wp:simplePos x="447675" y="428625"/>
              <wp:positionH relativeFrom="page">
                <wp:align>center</wp:align>
              </wp:positionH>
              <wp:positionV relativeFrom="page">
                <wp:align>top</wp:align>
              </wp:positionV>
              <wp:extent cx="443865" cy="443865"/>
              <wp:effectExtent l="0" t="0" r="16510" b="1651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284B21" w14:textId="46D6EAC2" w:rsidR="00156722" w:rsidRPr="00156722" w:rsidRDefault="00156722" w:rsidP="00156722">
                          <w:pPr>
                            <w:spacing w:after="0"/>
                            <w:rPr>
                              <w:rFonts w:ascii="Calibri" w:eastAsia="Calibri" w:hAnsi="Calibri" w:cs="Calibri"/>
                              <w:noProof/>
                              <w:color w:val="FF0000"/>
                              <w:sz w:val="20"/>
                            </w:rPr>
                          </w:pPr>
                          <w:r w:rsidRPr="00156722">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F6F6DB"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A284B21" w14:textId="46D6EAC2" w:rsidR="00156722" w:rsidRPr="00156722" w:rsidRDefault="00156722" w:rsidP="00156722">
                    <w:pPr>
                      <w:spacing w:after="0"/>
                      <w:rPr>
                        <w:rFonts w:ascii="Calibri" w:eastAsia="Calibri" w:hAnsi="Calibri" w:cs="Calibri"/>
                        <w:noProof/>
                        <w:color w:val="FF0000"/>
                        <w:sz w:val="20"/>
                      </w:rPr>
                    </w:pPr>
                    <w:r w:rsidRPr="00156722">
                      <w:rPr>
                        <w:rFonts w:ascii="Calibri" w:eastAsia="Calibri" w:hAnsi="Calibri" w:cs="Calibri"/>
                        <w:noProof/>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7A66F" w14:textId="7610D41A" w:rsidR="00156722" w:rsidRDefault="00156722">
    <w:pPr>
      <w:pStyle w:val="Header"/>
    </w:pPr>
    <w:r>
      <w:rPr>
        <w:noProof/>
      </w:rPr>
      <mc:AlternateContent>
        <mc:Choice Requires="wps">
          <w:drawing>
            <wp:anchor distT="0" distB="0" distL="0" distR="0" simplePos="0" relativeHeight="251658240" behindDoc="0" locked="0" layoutInCell="1" allowOverlap="1" wp14:anchorId="7EA5D065" wp14:editId="75850599">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E09B29" w14:textId="19AD602B" w:rsidR="00156722" w:rsidRPr="00156722" w:rsidRDefault="00156722" w:rsidP="00156722">
                          <w:pPr>
                            <w:spacing w:after="0"/>
                            <w:rPr>
                              <w:rFonts w:ascii="Calibri" w:eastAsia="Calibri" w:hAnsi="Calibri" w:cs="Calibri"/>
                              <w:noProof/>
                              <w:color w:val="FF0000"/>
                              <w:sz w:val="20"/>
                            </w:rPr>
                          </w:pPr>
                          <w:r w:rsidRPr="00156722">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A5D065"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EE09B29" w14:textId="19AD602B" w:rsidR="00156722" w:rsidRPr="00156722" w:rsidRDefault="00156722" w:rsidP="00156722">
                    <w:pPr>
                      <w:spacing w:after="0"/>
                      <w:rPr>
                        <w:rFonts w:ascii="Calibri" w:eastAsia="Calibri" w:hAnsi="Calibri" w:cs="Calibri"/>
                        <w:noProof/>
                        <w:color w:val="FF0000"/>
                        <w:sz w:val="20"/>
                      </w:rPr>
                    </w:pPr>
                    <w:r w:rsidRPr="00156722">
                      <w:rPr>
                        <w:rFonts w:ascii="Calibri" w:eastAsia="Calibri" w:hAnsi="Calibri" w:cs="Calibri"/>
                        <w:noProof/>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7F220E"/>
    <w:multiLevelType w:val="hybridMultilevel"/>
    <w:tmpl w:val="3814D7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22841">
    <w:abstractNumId w:val="9"/>
  </w:num>
  <w:num w:numId="2" w16cid:durableId="1249189762">
    <w:abstractNumId w:val="7"/>
  </w:num>
  <w:num w:numId="3" w16cid:durableId="1448617060">
    <w:abstractNumId w:val="6"/>
  </w:num>
  <w:num w:numId="4" w16cid:durableId="1619872600">
    <w:abstractNumId w:val="5"/>
  </w:num>
  <w:num w:numId="5" w16cid:durableId="1120370010">
    <w:abstractNumId w:val="4"/>
  </w:num>
  <w:num w:numId="6" w16cid:durableId="1714035040">
    <w:abstractNumId w:val="8"/>
  </w:num>
  <w:num w:numId="7" w16cid:durableId="654341306">
    <w:abstractNumId w:val="3"/>
  </w:num>
  <w:num w:numId="8" w16cid:durableId="205068242">
    <w:abstractNumId w:val="2"/>
  </w:num>
  <w:num w:numId="9" w16cid:durableId="634337890">
    <w:abstractNumId w:val="1"/>
  </w:num>
  <w:num w:numId="10" w16cid:durableId="78527233">
    <w:abstractNumId w:val="0"/>
  </w:num>
  <w:num w:numId="11" w16cid:durableId="1455977456">
    <w:abstractNumId w:val="16"/>
  </w:num>
  <w:num w:numId="12" w16cid:durableId="910888704">
    <w:abstractNumId w:val="29"/>
  </w:num>
  <w:num w:numId="13" w16cid:durableId="1870070954">
    <w:abstractNumId w:val="29"/>
  </w:num>
  <w:num w:numId="14" w16cid:durableId="1341664287">
    <w:abstractNumId w:val="17"/>
  </w:num>
  <w:num w:numId="15" w16cid:durableId="1463159591">
    <w:abstractNumId w:val="17"/>
  </w:num>
  <w:num w:numId="16" w16cid:durableId="881133844">
    <w:abstractNumId w:val="17"/>
  </w:num>
  <w:num w:numId="17" w16cid:durableId="1352416764">
    <w:abstractNumId w:val="17"/>
  </w:num>
  <w:num w:numId="18" w16cid:durableId="149102732">
    <w:abstractNumId w:val="17"/>
  </w:num>
  <w:num w:numId="19" w16cid:durableId="1182746614">
    <w:abstractNumId w:val="17"/>
  </w:num>
  <w:num w:numId="20" w16cid:durableId="1408722185">
    <w:abstractNumId w:val="31"/>
  </w:num>
  <w:num w:numId="21" w16cid:durableId="1138650897">
    <w:abstractNumId w:val="26"/>
  </w:num>
  <w:num w:numId="22" w16cid:durableId="1530297148">
    <w:abstractNumId w:val="23"/>
  </w:num>
  <w:num w:numId="23" w16cid:durableId="243877294">
    <w:abstractNumId w:val="24"/>
  </w:num>
  <w:num w:numId="24" w16cid:durableId="1361707981">
    <w:abstractNumId w:val="20"/>
  </w:num>
  <w:num w:numId="25" w16cid:durableId="1198086634">
    <w:abstractNumId w:val="33"/>
  </w:num>
  <w:num w:numId="26" w16cid:durableId="1536235363">
    <w:abstractNumId w:val="19"/>
  </w:num>
  <w:num w:numId="27" w16cid:durableId="720204288">
    <w:abstractNumId w:val="9"/>
  </w:num>
  <w:num w:numId="28" w16cid:durableId="354967620">
    <w:abstractNumId w:val="18"/>
  </w:num>
  <w:num w:numId="29" w16cid:durableId="1203127065">
    <w:abstractNumId w:val="9"/>
  </w:num>
  <w:num w:numId="30" w16cid:durableId="972053071">
    <w:abstractNumId w:val="9"/>
  </w:num>
  <w:num w:numId="31" w16cid:durableId="1347751711">
    <w:abstractNumId w:val="14"/>
  </w:num>
  <w:num w:numId="32" w16cid:durableId="373234505">
    <w:abstractNumId w:val="11"/>
  </w:num>
  <w:num w:numId="33" w16cid:durableId="962732381">
    <w:abstractNumId w:val="34"/>
  </w:num>
  <w:num w:numId="34" w16cid:durableId="145435477">
    <w:abstractNumId w:val="13"/>
  </w:num>
  <w:num w:numId="35" w16cid:durableId="670718295">
    <w:abstractNumId w:val="30"/>
  </w:num>
  <w:num w:numId="36" w16cid:durableId="1929271829">
    <w:abstractNumId w:val="25"/>
  </w:num>
  <w:num w:numId="37" w16cid:durableId="1096482817">
    <w:abstractNumId w:val="15"/>
  </w:num>
  <w:num w:numId="38" w16cid:durableId="489953989">
    <w:abstractNumId w:val="32"/>
  </w:num>
  <w:num w:numId="39" w16cid:durableId="953291931">
    <w:abstractNumId w:val="9"/>
  </w:num>
  <w:num w:numId="40" w16cid:durableId="1542522150">
    <w:abstractNumId w:val="10"/>
  </w:num>
  <w:num w:numId="41" w16cid:durableId="861165813">
    <w:abstractNumId w:val="27"/>
  </w:num>
  <w:num w:numId="42" w16cid:durableId="1155222667">
    <w:abstractNumId w:val="22"/>
  </w:num>
  <w:num w:numId="43" w16cid:durableId="2106076851">
    <w:abstractNumId w:val="12"/>
  </w:num>
  <w:num w:numId="44" w16cid:durableId="1803188742">
    <w:abstractNumId w:val="28"/>
  </w:num>
  <w:num w:numId="45" w16cid:durableId="2063865683">
    <w:abstractNumId w:val="9"/>
  </w:num>
  <w:num w:numId="46" w16cid:durableId="1910577207">
    <w:abstractNumId w:val="9"/>
  </w:num>
  <w:num w:numId="47" w16cid:durableId="1673602610">
    <w:abstractNumId w:val="9"/>
  </w:num>
  <w:num w:numId="48" w16cid:durableId="646206875">
    <w:abstractNumId w:val="9"/>
  </w:num>
  <w:num w:numId="49" w16cid:durableId="418599486">
    <w:abstractNumId w:val="9"/>
  </w:num>
  <w:num w:numId="50" w16cid:durableId="460728927">
    <w:abstractNumId w:val="9"/>
  </w:num>
  <w:num w:numId="51" w16cid:durableId="5241023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1BA3"/>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56722"/>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632"/>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053B0"/>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B9C"/>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38E"/>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67EC8"/>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342B"/>
    <w:rsid w:val="00B0402F"/>
    <w:rsid w:val="00B04165"/>
    <w:rsid w:val="00B04E23"/>
    <w:rsid w:val="00B0696D"/>
    <w:rsid w:val="00B0703F"/>
    <w:rsid w:val="00B07555"/>
    <w:rsid w:val="00B1410C"/>
    <w:rsid w:val="00B2131F"/>
    <w:rsid w:val="00B223FE"/>
    <w:rsid w:val="00B229B3"/>
    <w:rsid w:val="00B22E1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210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4F55"/>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5696"/>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51C"/>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447D2"/>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styleId="UnresolvedMention">
    <w:name w:val="Unresolved Mention"/>
    <w:basedOn w:val="DefaultParagraphFont"/>
    <w:uiPriority w:val="99"/>
    <w:semiHidden/>
    <w:unhideWhenUsed/>
    <w:rsid w:val="00156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41374792">
      <w:bodyDiv w:val="1"/>
      <w:marLeft w:val="0"/>
      <w:marRight w:val="0"/>
      <w:marTop w:val="0"/>
      <w:marBottom w:val="0"/>
      <w:divBdr>
        <w:top w:val="none" w:sz="0" w:space="0" w:color="auto"/>
        <w:left w:val="none" w:sz="0" w:space="0" w:color="auto"/>
        <w:bottom w:val="none" w:sz="0" w:space="0" w:color="auto"/>
        <w:right w:val="none" w:sz="0" w:space="0" w:color="auto"/>
      </w:divBdr>
      <w:divsChild>
        <w:div w:id="967198669">
          <w:marLeft w:val="0"/>
          <w:marRight w:val="0"/>
          <w:marTop w:val="0"/>
          <w:marBottom w:val="0"/>
          <w:divBdr>
            <w:top w:val="none" w:sz="0" w:space="0" w:color="auto"/>
            <w:left w:val="none" w:sz="0" w:space="0" w:color="auto"/>
            <w:bottom w:val="none" w:sz="0" w:space="0" w:color="auto"/>
            <w:right w:val="none" w:sz="0" w:space="0" w:color="auto"/>
          </w:divBdr>
        </w:div>
      </w:divsChild>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10020442">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boriginalaffairs.nsw.gov.au"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sw.gov.au/premiers-departmen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hyperlink" Target="http://www.aboriginalaffairs.nsw.gov.a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nsw.gov.au/premiers-department" TargetMode="External"/><Relationship Id="rId14" Type="http://schemas.openxmlformats.org/officeDocument/2006/relationships/image" Target="media/image2.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E3871FEBC3EDC3EE0531950520A6160" version="1.0.0">
  <systemFields>
    <field name="Objective-Id">
      <value order="0">A5817430</value>
    </field>
    <field name="Objective-Title">
      <value order="0">Clerk 07-08 - Project Officer - Community Infrastructure - Identified (Accessible Final)</value>
    </field>
    <field name="Objective-Description">
      <value order="0"/>
    </field>
    <field name="Objective-CreationStamp">
      <value order="0">2023-07-26T02:57:22Z</value>
    </field>
    <field name="Objective-IsApproved">
      <value order="0">false</value>
    </field>
    <field name="Objective-IsPublished">
      <value order="0">true</value>
    </field>
    <field name="Objective-DatePublished">
      <value order="0">2024-02-29T00:11:00Z</value>
    </field>
    <field name="Objective-ModificationStamp">
      <value order="0">2024-04-09T02:16:32Z</value>
    </field>
    <field name="Objective-Owner">
      <value order="0">Fiona Campbell</value>
    </field>
    <field name="Objective-Path">
      <value order="0">Objective Global Folder:Premier's Department:People and Workforce Group:People, Culture and Talent:People Culture and Talent:Establishment:Role Descriptions:Role Descriptions and Evaluations:Clerk 07/08:Premier's Department</value>
    </field>
    <field name="Objective-Parent">
      <value order="0">Premier's Department</value>
    </field>
    <field name="Objective-State">
      <value order="0">Published</value>
    </field>
    <field name="Objective-VersionId">
      <value order="0">vA10747906</value>
    </field>
    <field name="Objective-Version">
      <value order="0">3.0</value>
    </field>
    <field name="Objective-VersionNumber">
      <value order="0">4</value>
    </field>
    <field name="Objective-VersionComment">
      <value order="0"/>
    </field>
    <field name="Objective-FileNumber">
      <value order="0">DPC17/02643</value>
    </field>
    <field name="Objective-Classification">
      <value order="0"/>
    </field>
    <field name="Objective-Caveats">
      <value order="0"/>
    </field>
  </systemFields>
  <catalogues>
    <catalogue name="Document Type Catalogue" type="type" ori="id:cA17">
      <field name="Objective-Sensitivity Label">
        <value order="0">OFFICIAL</value>
      </field>
      <field name="Objective-Document Type">
        <value order="0">Role Description (RD)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2.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Preetisha Chandra</cp:lastModifiedBy>
  <cp:revision>7</cp:revision>
  <cp:lastPrinted>2021-06-07T04:46:00Z</cp:lastPrinted>
  <dcterms:created xsi:type="dcterms:W3CDTF">2023-07-26T03:57:00Z</dcterms:created>
  <dcterms:modified xsi:type="dcterms:W3CDTF">2024-11-26T09:31:00Z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lassificationContentMarkingHeaderShapeIds">
    <vt:lpwstr>1,2,4</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5,6,7</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2023-07-26T03:57:09Z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92d8c9f0-b29d-4827-9ba5-bc0ffb449d68</vt:lpwstr>
  </property>
  <property fmtid="{D5CDD505-2E9C-101B-9397-08002B2CF9AE}" pid="15" name="MSIP_Label_a6214476-0a12-4e5a-9f69-27718960d391_ContentBits">
    <vt:lpwstr>3</vt:lpwstr>
  </property>
  <property fmtid="{D5CDD505-2E9C-101B-9397-08002B2CF9AE}" pid="16" name="Objective-Id">
    <vt:lpwstr>A5817430</vt:lpwstr>
  </property>
  <property fmtid="{D5CDD505-2E9C-101B-9397-08002B2CF9AE}" pid="17" name="Objective-Title">
    <vt:lpwstr>Clerk 07-08 - Project Officer - Community Infrastructure - Identified (Accessible Final)</vt:lpwstr>
  </property>
  <property fmtid="{D5CDD505-2E9C-101B-9397-08002B2CF9AE}" pid="18" name="Objective-Description">
    <vt:lpwstr/>
  </property>
  <property fmtid="{D5CDD505-2E9C-101B-9397-08002B2CF9AE}" pid="19" name="Objective-CreationStamp">
    <vt:filetime>2023-07-26T02:57:22Z</vt:filetime>
  </property>
  <property fmtid="{D5CDD505-2E9C-101B-9397-08002B2CF9AE}" pid="20" name="Objective-IsApproved">
    <vt:bool>false</vt:bool>
  </property>
  <property fmtid="{D5CDD505-2E9C-101B-9397-08002B2CF9AE}" pid="21" name="Objective-IsPublished">
    <vt:bool>true</vt:bool>
  </property>
  <property fmtid="{D5CDD505-2E9C-101B-9397-08002B2CF9AE}" pid="22" name="Objective-DatePublished">
    <vt:filetime>2024-02-29T00:11:00Z</vt:filetime>
  </property>
  <property fmtid="{D5CDD505-2E9C-101B-9397-08002B2CF9AE}" pid="23" name="Objective-ModificationStamp">
    <vt:filetime>2024-04-09T02:16:32Z</vt:filetime>
  </property>
  <property fmtid="{D5CDD505-2E9C-101B-9397-08002B2CF9AE}" pid="24" name="Objective-Owner">
    <vt:lpwstr>Fiona Campbell</vt:lpwstr>
  </property>
  <property fmtid="{D5CDD505-2E9C-101B-9397-08002B2CF9AE}" pid="25" name="Objective-Path">
    <vt:lpwstr>Objective Global Folder:Premier's Department:People and Workforce Group:People, Culture and Talent:People Culture and Talent:Establishment:Role Descriptions:Role Descriptions and Evaluations:Clerk 07/08:Premier's Department</vt:lpwstr>
  </property>
  <property fmtid="{D5CDD505-2E9C-101B-9397-08002B2CF9AE}" pid="26" name="Objective-Parent">
    <vt:lpwstr>Premier's Department</vt:lpwstr>
  </property>
  <property fmtid="{D5CDD505-2E9C-101B-9397-08002B2CF9AE}" pid="27" name="Objective-State">
    <vt:lpwstr>Published</vt:lpwstr>
  </property>
  <property fmtid="{D5CDD505-2E9C-101B-9397-08002B2CF9AE}" pid="28" name="Objective-VersionId">
    <vt:lpwstr>vA10747906</vt:lpwstr>
  </property>
  <property fmtid="{D5CDD505-2E9C-101B-9397-08002B2CF9AE}" pid="29" name="Objective-Version">
    <vt:lpwstr>3.0</vt:lpwstr>
  </property>
  <property fmtid="{D5CDD505-2E9C-101B-9397-08002B2CF9AE}" pid="30" name="Objective-VersionNumber">
    <vt:r8>4</vt:r8>
  </property>
  <property fmtid="{D5CDD505-2E9C-101B-9397-08002B2CF9AE}" pid="31" name="Objective-VersionComment">
    <vt:lpwstr/>
  </property>
  <property fmtid="{D5CDD505-2E9C-101B-9397-08002B2CF9AE}" pid="32" name="Objective-FileNumber">
    <vt:lpwstr>DPC17/02643</vt:lpwstr>
  </property>
  <property fmtid="{D5CDD505-2E9C-101B-9397-08002B2CF9AE}" pid="33" name="Objective-Classification">
    <vt:lpwstr/>
  </property>
  <property fmtid="{D5CDD505-2E9C-101B-9397-08002B2CF9AE}" pid="34" name="Objective-Caveats">
    <vt:lpwstr/>
  </property>
  <property fmtid="{D5CDD505-2E9C-101B-9397-08002B2CF9AE}" pid="35" name="Objective-Sensitivity Label">
    <vt:lpwstr>OFFICIAL</vt:lpwstr>
  </property>
  <property fmtid="{D5CDD505-2E9C-101B-9397-08002B2CF9AE}" pid="36" name="Objective-Document Type">
    <vt:lpwstr>Role Description (RD)</vt:lpwstr>
  </property>
  <property fmtid="{D5CDD505-2E9C-101B-9397-08002B2CF9AE}" pid="37" name="Objective-Approval Status">
    <vt:lpwstr>Never Submitted</vt:lpwstr>
  </property>
  <property fmtid="{D5CDD505-2E9C-101B-9397-08002B2CF9AE}" pid="38" name="Objective-Approval Due">
    <vt:lpwstr/>
  </property>
  <property fmtid="{D5CDD505-2E9C-101B-9397-08002B2CF9AE}" pid="39" name="Objective-Approval Date">
    <vt:lpwstr/>
  </property>
  <property fmtid="{D5CDD505-2E9C-101B-9397-08002B2CF9AE}" pid="40" name="Objective-Submitted By">
    <vt:lpwstr/>
  </property>
  <property fmtid="{D5CDD505-2E9C-101B-9397-08002B2CF9AE}" pid="41" name="Objective-Current Approver">
    <vt:lpwstr/>
  </property>
  <property fmtid="{D5CDD505-2E9C-101B-9397-08002B2CF9AE}" pid="42" name="Objective-Approval History">
    <vt:lpwstr/>
  </property>
  <property fmtid="{D5CDD505-2E9C-101B-9397-08002B2CF9AE}" pid="43" name="Objective-Print and Dispatch Approach">
    <vt:lpwstr/>
  </property>
  <property fmtid="{D5CDD505-2E9C-101B-9397-08002B2CF9AE}" pid="44" name="Objective-Print and Dispatch Instructions">
    <vt:lpwstr/>
  </property>
  <property fmtid="{D5CDD505-2E9C-101B-9397-08002B2CF9AE}" pid="45" name="Objective-Document Tag(s)">
    <vt:lpwstr/>
  </property>
  <property fmtid="{D5CDD505-2E9C-101B-9397-08002B2CF9AE}" pid="46" name="Objective-Shared By">
    <vt:lpwstr/>
  </property>
  <property fmtid="{D5CDD505-2E9C-101B-9397-08002B2CF9AE}" pid="47" name="Objective-Connect Creator">
    <vt:lpwstr/>
  </property>
  <property fmtid="{D5CDD505-2E9C-101B-9397-08002B2CF9AE}" pid="48" name="Objective-Bulk Update Status">
    <vt:lpwstr/>
  </property>
  <property fmtid="{D5CDD505-2E9C-101B-9397-08002B2CF9AE}" pid="49" name="Objective-Comment">
    <vt:lpwstr/>
  </property>
</Properties>
</file>