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SCGreen"/>
        <w:tblW w:w="10603" w:type="dxa"/>
        <w:tblLook w:val="04A0" w:firstRow="1" w:lastRow="0" w:firstColumn="1" w:lastColumn="0" w:noHBand="0" w:noVBand="1"/>
        <w:tblCaption w:val="PSC_Role_InformationTable"/>
        <w:tblDescription w:val="PSC_Role_InformationTable"/>
      </w:tblPr>
      <w:tblGrid>
        <w:gridCol w:w="4034"/>
        <w:gridCol w:w="6569"/>
      </w:tblGrid>
      <w:tr w:rsidR="0064093C" w:rsidRPr="009438ED" w14:paraId="3FC1C957" w14:textId="77777777" w:rsidTr="00931E90">
        <w:trPr>
          <w:cnfStyle w:val="100000000000" w:firstRow="1" w:lastRow="0" w:firstColumn="0" w:lastColumn="0" w:oddVBand="0" w:evenVBand="0" w:oddHBand="0" w:evenHBand="0" w:firstRowFirstColumn="0" w:firstRowLastColumn="0" w:lastRowFirstColumn="0" w:lastRowLastColumn="0"/>
        </w:trPr>
        <w:tc>
          <w:tcPr>
            <w:tcW w:w="4034" w:type="dxa"/>
            <w:vAlign w:val="center"/>
          </w:tcPr>
          <w:p w14:paraId="5ED86F0F" w14:textId="77777777" w:rsidR="0064093C" w:rsidRPr="009438ED" w:rsidRDefault="0064093C" w:rsidP="00931E90">
            <w:pPr>
              <w:pStyle w:val="TableTextWhite"/>
              <w:rPr>
                <w:b/>
              </w:rPr>
            </w:pPr>
            <w:bookmarkStart w:id="0" w:name="_GoBack"/>
            <w:bookmarkEnd w:id="0"/>
            <w:r w:rsidRPr="009438ED">
              <w:rPr>
                <w:b/>
              </w:rPr>
              <w:t>Cluster</w:t>
            </w:r>
          </w:p>
        </w:tc>
        <w:tc>
          <w:tcPr>
            <w:tcW w:w="6569" w:type="dxa"/>
          </w:tcPr>
          <w:p w14:paraId="30296984" w14:textId="77777777" w:rsidR="0064093C" w:rsidRPr="00DC0173" w:rsidRDefault="0064093C" w:rsidP="00931E90">
            <w:pPr>
              <w:pStyle w:val="TableTextWhite"/>
            </w:pPr>
            <w:r>
              <w:t>Transport for NSW</w:t>
            </w:r>
          </w:p>
        </w:tc>
      </w:tr>
      <w:tr w:rsidR="0064093C" w:rsidRPr="009438ED" w14:paraId="45B85C76" w14:textId="77777777" w:rsidTr="00931E90">
        <w:tc>
          <w:tcPr>
            <w:tcW w:w="4034" w:type="dxa"/>
            <w:vAlign w:val="center"/>
          </w:tcPr>
          <w:p w14:paraId="0855E706" w14:textId="77777777" w:rsidR="0064093C" w:rsidRPr="009438ED" w:rsidRDefault="0064093C" w:rsidP="00931E90">
            <w:pPr>
              <w:pStyle w:val="TableTextWhite"/>
              <w:rPr>
                <w:b/>
              </w:rPr>
            </w:pPr>
            <w:r w:rsidRPr="009438ED">
              <w:rPr>
                <w:b/>
              </w:rPr>
              <w:t>Agency</w:t>
            </w:r>
          </w:p>
        </w:tc>
        <w:tc>
          <w:tcPr>
            <w:tcW w:w="6569" w:type="dxa"/>
          </w:tcPr>
          <w:p w14:paraId="628C918B" w14:textId="77777777" w:rsidR="0064093C" w:rsidRPr="00DC0173" w:rsidRDefault="0064093C" w:rsidP="00931E90">
            <w:pPr>
              <w:pStyle w:val="TableTextWhite"/>
            </w:pPr>
            <w:r>
              <w:t>Transport for NSW</w:t>
            </w:r>
          </w:p>
        </w:tc>
      </w:tr>
      <w:tr w:rsidR="0064093C" w:rsidRPr="009438ED" w14:paraId="3B7CE752" w14:textId="77777777" w:rsidTr="00931E90">
        <w:tc>
          <w:tcPr>
            <w:tcW w:w="4034" w:type="dxa"/>
            <w:vAlign w:val="center"/>
          </w:tcPr>
          <w:p w14:paraId="4CBFE1F9" w14:textId="77777777" w:rsidR="0064093C" w:rsidRPr="009438ED" w:rsidRDefault="0064093C" w:rsidP="00931E90">
            <w:pPr>
              <w:pStyle w:val="TableTextWhite"/>
              <w:rPr>
                <w:b/>
              </w:rPr>
            </w:pPr>
            <w:r w:rsidRPr="009438ED">
              <w:rPr>
                <w:b/>
              </w:rPr>
              <w:t>Division/ Branch/ Unit</w:t>
            </w:r>
          </w:p>
        </w:tc>
        <w:tc>
          <w:tcPr>
            <w:tcW w:w="6569" w:type="dxa"/>
          </w:tcPr>
          <w:p w14:paraId="784CF5C1" w14:textId="77777777" w:rsidR="0064093C" w:rsidRPr="009438ED" w:rsidRDefault="0064093C" w:rsidP="00931E90">
            <w:pPr>
              <w:pStyle w:val="TableTextWhite"/>
            </w:pPr>
            <w:r w:rsidRPr="00FF5F39">
              <w:t>Corporate Services</w:t>
            </w:r>
            <w:r>
              <w:t xml:space="preserve">/ </w:t>
            </w:r>
            <w:r w:rsidRPr="00FF5F39">
              <w:t xml:space="preserve">Office of GGM ICT </w:t>
            </w:r>
            <w:r>
              <w:t xml:space="preserve">/ </w:t>
            </w:r>
            <w:r w:rsidRPr="00EA3AEA">
              <w:t>IT Strategy &amp; Architecture</w:t>
            </w:r>
          </w:p>
        </w:tc>
      </w:tr>
      <w:tr w:rsidR="0064093C" w:rsidRPr="009438ED" w14:paraId="65357FD9" w14:textId="77777777" w:rsidTr="00931E90">
        <w:tc>
          <w:tcPr>
            <w:tcW w:w="4034" w:type="dxa"/>
            <w:vAlign w:val="center"/>
          </w:tcPr>
          <w:p w14:paraId="41C31885" w14:textId="77777777" w:rsidR="0064093C" w:rsidRPr="009438ED" w:rsidRDefault="0064093C" w:rsidP="00931E90">
            <w:pPr>
              <w:pStyle w:val="TableTextWhite"/>
              <w:rPr>
                <w:b/>
              </w:rPr>
            </w:pPr>
            <w:r w:rsidRPr="009438ED">
              <w:rPr>
                <w:b/>
              </w:rPr>
              <w:t>Location</w:t>
            </w:r>
          </w:p>
        </w:tc>
        <w:tc>
          <w:tcPr>
            <w:tcW w:w="6569" w:type="dxa"/>
          </w:tcPr>
          <w:p w14:paraId="74907716" w14:textId="77777777" w:rsidR="0064093C" w:rsidRPr="009438ED" w:rsidRDefault="0064093C" w:rsidP="00931E90">
            <w:pPr>
              <w:pStyle w:val="TableTextWhite"/>
            </w:pPr>
            <w:r w:rsidRPr="009438ED">
              <w:t>Parramatta</w:t>
            </w:r>
          </w:p>
        </w:tc>
      </w:tr>
      <w:tr w:rsidR="0064093C" w:rsidRPr="009438ED" w14:paraId="131DA599" w14:textId="77777777" w:rsidTr="00931E90">
        <w:tc>
          <w:tcPr>
            <w:tcW w:w="4034" w:type="dxa"/>
            <w:vAlign w:val="center"/>
          </w:tcPr>
          <w:p w14:paraId="5076A796" w14:textId="77777777" w:rsidR="0064093C" w:rsidRPr="009438ED" w:rsidRDefault="0064093C" w:rsidP="00931E90">
            <w:pPr>
              <w:pStyle w:val="TableTextWhite"/>
              <w:rPr>
                <w:b/>
              </w:rPr>
            </w:pPr>
            <w:r w:rsidRPr="009438ED">
              <w:rPr>
                <w:b/>
              </w:rPr>
              <w:t>Classification/ Grade/ Band</w:t>
            </w:r>
          </w:p>
        </w:tc>
        <w:tc>
          <w:tcPr>
            <w:tcW w:w="6569" w:type="dxa"/>
          </w:tcPr>
          <w:p w14:paraId="7307F3B7" w14:textId="77777777" w:rsidR="0064093C" w:rsidRPr="00CA27DA" w:rsidRDefault="0064093C" w:rsidP="00931E90">
            <w:pPr>
              <w:pStyle w:val="TableTextWhite"/>
            </w:pPr>
            <w:r w:rsidRPr="00CA27DA">
              <w:t>USS11</w:t>
            </w:r>
          </w:p>
        </w:tc>
      </w:tr>
      <w:tr w:rsidR="0064093C" w:rsidRPr="009438ED" w14:paraId="399AF9CA" w14:textId="77777777" w:rsidTr="00931E90">
        <w:trPr>
          <w:trHeight w:val="406"/>
        </w:trPr>
        <w:tc>
          <w:tcPr>
            <w:tcW w:w="4034" w:type="dxa"/>
            <w:vAlign w:val="center"/>
          </w:tcPr>
          <w:p w14:paraId="7366AAA2" w14:textId="77777777" w:rsidR="0064093C" w:rsidRPr="009438ED" w:rsidRDefault="0064093C" w:rsidP="00931E90">
            <w:pPr>
              <w:pStyle w:val="TableTextWhite"/>
              <w:rPr>
                <w:b/>
              </w:rPr>
            </w:pPr>
            <w:r w:rsidRPr="009438ED">
              <w:rPr>
                <w:b/>
              </w:rPr>
              <w:t>Role Number</w:t>
            </w:r>
          </w:p>
        </w:tc>
        <w:tc>
          <w:tcPr>
            <w:tcW w:w="6569" w:type="dxa"/>
          </w:tcPr>
          <w:p w14:paraId="44ACF0B4" w14:textId="77777777" w:rsidR="0064093C" w:rsidRPr="00CA27DA" w:rsidRDefault="0064093C" w:rsidP="00931E90">
            <w:pPr>
              <w:pStyle w:val="TableTextWhite"/>
            </w:pPr>
            <w:r w:rsidRPr="00CA27DA">
              <w:t>51014221</w:t>
            </w:r>
          </w:p>
        </w:tc>
      </w:tr>
      <w:tr w:rsidR="0064093C" w:rsidRPr="009438ED" w14:paraId="5ECBEA34" w14:textId="77777777" w:rsidTr="00931E90">
        <w:tc>
          <w:tcPr>
            <w:tcW w:w="4034" w:type="dxa"/>
            <w:vAlign w:val="center"/>
          </w:tcPr>
          <w:p w14:paraId="096D9067" w14:textId="77777777" w:rsidR="0064093C" w:rsidRPr="009438ED" w:rsidRDefault="0064093C" w:rsidP="00931E90">
            <w:pPr>
              <w:pStyle w:val="TableTextWhite"/>
              <w:rPr>
                <w:b/>
              </w:rPr>
            </w:pPr>
            <w:r w:rsidRPr="009438ED">
              <w:rPr>
                <w:b/>
              </w:rPr>
              <w:t>ANZSCO Code</w:t>
            </w:r>
          </w:p>
        </w:tc>
        <w:tc>
          <w:tcPr>
            <w:tcW w:w="6569" w:type="dxa"/>
          </w:tcPr>
          <w:p w14:paraId="4B4986F9" w14:textId="77777777" w:rsidR="0064093C" w:rsidRPr="00CA27DA" w:rsidRDefault="0064093C" w:rsidP="00931E90">
            <w:pPr>
              <w:pStyle w:val="TableTextWhite"/>
            </w:pPr>
            <w:r w:rsidRPr="00CA27DA">
              <w:t>261313</w:t>
            </w:r>
          </w:p>
        </w:tc>
      </w:tr>
      <w:tr w:rsidR="0064093C" w:rsidRPr="009438ED" w14:paraId="5C06B58B" w14:textId="77777777" w:rsidTr="00931E90">
        <w:tc>
          <w:tcPr>
            <w:tcW w:w="4034" w:type="dxa"/>
            <w:vAlign w:val="center"/>
          </w:tcPr>
          <w:p w14:paraId="4FE4AE5F" w14:textId="77777777" w:rsidR="0064093C" w:rsidRPr="009438ED" w:rsidRDefault="0064093C" w:rsidP="00931E90">
            <w:pPr>
              <w:pStyle w:val="TableTextWhite"/>
              <w:rPr>
                <w:b/>
              </w:rPr>
            </w:pPr>
            <w:r w:rsidRPr="009438ED">
              <w:rPr>
                <w:b/>
              </w:rPr>
              <w:t>PCAT Code</w:t>
            </w:r>
          </w:p>
        </w:tc>
        <w:tc>
          <w:tcPr>
            <w:tcW w:w="6569" w:type="dxa"/>
          </w:tcPr>
          <w:p w14:paraId="1302586B" w14:textId="77777777" w:rsidR="0064093C" w:rsidRPr="00CA27DA" w:rsidRDefault="0064093C" w:rsidP="00931E90">
            <w:pPr>
              <w:pStyle w:val="TableTextWhite"/>
            </w:pPr>
            <w:r w:rsidRPr="00CA27DA">
              <w:t>1226492</w:t>
            </w:r>
          </w:p>
        </w:tc>
      </w:tr>
      <w:tr w:rsidR="0064093C" w:rsidRPr="009438ED" w14:paraId="65544C95" w14:textId="77777777" w:rsidTr="00931E90">
        <w:tc>
          <w:tcPr>
            <w:tcW w:w="4034" w:type="dxa"/>
            <w:vAlign w:val="center"/>
          </w:tcPr>
          <w:p w14:paraId="086F89F0" w14:textId="77777777" w:rsidR="0064093C" w:rsidRPr="009438ED" w:rsidRDefault="0064093C" w:rsidP="00931E90">
            <w:pPr>
              <w:pStyle w:val="TableTextWhite"/>
              <w:rPr>
                <w:b/>
              </w:rPr>
            </w:pPr>
            <w:r w:rsidRPr="009438ED">
              <w:rPr>
                <w:b/>
              </w:rPr>
              <w:t>Date of Approval</w:t>
            </w:r>
          </w:p>
        </w:tc>
        <w:tc>
          <w:tcPr>
            <w:tcW w:w="6569" w:type="dxa"/>
          </w:tcPr>
          <w:p w14:paraId="3A0B7A01" w14:textId="77777777" w:rsidR="0064093C" w:rsidRPr="00DC0173" w:rsidRDefault="0064093C" w:rsidP="00931E90">
            <w:pPr>
              <w:pStyle w:val="TableTextWhite"/>
            </w:pPr>
            <w:r>
              <w:t>November 2019</w:t>
            </w:r>
          </w:p>
        </w:tc>
      </w:tr>
      <w:tr w:rsidR="0064093C" w:rsidRPr="009438ED" w14:paraId="6A8BF768" w14:textId="77777777" w:rsidTr="00931E90">
        <w:tc>
          <w:tcPr>
            <w:tcW w:w="4034" w:type="dxa"/>
            <w:vAlign w:val="center"/>
          </w:tcPr>
          <w:p w14:paraId="6E0AD042" w14:textId="77777777" w:rsidR="0064093C" w:rsidRPr="009438ED" w:rsidRDefault="0064093C" w:rsidP="00931E90">
            <w:pPr>
              <w:pStyle w:val="TableTextWhite"/>
              <w:rPr>
                <w:b/>
              </w:rPr>
            </w:pPr>
            <w:r w:rsidRPr="009438ED">
              <w:rPr>
                <w:b/>
              </w:rPr>
              <w:t>Agency Website</w:t>
            </w:r>
          </w:p>
        </w:tc>
        <w:tc>
          <w:tcPr>
            <w:tcW w:w="6569" w:type="dxa"/>
          </w:tcPr>
          <w:p w14:paraId="2FE475E7" w14:textId="77777777" w:rsidR="0064093C" w:rsidRPr="00DC0173" w:rsidRDefault="0064093C" w:rsidP="00931E90">
            <w:pPr>
              <w:pStyle w:val="TableTextWhite"/>
            </w:pPr>
            <w:r>
              <w:t>www.transport.nsw.gov.au</w:t>
            </w:r>
          </w:p>
        </w:tc>
      </w:tr>
    </w:tbl>
    <w:p w14:paraId="048A333B" w14:textId="77777777" w:rsidR="0064093C" w:rsidRDefault="0064093C" w:rsidP="00A94F3B">
      <w:pPr>
        <w:tabs>
          <w:tab w:val="left" w:pos="2925"/>
        </w:tabs>
        <w:rPr>
          <w:rStyle w:val="Heading1Char"/>
        </w:rPr>
      </w:pPr>
    </w:p>
    <w:p w14:paraId="4EA60E24" w14:textId="77777777" w:rsidR="0064093C" w:rsidRDefault="0064093C" w:rsidP="0064093C">
      <w:pPr>
        <w:tabs>
          <w:tab w:val="left" w:pos="2925"/>
        </w:tabs>
        <w:rPr>
          <w:rStyle w:val="Heading1Char"/>
        </w:rPr>
      </w:pPr>
      <w:r w:rsidRPr="00614552">
        <w:rPr>
          <w:rStyle w:val="Heading1Char"/>
        </w:rPr>
        <w:t>Agency overview</w:t>
      </w:r>
      <w:r>
        <w:rPr>
          <w:rStyle w:val="Heading1Char"/>
        </w:rPr>
        <w:t xml:space="preserve"> </w:t>
      </w:r>
    </w:p>
    <w:p w14:paraId="53794AF3" w14:textId="77777777" w:rsidR="0064093C" w:rsidRDefault="0064093C" w:rsidP="0064093C">
      <w:pPr>
        <w:jc w:val="both"/>
      </w:pPr>
      <w:r w:rsidRPr="0023557B">
        <w:t xml:space="preserve">At Transport, we’re passionate about making NSW a better place to live, work and visit. Our vision is to give everyone the freedom to choose how and when they get around, no matter where they live. Right now, we’re delivering a $51.2bn program – the largest </w:t>
      </w:r>
      <w:r>
        <w:t xml:space="preserve">Australia </w:t>
      </w:r>
      <w:r w:rsidRPr="0023557B">
        <w:t>has ever seen</w:t>
      </w:r>
      <w:r>
        <w:t xml:space="preserve"> </w:t>
      </w:r>
      <w:r w:rsidRPr="0023557B">
        <w:t>–</w:t>
      </w:r>
      <w:r>
        <w:t xml:space="preserve"> </w:t>
      </w:r>
      <w:r w:rsidRPr="0023557B">
        <w:t>to keep people and goods moving, connect communities and shape the future of our cities, centres and regions. At Transport, we’re also committed to creating a diverse, inclusive and flexible workforce, which reflects the community and the customers we serve.</w:t>
      </w:r>
      <w:r>
        <w:t xml:space="preserve"> </w:t>
      </w:r>
    </w:p>
    <w:p w14:paraId="6F3D3E3E" w14:textId="77777777" w:rsidR="0064093C" w:rsidRDefault="0064093C" w:rsidP="0064093C">
      <w:pPr>
        <w:jc w:val="both"/>
      </w:pPr>
      <w:r>
        <w:t xml:space="preserve">Our organisation – Transport for NSW – is comprised of nine integrated divisions that focus on achieving community outcomes for the greater good and on putting our customers at the centre and our people at the heart of everything we do. </w:t>
      </w:r>
    </w:p>
    <w:p w14:paraId="188F4B50" w14:textId="77777777" w:rsidR="00037FD5" w:rsidRPr="00CA27DA" w:rsidRDefault="00037FD5" w:rsidP="006A2280">
      <w:pPr>
        <w:tabs>
          <w:tab w:val="left" w:pos="2925"/>
        </w:tabs>
        <w:rPr>
          <w:rStyle w:val="Heading1Char"/>
        </w:rPr>
      </w:pPr>
      <w:r w:rsidRPr="00CA27DA">
        <w:rPr>
          <w:rStyle w:val="Heading1Char"/>
        </w:rPr>
        <w:t>Primary purpose of the role</w:t>
      </w:r>
    </w:p>
    <w:p w14:paraId="51BABCF6" w14:textId="0C2F9631" w:rsidR="00CA27DA" w:rsidRPr="00CA27DA" w:rsidRDefault="00CA27DA" w:rsidP="00CA27DA">
      <w:pPr>
        <w:spacing w:before="60" w:after="60"/>
        <w:jc w:val="both"/>
        <w:rPr>
          <w:rFonts w:cs="Arial"/>
        </w:rPr>
      </w:pPr>
      <w:r>
        <w:rPr>
          <w:rFonts w:cs="Arial"/>
        </w:rPr>
        <w:t>T</w:t>
      </w:r>
      <w:r w:rsidRPr="00CA27DA">
        <w:rPr>
          <w:rFonts w:cs="Arial"/>
        </w:rPr>
        <w:t xml:space="preserve">he Information Architect develops, maintains and supports the adoption and usage of the </w:t>
      </w:r>
      <w:r w:rsidR="0064093C">
        <w:rPr>
          <w:rFonts w:cs="Arial"/>
        </w:rPr>
        <w:t>Transport Agency</w:t>
      </w:r>
      <w:r w:rsidRPr="00CA27DA">
        <w:rPr>
          <w:rFonts w:cs="Arial"/>
        </w:rPr>
        <w:t xml:space="preserve"> information management and architecture frameworks, including solution architecture and technology design and to support improved business information access, compliance and leveraging of information to enable data-driven policy development, strategic planning and operational decision making.</w:t>
      </w:r>
    </w:p>
    <w:p w14:paraId="3BE9210A" w14:textId="77777777" w:rsidR="00BA7F75" w:rsidRPr="00CA27DA" w:rsidRDefault="00F339CD" w:rsidP="00091A44">
      <w:pPr>
        <w:pStyle w:val="Heading1"/>
      </w:pPr>
      <w:r w:rsidRPr="00CA27DA">
        <w:t>Key accountabilities</w:t>
      </w:r>
      <w:r w:rsidR="00461032" w:rsidRPr="00CA27DA">
        <w:t xml:space="preserve"> </w:t>
      </w:r>
    </w:p>
    <w:p w14:paraId="11A58DFC" w14:textId="44AB7EBC" w:rsidR="00FB4A28" w:rsidRPr="00CA27DA" w:rsidRDefault="00775351" w:rsidP="00CA27DA">
      <w:pPr>
        <w:pStyle w:val="ListParagraph"/>
        <w:numPr>
          <w:ilvl w:val="0"/>
          <w:numId w:val="44"/>
        </w:numPr>
        <w:jc w:val="both"/>
      </w:pPr>
      <w:r w:rsidRPr="00CA27DA">
        <w:t xml:space="preserve">Enhance </w:t>
      </w:r>
      <w:r w:rsidR="00FB4A28" w:rsidRPr="00CA27DA">
        <w:t xml:space="preserve">and maintain artefacts such as information management and </w:t>
      </w:r>
      <w:r w:rsidR="00834F69" w:rsidRPr="00CA27DA">
        <w:t xml:space="preserve">architecture </w:t>
      </w:r>
      <w:r w:rsidR="00FB4A28" w:rsidRPr="00CA27DA">
        <w:t xml:space="preserve">frameworks, </w:t>
      </w:r>
      <w:r w:rsidR="00834F69" w:rsidRPr="00CA27DA">
        <w:t xml:space="preserve">information models, </w:t>
      </w:r>
      <w:r w:rsidR="00FB4A28" w:rsidRPr="00CA27DA">
        <w:t>policies, standards</w:t>
      </w:r>
      <w:r w:rsidR="00834F69" w:rsidRPr="00CA27DA">
        <w:t xml:space="preserve"> and </w:t>
      </w:r>
      <w:r w:rsidR="00FB4A28" w:rsidRPr="00CA27DA">
        <w:t xml:space="preserve">procedures </w:t>
      </w:r>
      <w:r w:rsidR="0028639F" w:rsidRPr="00CA27DA">
        <w:t>for IT and</w:t>
      </w:r>
      <w:r w:rsidR="00FB4A28" w:rsidRPr="00CA27DA">
        <w:t xml:space="preserve"> </w:t>
      </w:r>
      <w:r w:rsidR="0064093C">
        <w:t>the Agency</w:t>
      </w:r>
      <w:r w:rsidR="00FB4A28" w:rsidRPr="00CA27DA">
        <w:t xml:space="preserve"> business usage and adherence. </w:t>
      </w:r>
    </w:p>
    <w:p w14:paraId="1744C528" w14:textId="1E4D22D7" w:rsidR="00FB4A28" w:rsidRPr="00CA27DA" w:rsidRDefault="00A53770" w:rsidP="00CA27DA">
      <w:pPr>
        <w:pStyle w:val="ListParagraph"/>
        <w:numPr>
          <w:ilvl w:val="0"/>
          <w:numId w:val="44"/>
        </w:numPr>
        <w:jc w:val="both"/>
      </w:pPr>
      <w:r w:rsidRPr="00CA27DA">
        <w:t xml:space="preserve">Contribute and maintain information </w:t>
      </w:r>
      <w:r w:rsidR="0028639F" w:rsidRPr="00CA27DA">
        <w:t>domain</w:t>
      </w:r>
      <w:r w:rsidRPr="00CA27DA">
        <w:t xml:space="preserve"> reference architectures and artefacts and </w:t>
      </w:r>
      <w:r w:rsidR="0028639F" w:rsidRPr="00CA27DA">
        <w:t xml:space="preserve">support usage and </w:t>
      </w:r>
      <w:r w:rsidRPr="00CA27DA">
        <w:t xml:space="preserve">alignment </w:t>
      </w:r>
      <w:r w:rsidR="0028639F" w:rsidRPr="00CA27DA">
        <w:t>from</w:t>
      </w:r>
      <w:r w:rsidRPr="00CA27DA">
        <w:t xml:space="preserve"> technology </w:t>
      </w:r>
      <w:r w:rsidR="001A707C" w:rsidRPr="00CA27DA">
        <w:t>architecture</w:t>
      </w:r>
      <w:r w:rsidR="0028639F" w:rsidRPr="00CA27DA">
        <w:t>s</w:t>
      </w:r>
      <w:r w:rsidR="001A707C" w:rsidRPr="00CA27DA">
        <w:t xml:space="preserve"> and </w:t>
      </w:r>
      <w:r w:rsidRPr="00CA27DA">
        <w:t>solution</w:t>
      </w:r>
      <w:r w:rsidR="0028639F" w:rsidRPr="00CA27DA">
        <w:t>s</w:t>
      </w:r>
      <w:r w:rsidRPr="00CA27DA">
        <w:t>.</w:t>
      </w:r>
    </w:p>
    <w:p w14:paraId="5CACBE17" w14:textId="402560F3" w:rsidR="00A35C90" w:rsidRPr="00CA27DA" w:rsidRDefault="00A35C90" w:rsidP="00CA27DA">
      <w:pPr>
        <w:pStyle w:val="ListParagraph"/>
        <w:numPr>
          <w:ilvl w:val="0"/>
          <w:numId w:val="44"/>
        </w:numPr>
        <w:jc w:val="both"/>
      </w:pPr>
      <w:r w:rsidRPr="00CA27DA">
        <w:t xml:space="preserve">Lead and develop information </w:t>
      </w:r>
      <w:r w:rsidR="007E4BF8" w:rsidRPr="00CA27DA">
        <w:t>architecture and modelling</w:t>
      </w:r>
      <w:r w:rsidRPr="00CA27DA">
        <w:t xml:space="preserve"> within IT programs and solution architectures.</w:t>
      </w:r>
    </w:p>
    <w:p w14:paraId="444C4362" w14:textId="15ED7C98" w:rsidR="00FB4A28" w:rsidRPr="00CA27DA" w:rsidRDefault="001A707C" w:rsidP="00CA27DA">
      <w:pPr>
        <w:pStyle w:val="ListParagraph"/>
        <w:numPr>
          <w:ilvl w:val="0"/>
          <w:numId w:val="44"/>
        </w:numPr>
        <w:jc w:val="both"/>
      </w:pPr>
      <w:r w:rsidRPr="00CA27DA">
        <w:t xml:space="preserve">Provide review, commentary and endorsement of information architecture options and recommendations </w:t>
      </w:r>
      <w:r w:rsidR="00775351" w:rsidRPr="00CA27DA">
        <w:t>in solution a</w:t>
      </w:r>
      <w:r w:rsidRPr="00CA27DA">
        <w:t>rchitectures</w:t>
      </w:r>
      <w:r w:rsidR="00775351" w:rsidRPr="00CA27DA">
        <w:t xml:space="preserve"> and technical d</w:t>
      </w:r>
      <w:r w:rsidR="0028639F" w:rsidRPr="00CA27DA">
        <w:t>esigns</w:t>
      </w:r>
      <w:r w:rsidRPr="00CA27DA">
        <w:t xml:space="preserve"> across the full lifecycle of IT </w:t>
      </w:r>
      <w:r w:rsidR="0028639F" w:rsidRPr="00CA27DA">
        <w:t xml:space="preserve">business ideas and </w:t>
      </w:r>
      <w:r w:rsidRPr="00CA27DA">
        <w:t xml:space="preserve">projects. </w:t>
      </w:r>
    </w:p>
    <w:p w14:paraId="3CC1D4C1" w14:textId="16A5685E" w:rsidR="00FB4A28" w:rsidRPr="00CA27DA" w:rsidRDefault="00775351" w:rsidP="00CA27DA">
      <w:pPr>
        <w:pStyle w:val="ListParagraph"/>
        <w:numPr>
          <w:ilvl w:val="0"/>
          <w:numId w:val="44"/>
        </w:numPr>
        <w:jc w:val="both"/>
      </w:pPr>
      <w:r w:rsidRPr="00CA27DA">
        <w:lastRenderedPageBreak/>
        <w:t xml:space="preserve">Develop, improve and </w:t>
      </w:r>
      <w:r w:rsidR="0028639F" w:rsidRPr="00CA27DA">
        <w:t xml:space="preserve">maintain data and information models and develop with </w:t>
      </w:r>
      <w:r w:rsidR="00FB4A28" w:rsidRPr="00CA27DA">
        <w:t xml:space="preserve">the </w:t>
      </w:r>
      <w:r w:rsidR="0064093C">
        <w:t xml:space="preserve">Agency </w:t>
      </w:r>
      <w:r w:rsidR="00FB4A28" w:rsidRPr="00CA27DA">
        <w:t xml:space="preserve">business </w:t>
      </w:r>
      <w:r w:rsidR="0028639F" w:rsidRPr="00CA27DA">
        <w:t xml:space="preserve">an understanding of </w:t>
      </w:r>
      <w:r w:rsidR="00FB4A28" w:rsidRPr="00CA27DA">
        <w:t xml:space="preserve">the </w:t>
      </w:r>
      <w:r w:rsidR="0028639F" w:rsidRPr="00CA27DA">
        <w:t xml:space="preserve">information classification, </w:t>
      </w:r>
      <w:r w:rsidR="00FB4A28" w:rsidRPr="00CA27DA">
        <w:t>business value and information risks.</w:t>
      </w:r>
    </w:p>
    <w:p w14:paraId="0E9EB4A4" w14:textId="77777777" w:rsidR="0085193D" w:rsidRPr="0085193D" w:rsidRDefault="0085193D" w:rsidP="0085193D">
      <w:pPr>
        <w:pStyle w:val="ListParagraph"/>
        <w:numPr>
          <w:ilvl w:val="0"/>
          <w:numId w:val="44"/>
        </w:numPr>
        <w:jc w:val="both"/>
      </w:pPr>
      <w:r w:rsidRPr="0085193D">
        <w:t>Lead the engagement, training and change management processes to optimise the usage of the information management and architecture frameworks and support solution leverage and compliance with information architecture principles, standards and precedents.</w:t>
      </w:r>
    </w:p>
    <w:p w14:paraId="28220474" w14:textId="461329E5" w:rsidR="00FB4A28" w:rsidRPr="00CA27DA" w:rsidRDefault="00FB4A28" w:rsidP="00CA27DA">
      <w:pPr>
        <w:pStyle w:val="ListParagraph"/>
        <w:numPr>
          <w:ilvl w:val="0"/>
          <w:numId w:val="44"/>
        </w:numPr>
        <w:jc w:val="both"/>
      </w:pPr>
      <w:r w:rsidRPr="00CA27DA">
        <w:t>Promote adoption and on-going usage of information management and governance tools such as information glossaries and asset registers to deliver a common and shared understan</w:t>
      </w:r>
      <w:r w:rsidR="00E32DAC" w:rsidRPr="00CA27DA">
        <w:t>ding of information assets.</w:t>
      </w:r>
    </w:p>
    <w:p w14:paraId="0C044E21" w14:textId="77777777" w:rsidR="001D097C" w:rsidRPr="00CA27DA" w:rsidRDefault="001D097C" w:rsidP="00CA27DA">
      <w:pPr>
        <w:pStyle w:val="Heading1"/>
        <w:jc w:val="both"/>
      </w:pPr>
      <w:r w:rsidRPr="00CA27DA">
        <w:t>Key challenges</w:t>
      </w:r>
      <w:r w:rsidR="00461032" w:rsidRPr="00CA27DA">
        <w:t xml:space="preserve"> </w:t>
      </w:r>
    </w:p>
    <w:p w14:paraId="1BD3F8E0" w14:textId="1028AC58" w:rsidR="00FB4A28" w:rsidRPr="00CA27DA" w:rsidRDefault="008B2DEE" w:rsidP="00CA27DA">
      <w:pPr>
        <w:pStyle w:val="ListParagraph"/>
        <w:numPr>
          <w:ilvl w:val="0"/>
          <w:numId w:val="32"/>
        </w:numPr>
        <w:jc w:val="both"/>
      </w:pPr>
      <w:r>
        <w:rPr>
          <w:rFonts w:cs="Arial"/>
        </w:rPr>
        <w:t>Leading and i</w:t>
      </w:r>
      <w:r w:rsidRPr="00CD1346">
        <w:rPr>
          <w:rFonts w:cs="Arial"/>
        </w:rPr>
        <w:t>nfluencing consensus</w:t>
      </w:r>
      <w:r>
        <w:rPr>
          <w:rFonts w:cs="Arial"/>
        </w:rPr>
        <w:t xml:space="preserve"> reach</w:t>
      </w:r>
      <w:r w:rsidRPr="00CD1346">
        <w:rPr>
          <w:rFonts w:cs="Arial"/>
        </w:rPr>
        <w:t xml:space="preserve"> across </w:t>
      </w:r>
      <w:r w:rsidRPr="00CA27DA">
        <w:t xml:space="preserve">IT and business areas </w:t>
      </w:r>
      <w:r>
        <w:t xml:space="preserve">with </w:t>
      </w:r>
      <w:r w:rsidRPr="00CD1346">
        <w:rPr>
          <w:rFonts w:cs="Arial"/>
        </w:rPr>
        <w:t xml:space="preserve">conflicting </w:t>
      </w:r>
      <w:r w:rsidRPr="00CA27DA">
        <w:t>priorities</w:t>
      </w:r>
      <w:r w:rsidRPr="00CD1346">
        <w:rPr>
          <w:rFonts w:cs="Arial"/>
        </w:rPr>
        <w:t xml:space="preserve"> </w:t>
      </w:r>
      <w:r w:rsidR="00FB4A28" w:rsidRPr="00CA27DA">
        <w:t xml:space="preserve">to achieve </w:t>
      </w:r>
      <w:r w:rsidR="00CA27DA">
        <w:t>sta</w:t>
      </w:r>
      <w:r w:rsidR="00FB4A28" w:rsidRPr="00CA27DA">
        <w:t>n</w:t>
      </w:r>
      <w:r w:rsidR="00CA27DA">
        <w:t>dard</w:t>
      </w:r>
      <w:r w:rsidR="00FB4A28" w:rsidRPr="00CA27DA">
        <w:t xml:space="preserve"> information management </w:t>
      </w:r>
      <w:r w:rsidR="001A707C" w:rsidRPr="00CA27DA">
        <w:t xml:space="preserve">and architecture </w:t>
      </w:r>
      <w:r w:rsidR="00FB4A28" w:rsidRPr="00CA27DA">
        <w:t>outcomes.</w:t>
      </w:r>
    </w:p>
    <w:p w14:paraId="4B8ABE3F" w14:textId="2AEDEEFB" w:rsidR="00FB4A28" w:rsidRPr="00CA27DA" w:rsidRDefault="00FB4A28" w:rsidP="00CA27DA">
      <w:pPr>
        <w:pStyle w:val="ListParagraph"/>
        <w:numPr>
          <w:ilvl w:val="0"/>
          <w:numId w:val="32"/>
        </w:numPr>
        <w:jc w:val="both"/>
      </w:pPr>
      <w:r w:rsidRPr="00CA27DA">
        <w:t xml:space="preserve">Influencing change across </w:t>
      </w:r>
      <w:r w:rsidR="008B2DEE">
        <w:t>t</w:t>
      </w:r>
      <w:r w:rsidR="0085193D">
        <w:t xml:space="preserve">he </w:t>
      </w:r>
      <w:r w:rsidR="008B2DEE">
        <w:t>Agency</w:t>
      </w:r>
      <w:r w:rsidRPr="00CA27DA">
        <w:t xml:space="preserve"> </w:t>
      </w:r>
      <w:r w:rsidR="001A707C" w:rsidRPr="00CA27DA">
        <w:t xml:space="preserve">IT </w:t>
      </w:r>
      <w:r w:rsidRPr="00CA27DA">
        <w:t>with limited project budget and line management relationship</w:t>
      </w:r>
      <w:r w:rsidR="008B2DEE">
        <w:t>s</w:t>
      </w:r>
      <w:r w:rsidRPr="00CA27DA">
        <w:t xml:space="preserve">. </w:t>
      </w:r>
    </w:p>
    <w:p w14:paraId="64627335" w14:textId="3AF1337C" w:rsidR="00FB4A28" w:rsidRPr="00CA27DA" w:rsidRDefault="00E32DAC" w:rsidP="00CA27DA">
      <w:pPr>
        <w:pStyle w:val="ListParagraph"/>
        <w:numPr>
          <w:ilvl w:val="0"/>
          <w:numId w:val="32"/>
        </w:numPr>
        <w:jc w:val="both"/>
      </w:pPr>
      <w:r w:rsidRPr="00CA27DA">
        <w:t>Managing</w:t>
      </w:r>
      <w:r w:rsidR="00FB4A28" w:rsidRPr="00CA27DA">
        <w:t xml:space="preserve"> and support</w:t>
      </w:r>
      <w:r w:rsidRPr="00CA27DA">
        <w:t>ing</w:t>
      </w:r>
      <w:r w:rsidR="008B2DEE">
        <w:t xml:space="preserve"> effective</w:t>
      </w:r>
      <w:r w:rsidR="00FB4A28" w:rsidRPr="00CA27DA">
        <w:t xml:space="preserve"> information management and </w:t>
      </w:r>
      <w:r w:rsidR="001A707C" w:rsidRPr="00CA27DA">
        <w:t xml:space="preserve">architecture </w:t>
      </w:r>
      <w:r w:rsidR="00FB4A28" w:rsidRPr="00CA27DA">
        <w:t xml:space="preserve">process across complex organisational structures and external shared services providers to deliver information management and </w:t>
      </w:r>
      <w:r w:rsidR="001A707C" w:rsidRPr="00CA27DA">
        <w:t xml:space="preserve">architecture </w:t>
      </w:r>
      <w:r w:rsidR="00FB4A28" w:rsidRPr="00CA27DA">
        <w:t>outcomes.</w:t>
      </w:r>
    </w:p>
    <w:p w14:paraId="224F66EC" w14:textId="77777777" w:rsidR="00F339CD" w:rsidRPr="00CA27DA" w:rsidRDefault="00EC5C1D" w:rsidP="00BA7F75">
      <w:pPr>
        <w:tabs>
          <w:tab w:val="left" w:pos="2925"/>
        </w:tabs>
        <w:rPr>
          <w:rStyle w:val="Heading1Char"/>
        </w:rPr>
      </w:pPr>
      <w:r w:rsidRPr="00CA27DA">
        <w:rPr>
          <w:rStyle w:val="Heading1Char"/>
        </w:rPr>
        <w:t>Key relationships</w:t>
      </w:r>
    </w:p>
    <w:p w14:paraId="46826E9E" w14:textId="0112826B" w:rsidR="009D1B22" w:rsidRPr="00CA27DA" w:rsidRDefault="009D1B22" w:rsidP="00A94F3B">
      <w:pPr>
        <w:pStyle w:val="Hidden"/>
      </w:pP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A27DA" w14:paraId="6A595F24"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14DA7A3E" w14:textId="77777777" w:rsidR="00BB532F" w:rsidRPr="00CA27DA" w:rsidRDefault="00BB532F" w:rsidP="00BD7BA7">
            <w:pPr>
              <w:pStyle w:val="TableTextWhite0"/>
            </w:pPr>
            <w:r w:rsidRPr="00CA27DA">
              <w:t>Who</w:t>
            </w:r>
          </w:p>
        </w:tc>
        <w:tc>
          <w:tcPr>
            <w:tcW w:w="6986" w:type="dxa"/>
          </w:tcPr>
          <w:p w14:paraId="1C906402" w14:textId="77777777" w:rsidR="00BB532F" w:rsidRPr="00CA27DA" w:rsidRDefault="00BB532F" w:rsidP="00022223">
            <w:pPr>
              <w:pStyle w:val="TableTextWhite0"/>
            </w:pPr>
            <w:r w:rsidRPr="00CA27DA">
              <w:t>Why</w:t>
            </w:r>
          </w:p>
        </w:tc>
      </w:tr>
      <w:tr w:rsidR="00BB532F" w:rsidRPr="00CA27DA" w14:paraId="6C163E38" w14:textId="77777777" w:rsidTr="00CE105E">
        <w:tc>
          <w:tcPr>
            <w:tcW w:w="3601" w:type="dxa"/>
            <w:shd w:val="clear" w:color="auto" w:fill="BCBEC0"/>
          </w:tcPr>
          <w:p w14:paraId="01A3CDAF" w14:textId="77777777" w:rsidR="00BB532F" w:rsidRPr="00CA27DA" w:rsidRDefault="00BB532F" w:rsidP="00BD7BA7">
            <w:pPr>
              <w:pStyle w:val="TableText"/>
              <w:keepNext/>
              <w:rPr>
                <w:b/>
              </w:rPr>
            </w:pPr>
            <w:r w:rsidRPr="00CA27DA">
              <w:rPr>
                <w:b/>
              </w:rPr>
              <w:t>Internal</w:t>
            </w:r>
          </w:p>
        </w:tc>
        <w:tc>
          <w:tcPr>
            <w:tcW w:w="6986" w:type="dxa"/>
            <w:shd w:val="clear" w:color="auto" w:fill="BCBEC0"/>
          </w:tcPr>
          <w:p w14:paraId="041671BE" w14:textId="77777777" w:rsidR="00BB532F" w:rsidRPr="00CA27DA" w:rsidRDefault="00BB532F" w:rsidP="00BD7BA7">
            <w:pPr>
              <w:pStyle w:val="TableText"/>
              <w:keepNext/>
              <w:rPr>
                <w:b/>
              </w:rPr>
            </w:pPr>
          </w:p>
        </w:tc>
      </w:tr>
      <w:tr w:rsidR="0049399B" w:rsidRPr="00CA27DA" w14:paraId="7FCFC41A" w14:textId="77777777" w:rsidTr="00CE105E">
        <w:tc>
          <w:tcPr>
            <w:tcW w:w="3601" w:type="dxa"/>
            <w:tcBorders>
              <w:top w:val="single" w:sz="8" w:space="0" w:color="auto"/>
              <w:bottom w:val="single" w:sz="8" w:space="0" w:color="BCBEC0"/>
            </w:tcBorders>
          </w:tcPr>
          <w:p w14:paraId="43FA7D8A" w14:textId="0837BD51" w:rsidR="0049399B" w:rsidRPr="00CA27DA" w:rsidRDefault="008B46A2" w:rsidP="0064093C">
            <w:pPr>
              <w:pStyle w:val="TableText"/>
            </w:pPr>
            <w:r w:rsidRPr="00CA27DA">
              <w:t>Enterprise Architect (Information)</w:t>
            </w:r>
          </w:p>
        </w:tc>
        <w:tc>
          <w:tcPr>
            <w:tcW w:w="6986" w:type="dxa"/>
            <w:tcBorders>
              <w:top w:val="single" w:sz="8" w:space="0" w:color="auto"/>
              <w:bottom w:val="single" w:sz="8" w:space="0" w:color="BCBEC0"/>
            </w:tcBorders>
          </w:tcPr>
          <w:p w14:paraId="087BAFA3" w14:textId="77777777" w:rsidR="0064093C" w:rsidRDefault="00E32DAC" w:rsidP="0064093C">
            <w:pPr>
              <w:pStyle w:val="TableText"/>
              <w:numPr>
                <w:ilvl w:val="0"/>
                <w:numId w:val="48"/>
              </w:numPr>
              <w:ind w:left="720"/>
              <w:jc w:val="both"/>
            </w:pPr>
            <w:r w:rsidRPr="00CA27DA">
              <w:t>Receive advice and report on progress towards business objectives and discuss future directions</w:t>
            </w:r>
          </w:p>
          <w:p w14:paraId="2FBDDE75" w14:textId="1A392F98" w:rsidR="0064093C" w:rsidRPr="00CA27DA" w:rsidRDefault="0064093C" w:rsidP="0064093C">
            <w:pPr>
              <w:pStyle w:val="TableText"/>
              <w:numPr>
                <w:ilvl w:val="0"/>
                <w:numId w:val="48"/>
              </w:numPr>
              <w:ind w:left="720"/>
              <w:jc w:val="both"/>
            </w:pPr>
            <w:r w:rsidRPr="00CA27DA">
              <w:t xml:space="preserve">Align and deliver to the </w:t>
            </w:r>
            <w:r w:rsidR="008B2DEE">
              <w:t>Agency</w:t>
            </w:r>
            <w:r w:rsidRPr="00CA27DA">
              <w:t xml:space="preserve"> Information Management Strategy, Framework and Architecture </w:t>
            </w:r>
          </w:p>
          <w:p w14:paraId="10A6A1AB" w14:textId="77777777" w:rsidR="00E32DAC" w:rsidRPr="00CA27DA" w:rsidRDefault="00E32DAC" w:rsidP="0064093C">
            <w:pPr>
              <w:pStyle w:val="TableText"/>
              <w:numPr>
                <w:ilvl w:val="0"/>
                <w:numId w:val="48"/>
              </w:numPr>
              <w:ind w:left="720"/>
              <w:jc w:val="both"/>
            </w:pPr>
            <w:r w:rsidRPr="00CA27DA">
              <w:t>Provide expert advice and contribute to decision making</w:t>
            </w:r>
          </w:p>
          <w:p w14:paraId="7BAEE68E" w14:textId="6394E580" w:rsidR="0049399B" w:rsidRPr="00CA27DA" w:rsidRDefault="00E32DAC" w:rsidP="0064093C">
            <w:pPr>
              <w:pStyle w:val="TableText"/>
              <w:numPr>
                <w:ilvl w:val="0"/>
                <w:numId w:val="48"/>
              </w:numPr>
              <w:ind w:left="720"/>
              <w:jc w:val="both"/>
            </w:pPr>
            <w:r w:rsidRPr="00CA27DA">
              <w:t>Identify emerging issues/risks and their implications and propose solutions</w:t>
            </w:r>
          </w:p>
        </w:tc>
      </w:tr>
      <w:tr w:rsidR="001A707C" w:rsidRPr="00CA27DA" w14:paraId="4B234685" w14:textId="77777777" w:rsidTr="00CE105E">
        <w:tc>
          <w:tcPr>
            <w:tcW w:w="3601" w:type="dxa"/>
            <w:tcBorders>
              <w:top w:val="single" w:sz="8" w:space="0" w:color="auto"/>
              <w:bottom w:val="single" w:sz="8" w:space="0" w:color="BCBEC0"/>
            </w:tcBorders>
          </w:tcPr>
          <w:p w14:paraId="0277F7FD" w14:textId="235549DD" w:rsidR="001A707C" w:rsidRPr="00CA27DA" w:rsidDel="001A707C" w:rsidRDefault="001A707C" w:rsidP="0064093C">
            <w:pPr>
              <w:pStyle w:val="TableText"/>
            </w:pPr>
            <w:r w:rsidRPr="00CA27DA">
              <w:t>IT Architects</w:t>
            </w:r>
          </w:p>
        </w:tc>
        <w:tc>
          <w:tcPr>
            <w:tcW w:w="6986" w:type="dxa"/>
            <w:tcBorders>
              <w:top w:val="single" w:sz="8" w:space="0" w:color="auto"/>
              <w:bottom w:val="single" w:sz="8" w:space="0" w:color="BCBEC0"/>
            </w:tcBorders>
          </w:tcPr>
          <w:p w14:paraId="19FF6C31" w14:textId="77777777" w:rsidR="001A707C" w:rsidRPr="00CA27DA" w:rsidRDefault="001A707C" w:rsidP="0064093C">
            <w:pPr>
              <w:pStyle w:val="TableText"/>
              <w:numPr>
                <w:ilvl w:val="0"/>
                <w:numId w:val="48"/>
              </w:numPr>
              <w:ind w:left="720"/>
              <w:jc w:val="both"/>
            </w:pPr>
            <w:r w:rsidRPr="00CA27DA">
              <w:t>Provide advice on information architecture to inform solution architecture and technology solutions.</w:t>
            </w:r>
          </w:p>
          <w:p w14:paraId="4F715DAB" w14:textId="7F84EFB5" w:rsidR="001A707C" w:rsidRPr="00CA27DA" w:rsidRDefault="001A707C" w:rsidP="0064093C">
            <w:pPr>
              <w:pStyle w:val="TableText"/>
              <w:numPr>
                <w:ilvl w:val="0"/>
                <w:numId w:val="48"/>
              </w:numPr>
              <w:ind w:left="720"/>
              <w:jc w:val="both"/>
            </w:pPr>
            <w:r w:rsidRPr="00CA27DA">
              <w:t>Review and endorsement of information architectures within technical and solution architecture artefacts.</w:t>
            </w:r>
          </w:p>
        </w:tc>
      </w:tr>
      <w:tr w:rsidR="00BB532F" w:rsidRPr="00CA27DA" w14:paraId="45AF9274" w14:textId="77777777" w:rsidTr="00CE105E">
        <w:tc>
          <w:tcPr>
            <w:tcW w:w="3601" w:type="dxa"/>
            <w:tcBorders>
              <w:top w:val="single" w:sz="8" w:space="0" w:color="auto"/>
              <w:bottom w:val="single" w:sz="8" w:space="0" w:color="BCBEC0"/>
            </w:tcBorders>
          </w:tcPr>
          <w:p w14:paraId="60A316A6" w14:textId="2A971A26" w:rsidR="00BB532F" w:rsidRPr="00CA27DA" w:rsidRDefault="001A707C" w:rsidP="0064093C">
            <w:pPr>
              <w:pStyle w:val="TableText"/>
            </w:pPr>
            <w:r w:rsidRPr="00CA27DA">
              <w:t>Senior Analyst – Information Management</w:t>
            </w:r>
          </w:p>
        </w:tc>
        <w:tc>
          <w:tcPr>
            <w:tcW w:w="6986" w:type="dxa"/>
            <w:tcBorders>
              <w:top w:val="single" w:sz="8" w:space="0" w:color="auto"/>
              <w:bottom w:val="single" w:sz="8" w:space="0" w:color="BCBEC0"/>
            </w:tcBorders>
          </w:tcPr>
          <w:p w14:paraId="4F51B9FA" w14:textId="01D2FFD2" w:rsidR="007C48A6" w:rsidRPr="00CA27DA" w:rsidRDefault="00C8254E" w:rsidP="0064093C">
            <w:pPr>
              <w:pStyle w:val="TableText"/>
              <w:numPr>
                <w:ilvl w:val="0"/>
                <w:numId w:val="48"/>
              </w:numPr>
              <w:ind w:left="720"/>
              <w:jc w:val="both"/>
            </w:pPr>
            <w:r w:rsidRPr="00CA27DA">
              <w:t>Ensure a</w:t>
            </w:r>
            <w:r w:rsidR="007C48A6" w:rsidRPr="00CA27DA">
              <w:t xml:space="preserve">lignment and </w:t>
            </w:r>
            <w:r w:rsidRPr="00CA27DA">
              <w:t xml:space="preserve">gather </w:t>
            </w:r>
            <w:r w:rsidR="007C48A6" w:rsidRPr="00CA27DA">
              <w:t xml:space="preserve">feedback on the </w:t>
            </w:r>
            <w:r w:rsidRPr="00CA27DA">
              <w:t xml:space="preserve">effectiveness of the </w:t>
            </w:r>
            <w:r w:rsidR="007C48A6" w:rsidRPr="00CA27DA">
              <w:t xml:space="preserve">information management </w:t>
            </w:r>
            <w:r w:rsidR="001A707C" w:rsidRPr="00CA27DA">
              <w:t xml:space="preserve">and architecture </w:t>
            </w:r>
            <w:r w:rsidR="007C48A6" w:rsidRPr="00CA27DA">
              <w:t>framework and supporting artefacts and processes</w:t>
            </w:r>
          </w:p>
          <w:p w14:paraId="0C6D931A" w14:textId="672B2156" w:rsidR="0028639F" w:rsidRPr="00CA27DA" w:rsidRDefault="00C8254E" w:rsidP="0064093C">
            <w:pPr>
              <w:pStyle w:val="TableText"/>
              <w:numPr>
                <w:ilvl w:val="0"/>
                <w:numId w:val="48"/>
              </w:numPr>
              <w:ind w:left="720"/>
              <w:jc w:val="both"/>
            </w:pPr>
            <w:r w:rsidRPr="00CA27DA">
              <w:t>Gather a</w:t>
            </w:r>
            <w:r w:rsidR="007C48A6" w:rsidRPr="00CA27DA">
              <w:t xml:space="preserve">dvice on business information </w:t>
            </w:r>
            <w:r w:rsidR="0085193D">
              <w:t xml:space="preserve">to support a </w:t>
            </w:r>
            <w:r w:rsidR="00952D94">
              <w:t xml:space="preserve">standard </w:t>
            </w:r>
            <w:r w:rsidR="0085193D">
              <w:t xml:space="preserve">view of </w:t>
            </w:r>
            <w:r w:rsidR="00952D94">
              <w:t xml:space="preserve">Agency </w:t>
            </w:r>
            <w:r w:rsidR="007C48A6" w:rsidRPr="00CA27DA">
              <w:t>information assets</w:t>
            </w:r>
          </w:p>
          <w:p w14:paraId="6BA8CC39" w14:textId="3CCF6177" w:rsidR="00F16417" w:rsidRPr="00CA27DA" w:rsidRDefault="0028639F" w:rsidP="0064093C">
            <w:pPr>
              <w:pStyle w:val="TableText"/>
              <w:numPr>
                <w:ilvl w:val="0"/>
                <w:numId w:val="48"/>
              </w:numPr>
              <w:ind w:left="720"/>
              <w:jc w:val="both"/>
            </w:pPr>
            <w:r w:rsidRPr="00CA27DA">
              <w:t>Collaboration on information and data modelling outputs and artefacts</w:t>
            </w:r>
            <w:r w:rsidR="007C48A6" w:rsidRPr="00CA27DA">
              <w:t xml:space="preserve"> </w:t>
            </w:r>
          </w:p>
        </w:tc>
      </w:tr>
      <w:tr w:rsidR="00452DEF" w:rsidRPr="00CA27DA" w14:paraId="59F585D0" w14:textId="77777777" w:rsidTr="008B46A2">
        <w:trPr>
          <w:trHeight w:val="337"/>
        </w:trPr>
        <w:tc>
          <w:tcPr>
            <w:tcW w:w="3601" w:type="dxa"/>
            <w:tcBorders>
              <w:top w:val="single" w:sz="8" w:space="0" w:color="auto"/>
              <w:bottom w:val="single" w:sz="8" w:space="0" w:color="BCBEC0"/>
            </w:tcBorders>
          </w:tcPr>
          <w:p w14:paraId="6947E13E" w14:textId="0D587B53" w:rsidR="00452DEF" w:rsidRPr="00CA27DA" w:rsidRDefault="008B46A2" w:rsidP="0064093C">
            <w:pPr>
              <w:pStyle w:val="TableText"/>
            </w:pPr>
            <w:r w:rsidRPr="00CA27DA">
              <w:t>Records Management Specialists</w:t>
            </w:r>
          </w:p>
        </w:tc>
        <w:tc>
          <w:tcPr>
            <w:tcW w:w="6986" w:type="dxa"/>
            <w:tcBorders>
              <w:top w:val="single" w:sz="8" w:space="0" w:color="auto"/>
              <w:bottom w:val="single" w:sz="8" w:space="0" w:color="BCBEC0"/>
            </w:tcBorders>
          </w:tcPr>
          <w:p w14:paraId="0599022F" w14:textId="7CE53A1A" w:rsidR="00452DEF" w:rsidRPr="00CA27DA" w:rsidRDefault="008B2DEE" w:rsidP="0064093C">
            <w:pPr>
              <w:pStyle w:val="TableText"/>
              <w:numPr>
                <w:ilvl w:val="0"/>
                <w:numId w:val="48"/>
              </w:numPr>
              <w:ind w:left="720"/>
              <w:jc w:val="both"/>
            </w:pPr>
            <w:r>
              <w:t xml:space="preserve">Leverage </w:t>
            </w:r>
            <w:r w:rsidR="007C48A6" w:rsidRPr="00CA27DA">
              <w:t xml:space="preserve">knowledge and </w:t>
            </w:r>
            <w:r w:rsidR="00C8254E" w:rsidRPr="00CA27DA">
              <w:t>the expertise of records m</w:t>
            </w:r>
            <w:r w:rsidR="007C48A6" w:rsidRPr="00CA27DA">
              <w:t>anagement specialists to sup</w:t>
            </w:r>
            <w:r>
              <w:t xml:space="preserve">port </w:t>
            </w:r>
            <w:r w:rsidR="007C48A6" w:rsidRPr="00CA27DA">
              <w:t>compliance obligations</w:t>
            </w:r>
          </w:p>
        </w:tc>
      </w:tr>
      <w:tr w:rsidR="00452DEF" w:rsidRPr="00CA27DA" w14:paraId="35AE5DFB" w14:textId="77777777" w:rsidTr="00452DEF">
        <w:trPr>
          <w:trHeight w:val="252"/>
        </w:trPr>
        <w:tc>
          <w:tcPr>
            <w:tcW w:w="3601" w:type="dxa"/>
            <w:tcBorders>
              <w:top w:val="single" w:sz="8" w:space="0" w:color="auto"/>
              <w:bottom w:val="single" w:sz="8" w:space="0" w:color="BCBEC0"/>
            </w:tcBorders>
          </w:tcPr>
          <w:p w14:paraId="1E21323F" w14:textId="37158FCA" w:rsidR="00452DEF" w:rsidRPr="00CA27DA" w:rsidRDefault="008B46A2" w:rsidP="0064093C">
            <w:pPr>
              <w:pStyle w:val="TableText"/>
            </w:pPr>
            <w:r w:rsidRPr="00CA27DA">
              <w:t>Legal and Information Management Practitioners</w:t>
            </w:r>
          </w:p>
        </w:tc>
        <w:tc>
          <w:tcPr>
            <w:tcW w:w="6986" w:type="dxa"/>
            <w:tcBorders>
              <w:top w:val="single" w:sz="8" w:space="0" w:color="auto"/>
              <w:bottom w:val="single" w:sz="8" w:space="0" w:color="BCBEC0"/>
            </w:tcBorders>
          </w:tcPr>
          <w:p w14:paraId="7A915D1F" w14:textId="17F8B48C" w:rsidR="00452DEF" w:rsidRPr="00CA27DA" w:rsidRDefault="008B2DEE" w:rsidP="0064093C">
            <w:pPr>
              <w:pStyle w:val="TableText"/>
              <w:numPr>
                <w:ilvl w:val="0"/>
                <w:numId w:val="48"/>
              </w:numPr>
              <w:ind w:left="720"/>
              <w:jc w:val="both"/>
            </w:pPr>
            <w:r>
              <w:t>Receive expert advice on</w:t>
            </w:r>
            <w:r w:rsidR="008D5A1E" w:rsidRPr="00CA27DA">
              <w:t xml:space="preserve"> information and records management obligations</w:t>
            </w:r>
          </w:p>
        </w:tc>
      </w:tr>
      <w:tr w:rsidR="003D353B" w:rsidRPr="00CA27DA" w14:paraId="6AE8E10C" w14:textId="77777777" w:rsidTr="00CE105E">
        <w:tc>
          <w:tcPr>
            <w:tcW w:w="3601" w:type="dxa"/>
            <w:shd w:val="clear" w:color="auto" w:fill="BCBEC0"/>
          </w:tcPr>
          <w:p w14:paraId="4F9C0655" w14:textId="02C6F74F" w:rsidR="003D353B" w:rsidRPr="00CA27DA" w:rsidRDefault="003D353B" w:rsidP="0064093C">
            <w:pPr>
              <w:pStyle w:val="TableText"/>
              <w:keepNext/>
              <w:rPr>
                <w:b/>
              </w:rPr>
            </w:pPr>
            <w:r w:rsidRPr="00CA27DA">
              <w:rPr>
                <w:b/>
              </w:rPr>
              <w:t>External</w:t>
            </w:r>
          </w:p>
        </w:tc>
        <w:tc>
          <w:tcPr>
            <w:tcW w:w="6986" w:type="dxa"/>
            <w:shd w:val="clear" w:color="auto" w:fill="BCBEC0"/>
          </w:tcPr>
          <w:p w14:paraId="2FABBFC6" w14:textId="77777777" w:rsidR="003D353B" w:rsidRPr="00CA27DA" w:rsidRDefault="003D353B" w:rsidP="00CA27DA">
            <w:pPr>
              <w:pStyle w:val="TableText"/>
              <w:jc w:val="both"/>
            </w:pPr>
          </w:p>
        </w:tc>
      </w:tr>
      <w:tr w:rsidR="003D353B" w:rsidRPr="00CA27DA" w14:paraId="25414A70" w14:textId="77777777" w:rsidTr="00452DEF">
        <w:tc>
          <w:tcPr>
            <w:tcW w:w="3601" w:type="dxa"/>
            <w:tcBorders>
              <w:top w:val="single" w:sz="8" w:space="0" w:color="auto"/>
              <w:bottom w:val="single" w:sz="8" w:space="0" w:color="auto"/>
            </w:tcBorders>
          </w:tcPr>
          <w:p w14:paraId="030E8C90" w14:textId="5F778A54" w:rsidR="003D353B" w:rsidRPr="00CA27DA" w:rsidRDefault="008B46A2" w:rsidP="0064093C">
            <w:pPr>
              <w:pStyle w:val="TableText"/>
            </w:pPr>
            <w:r w:rsidRPr="00CA27DA">
              <w:t>Management Specialists</w:t>
            </w:r>
          </w:p>
        </w:tc>
        <w:tc>
          <w:tcPr>
            <w:tcW w:w="6986" w:type="dxa"/>
            <w:tcBorders>
              <w:top w:val="single" w:sz="8" w:space="0" w:color="auto"/>
              <w:bottom w:val="single" w:sz="8" w:space="0" w:color="auto"/>
            </w:tcBorders>
          </w:tcPr>
          <w:p w14:paraId="59E0743F" w14:textId="55710015" w:rsidR="008D5A1E" w:rsidRPr="00CA27DA" w:rsidRDefault="008D5A1E" w:rsidP="0064093C">
            <w:pPr>
              <w:pStyle w:val="TableText"/>
              <w:numPr>
                <w:ilvl w:val="0"/>
                <w:numId w:val="48"/>
              </w:numPr>
              <w:ind w:left="720"/>
              <w:jc w:val="both"/>
            </w:pPr>
            <w:r w:rsidRPr="00CA27DA">
              <w:t>Coordinate and p</w:t>
            </w:r>
            <w:r w:rsidR="00C8254E" w:rsidRPr="00CA27DA">
              <w:t xml:space="preserve">rovide </w:t>
            </w:r>
            <w:r w:rsidRPr="00CA27DA">
              <w:t xml:space="preserve">business input </w:t>
            </w:r>
            <w:r w:rsidR="00C8254E" w:rsidRPr="00CA27DA">
              <w:t xml:space="preserve">and review of cluster level </w:t>
            </w:r>
            <w:r w:rsidR="00C8254E" w:rsidRPr="00CA27DA">
              <w:lastRenderedPageBreak/>
              <w:t>records m</w:t>
            </w:r>
            <w:r w:rsidRPr="00CA27DA">
              <w:t>anagement discussions</w:t>
            </w:r>
          </w:p>
          <w:p w14:paraId="603325E2" w14:textId="7BF2D904" w:rsidR="003D353B" w:rsidRPr="00CA27DA" w:rsidRDefault="008D5A1E" w:rsidP="0064093C">
            <w:pPr>
              <w:pStyle w:val="TableText"/>
              <w:numPr>
                <w:ilvl w:val="0"/>
                <w:numId w:val="48"/>
              </w:numPr>
              <w:ind w:left="720"/>
              <w:jc w:val="both"/>
            </w:pPr>
            <w:r w:rsidRPr="00CA27DA">
              <w:t>Ensure alignment to cluster level records mana</w:t>
            </w:r>
            <w:r w:rsidR="008B2DEE">
              <w:t xml:space="preserve">gement direction to support </w:t>
            </w:r>
            <w:r w:rsidRPr="00CA27DA">
              <w:t>compliance obligations</w:t>
            </w:r>
          </w:p>
        </w:tc>
      </w:tr>
      <w:tr w:rsidR="00452DEF" w:rsidRPr="00CA27DA" w14:paraId="48BA10BF" w14:textId="77777777" w:rsidTr="00452DEF">
        <w:tc>
          <w:tcPr>
            <w:tcW w:w="3601" w:type="dxa"/>
            <w:tcBorders>
              <w:top w:val="single" w:sz="8" w:space="0" w:color="auto"/>
              <w:bottom w:val="single" w:sz="8" w:space="0" w:color="auto"/>
            </w:tcBorders>
          </w:tcPr>
          <w:p w14:paraId="0EDDC789" w14:textId="331E382E" w:rsidR="00452DEF" w:rsidRPr="00CA27DA" w:rsidRDefault="008B46A2" w:rsidP="0064093C">
            <w:pPr>
              <w:pStyle w:val="TableText"/>
              <w:jc w:val="both"/>
            </w:pPr>
            <w:r w:rsidRPr="00CA27DA">
              <w:lastRenderedPageBreak/>
              <w:t>Legal and Information Management Practitioners</w:t>
            </w:r>
          </w:p>
        </w:tc>
        <w:tc>
          <w:tcPr>
            <w:tcW w:w="6986" w:type="dxa"/>
            <w:tcBorders>
              <w:top w:val="single" w:sz="8" w:space="0" w:color="auto"/>
              <w:bottom w:val="single" w:sz="8" w:space="0" w:color="auto"/>
            </w:tcBorders>
          </w:tcPr>
          <w:p w14:paraId="6D3C98AD" w14:textId="45E73E42" w:rsidR="00452DEF" w:rsidRPr="00CA27DA" w:rsidRDefault="008B2DEE" w:rsidP="0064093C">
            <w:pPr>
              <w:pStyle w:val="TableText"/>
              <w:numPr>
                <w:ilvl w:val="0"/>
                <w:numId w:val="48"/>
              </w:numPr>
              <w:ind w:left="720"/>
              <w:jc w:val="both"/>
            </w:pPr>
            <w:r>
              <w:t xml:space="preserve">Receive expert advice on </w:t>
            </w:r>
            <w:r w:rsidR="008D5A1E" w:rsidRPr="00CA27DA">
              <w:t>information and records management obligations</w:t>
            </w:r>
          </w:p>
        </w:tc>
      </w:tr>
    </w:tbl>
    <w:p w14:paraId="08029CC6" w14:textId="77777777" w:rsidR="0064093C" w:rsidRDefault="0064093C" w:rsidP="00614552">
      <w:pPr>
        <w:pStyle w:val="Heading1"/>
      </w:pPr>
    </w:p>
    <w:p w14:paraId="54D1746A" w14:textId="77777777" w:rsidR="00603D53" w:rsidRPr="00CA27DA" w:rsidRDefault="00603D53" w:rsidP="00614552">
      <w:pPr>
        <w:pStyle w:val="Heading1"/>
      </w:pPr>
      <w:r w:rsidRPr="00CA27DA">
        <w:t>Role dimensions</w:t>
      </w:r>
      <w:r w:rsidR="00461032" w:rsidRPr="00CA27DA">
        <w:t xml:space="preserve"> </w:t>
      </w:r>
    </w:p>
    <w:p w14:paraId="026BFC86" w14:textId="77777777" w:rsidR="00603D53" w:rsidRPr="00CA27DA" w:rsidRDefault="00603D53" w:rsidP="00614552">
      <w:pPr>
        <w:pStyle w:val="Heading2"/>
      </w:pPr>
      <w:r w:rsidRPr="00CA27DA">
        <w:t>Decision making</w:t>
      </w:r>
      <w:r w:rsidR="00461032" w:rsidRPr="00CA27DA">
        <w:t xml:space="preserve"> </w:t>
      </w:r>
    </w:p>
    <w:p w14:paraId="2395201B" w14:textId="4F53282E" w:rsidR="00E32DAC" w:rsidRPr="00CA27DA" w:rsidRDefault="00E32DAC" w:rsidP="00CA27DA">
      <w:pPr>
        <w:jc w:val="both"/>
      </w:pPr>
      <w:r w:rsidRPr="0064093C">
        <w:t xml:space="preserve">The Information </w:t>
      </w:r>
      <w:r w:rsidR="001A707C" w:rsidRPr="0064093C">
        <w:t xml:space="preserve">Architect </w:t>
      </w:r>
      <w:r w:rsidRPr="0064093C">
        <w:t xml:space="preserve">is responsible for developing, maintaining and supporting adoption and usage of </w:t>
      </w:r>
      <w:r w:rsidR="0064093C">
        <w:t>Agency in</w:t>
      </w:r>
      <w:r w:rsidRPr="0064093C">
        <w:t xml:space="preserve">formation management and </w:t>
      </w:r>
      <w:r w:rsidR="001A707C" w:rsidRPr="0064093C">
        <w:t xml:space="preserve">architecture </w:t>
      </w:r>
      <w:r w:rsidRPr="0064093C">
        <w:t xml:space="preserve">frameworks. </w:t>
      </w:r>
      <w:r w:rsidRPr="00CA27DA">
        <w:t>The role makes day to day decisions independently and is fully accountable for the quality and integrity of advice provided.</w:t>
      </w:r>
    </w:p>
    <w:p w14:paraId="3B13573F" w14:textId="6D7025C0" w:rsidR="00E32DAC" w:rsidRPr="00CA27DA" w:rsidRDefault="00E32DAC" w:rsidP="00CA27DA">
      <w:pPr>
        <w:jc w:val="both"/>
      </w:pPr>
      <w:r w:rsidRPr="0064093C">
        <w:t>The role defers to the Enterprise Architect (Information) on complex issues of a technical, legislative or political nature or decisions that will substantially alter the outcome or timeframes, major issues or conflicts arising in the course of duties or matters requiring a higher delegated authority</w:t>
      </w:r>
      <w:r w:rsidR="0064093C">
        <w:t>,</w:t>
      </w:r>
      <w:r w:rsidRPr="0064093C">
        <w:t xml:space="preserve"> including approval for expenditure outside of delegation or sensitive issues.</w:t>
      </w:r>
    </w:p>
    <w:p w14:paraId="49C4865D" w14:textId="77777777" w:rsidR="0064093C" w:rsidRPr="009438ED" w:rsidRDefault="0064093C" w:rsidP="0064093C">
      <w:pPr>
        <w:pStyle w:val="Heading2"/>
      </w:pPr>
      <w:r w:rsidRPr="009438ED">
        <w:t>Reporting line</w:t>
      </w:r>
    </w:p>
    <w:p w14:paraId="136374C8" w14:textId="77777777" w:rsidR="0064093C" w:rsidRPr="009438ED" w:rsidRDefault="0064093C" w:rsidP="0064093C">
      <w:r>
        <w:t xml:space="preserve">The role reports to the </w:t>
      </w:r>
      <w:r w:rsidRPr="009438ED">
        <w:t>Enterprise Architect (Information)</w:t>
      </w:r>
    </w:p>
    <w:p w14:paraId="6983CBB6" w14:textId="77777777" w:rsidR="0064093C" w:rsidRPr="009438ED" w:rsidRDefault="0064093C" w:rsidP="0064093C">
      <w:pPr>
        <w:pStyle w:val="Heading2"/>
      </w:pPr>
      <w:r w:rsidRPr="009438ED">
        <w:t>Direct reports</w:t>
      </w:r>
    </w:p>
    <w:p w14:paraId="002AE1A8" w14:textId="77777777" w:rsidR="0064093C" w:rsidRPr="009438ED" w:rsidRDefault="0064093C" w:rsidP="0064093C">
      <w:r w:rsidRPr="009438ED">
        <w:t>Nil</w:t>
      </w:r>
    </w:p>
    <w:p w14:paraId="081FAA06" w14:textId="77777777" w:rsidR="0064093C" w:rsidRPr="009438ED" w:rsidRDefault="0064093C" w:rsidP="0064093C">
      <w:pPr>
        <w:pStyle w:val="Heading2"/>
      </w:pPr>
      <w:r w:rsidRPr="009438ED">
        <w:t>Budget/Expenditure</w:t>
      </w:r>
    </w:p>
    <w:p w14:paraId="41CA604D" w14:textId="77777777" w:rsidR="0064093C" w:rsidRPr="009438ED" w:rsidRDefault="0064093C" w:rsidP="0064093C">
      <w:r w:rsidRPr="009438ED">
        <w:t>Nil</w:t>
      </w:r>
    </w:p>
    <w:p w14:paraId="6574ECB2" w14:textId="77777777" w:rsidR="00205A8A" w:rsidRPr="00CA27DA" w:rsidRDefault="00205A8A" w:rsidP="00205A8A">
      <w:pPr>
        <w:tabs>
          <w:tab w:val="left" w:pos="2925"/>
        </w:tabs>
        <w:rPr>
          <w:rStyle w:val="Heading1Char"/>
        </w:rPr>
      </w:pPr>
      <w:r w:rsidRPr="00CA27DA">
        <w:rPr>
          <w:rStyle w:val="Heading1Char"/>
        </w:rPr>
        <w:t>Essential requirements</w:t>
      </w:r>
      <w:r w:rsidR="00461032" w:rsidRPr="00CA27DA">
        <w:rPr>
          <w:rStyle w:val="Heading1Char"/>
        </w:rPr>
        <w:t xml:space="preserve"> </w:t>
      </w:r>
    </w:p>
    <w:p w14:paraId="706BD2BE" w14:textId="367A8C1D" w:rsidR="00E32DAC" w:rsidRPr="00CA27DA" w:rsidRDefault="00E32DAC" w:rsidP="00CA27DA">
      <w:pPr>
        <w:pStyle w:val="ListParagraph"/>
        <w:numPr>
          <w:ilvl w:val="0"/>
          <w:numId w:val="46"/>
        </w:numPr>
        <w:jc w:val="both"/>
      </w:pPr>
      <w:r w:rsidRPr="00CA27DA">
        <w:t xml:space="preserve">Tertiary qualifications in a relevant area and/or extensive experience in </w:t>
      </w:r>
      <w:r w:rsidR="00952D94">
        <w:t>a smilar</w:t>
      </w:r>
      <w:r w:rsidRPr="00CA27DA">
        <w:t xml:space="preserve"> role.</w:t>
      </w:r>
    </w:p>
    <w:p w14:paraId="06CA8ADE" w14:textId="705F7D58" w:rsidR="008B46A2" w:rsidRPr="00CA27DA" w:rsidRDefault="00D21DFE" w:rsidP="00CA27DA">
      <w:pPr>
        <w:pStyle w:val="ListParagraph"/>
        <w:numPr>
          <w:ilvl w:val="0"/>
          <w:numId w:val="46"/>
        </w:numPr>
        <w:jc w:val="both"/>
      </w:pPr>
      <w:r w:rsidRPr="00CA27DA">
        <w:t>Detailed understanding and s</w:t>
      </w:r>
      <w:r w:rsidR="00E32DAC" w:rsidRPr="00CA27DA">
        <w:t>trong e</w:t>
      </w:r>
      <w:r w:rsidR="008B46A2" w:rsidRPr="00CA27DA">
        <w:t xml:space="preserve">xperience in developing, implementing and maintaining information management and </w:t>
      </w:r>
      <w:r w:rsidR="001A707C" w:rsidRPr="00CA27DA">
        <w:t xml:space="preserve">architecture </w:t>
      </w:r>
      <w:r w:rsidR="00E32DAC" w:rsidRPr="00CA27DA">
        <w:t>frameworks, policy, procedures.</w:t>
      </w:r>
    </w:p>
    <w:p w14:paraId="2EF7E354" w14:textId="76D8CCFA" w:rsidR="001A707C" w:rsidRPr="00CA27DA" w:rsidRDefault="001A707C" w:rsidP="00CA27DA">
      <w:pPr>
        <w:pStyle w:val="ListParagraph"/>
        <w:numPr>
          <w:ilvl w:val="0"/>
          <w:numId w:val="46"/>
        </w:numPr>
        <w:jc w:val="both"/>
      </w:pPr>
      <w:r w:rsidRPr="00CA27DA">
        <w:t>Strong experience in information architecture governance across IT project lifecycles.</w:t>
      </w:r>
    </w:p>
    <w:p w14:paraId="7300E3BC" w14:textId="1A587F2C" w:rsidR="008B46A2" w:rsidRPr="00CA27DA" w:rsidRDefault="008B46A2" w:rsidP="00CA27DA">
      <w:pPr>
        <w:pStyle w:val="ListParagraph"/>
        <w:numPr>
          <w:ilvl w:val="0"/>
          <w:numId w:val="46"/>
        </w:numPr>
        <w:jc w:val="both"/>
      </w:pPr>
      <w:r w:rsidRPr="00CA27DA">
        <w:t xml:space="preserve">Demonstrated ability to engage, influence and lead information management </w:t>
      </w:r>
      <w:r w:rsidR="001A707C" w:rsidRPr="00CA27DA">
        <w:t xml:space="preserve">and architecture </w:t>
      </w:r>
      <w:r w:rsidRPr="00CA27DA">
        <w:t>process adoption and change managem</w:t>
      </w:r>
      <w:r w:rsidR="00E32DAC" w:rsidRPr="00CA27DA">
        <w:t>ent activities including the co</w:t>
      </w:r>
      <w:r w:rsidRPr="00CA27DA">
        <w:t>ordination of training and knowledge management.</w:t>
      </w:r>
    </w:p>
    <w:p w14:paraId="24AFB6E4" w14:textId="77777777" w:rsidR="00E32DAC" w:rsidRPr="00CA27DA" w:rsidRDefault="00E32DAC" w:rsidP="00E32DAC">
      <w:pPr>
        <w:pStyle w:val="Heading1"/>
        <w:rPr>
          <w:sz w:val="24"/>
          <w:szCs w:val="24"/>
        </w:rPr>
      </w:pPr>
      <w:r w:rsidRPr="00CA27DA">
        <w:rPr>
          <w:sz w:val="24"/>
          <w:szCs w:val="24"/>
        </w:rPr>
        <w:t>Capabilities for the role</w:t>
      </w:r>
    </w:p>
    <w:p w14:paraId="0408169C" w14:textId="77777777" w:rsidR="00E32DAC" w:rsidRPr="00CA27DA" w:rsidRDefault="00E32DAC" w:rsidP="00E32DAC">
      <w:r w:rsidRPr="00CA27DA">
        <w:t xml:space="preserve">The NSW Public Sector Capability Framework applies to all NSW public sector employees. The Capability Framework is available at </w:t>
      </w:r>
      <w:hyperlink r:id="rId9" w:history="1">
        <w:r w:rsidRPr="00CA27DA">
          <w:rPr>
            <w:rStyle w:val="Hyperlink"/>
          </w:rPr>
          <w:t>www.psc.nsw.gov.au/capabilityframework</w:t>
        </w:r>
      </w:hyperlink>
    </w:p>
    <w:p w14:paraId="4558009D" w14:textId="77777777" w:rsidR="00E32DAC" w:rsidRPr="00CA27DA" w:rsidRDefault="00E32DAC" w:rsidP="00E32DAC">
      <w:bookmarkStart w:id="1" w:name="SFIA_ICTText"/>
      <w:r w:rsidRPr="00CA27DA">
        <w:t xml:space="preserve">This role also utilises an occupation specific capability set which contains information from the Skills Framework for the Information Age (SFIA). The capability set is available at </w:t>
      </w:r>
      <w:hyperlink r:id="rId10" w:history="1">
        <w:r w:rsidRPr="00CA27DA">
          <w:rPr>
            <w:rStyle w:val="Hyperlink"/>
          </w:rPr>
          <w:t>www.psc.nsw.gov.au/capabilityframework/ICT</w:t>
        </w:r>
      </w:hyperlink>
    </w:p>
    <w:bookmarkEnd w:id="1"/>
    <w:p w14:paraId="5C1C6BBD" w14:textId="77777777" w:rsidR="00E32DAC" w:rsidRPr="00CA27DA" w:rsidRDefault="00E32DAC" w:rsidP="00E32DAC">
      <w:pPr>
        <w:pStyle w:val="Heading2"/>
        <w:rPr>
          <w:color w:val="808080"/>
          <w:szCs w:val="24"/>
        </w:rPr>
      </w:pPr>
      <w:r w:rsidRPr="00CA27DA">
        <w:rPr>
          <w:color w:val="808080"/>
          <w:szCs w:val="24"/>
        </w:rPr>
        <w:t>Capability summary</w:t>
      </w:r>
    </w:p>
    <w:p w14:paraId="495E104B" w14:textId="77777777" w:rsidR="00E32DAC" w:rsidRPr="00CA27DA" w:rsidRDefault="00E32DAC" w:rsidP="00E32DAC">
      <w:r w:rsidRPr="00CA27DA">
        <w:t>Below is the full list of capabilities and the level required for this role. The capabilities in bold are the focus capabilities for this role. Refer to the next section for further information about the focus capabilities.</w:t>
      </w:r>
    </w:p>
    <w:p w14:paraId="38A3F6E5" w14:textId="77777777" w:rsidR="00E32DAC" w:rsidRPr="00CA27DA" w:rsidRDefault="00E32DAC" w:rsidP="00E32DAC"/>
    <w:tbl>
      <w:tblPr>
        <w:tblW w:w="0" w:type="auto"/>
        <w:tblBorders>
          <w:top w:val="single" w:sz="8" w:space="0" w:color="auto"/>
          <w:bottom w:val="single" w:sz="8" w:space="0" w:color="BCBEC0"/>
          <w:insideH w:val="single" w:sz="8" w:space="0" w:color="BCBEC0"/>
        </w:tblBorders>
        <w:tblCellMar>
          <w:left w:w="57" w:type="dxa"/>
          <w:right w:w="0" w:type="dxa"/>
        </w:tblCellMar>
        <w:tblLook w:val="04A0" w:firstRow="1" w:lastRow="0" w:firstColumn="1" w:lastColumn="0" w:noHBand="0" w:noVBand="1"/>
      </w:tblPr>
      <w:tblGrid>
        <w:gridCol w:w="2183"/>
        <w:gridCol w:w="4841"/>
        <w:gridCol w:w="3512"/>
      </w:tblGrid>
      <w:tr w:rsidR="00E32DAC" w:rsidRPr="00CA27DA" w14:paraId="0B938215" w14:textId="77777777" w:rsidTr="0053752B">
        <w:trPr>
          <w:tblHeader/>
        </w:trPr>
        <w:tc>
          <w:tcPr>
            <w:tcW w:w="10536" w:type="dxa"/>
            <w:gridSpan w:val="3"/>
            <w:tcBorders>
              <w:top w:val="single" w:sz="8" w:space="0" w:color="auto"/>
              <w:left w:val="nil"/>
              <w:bottom w:val="single" w:sz="8" w:space="0" w:color="BCBEC0"/>
              <w:right w:val="nil"/>
              <w:tl2br w:val="nil"/>
              <w:tr2bl w:val="nil"/>
            </w:tcBorders>
            <w:shd w:val="clear" w:color="auto" w:fill="6D276A"/>
          </w:tcPr>
          <w:p w14:paraId="05438D61" w14:textId="77777777" w:rsidR="00E32DAC" w:rsidRPr="00CA27DA" w:rsidRDefault="00E32DAC" w:rsidP="0053752B">
            <w:pPr>
              <w:pStyle w:val="TableTextWhite0"/>
            </w:pPr>
            <w:r w:rsidRPr="00CA27DA">
              <w:t>NSW Public Sector Capability Framework</w:t>
            </w:r>
          </w:p>
        </w:tc>
      </w:tr>
      <w:tr w:rsidR="00E32DAC" w:rsidRPr="00CA27DA" w14:paraId="681ED9FB" w14:textId="77777777" w:rsidTr="0053752B">
        <w:trPr>
          <w:tblHeader/>
        </w:trPr>
        <w:tc>
          <w:tcPr>
            <w:tcW w:w="2183" w:type="dxa"/>
            <w:tcBorders>
              <w:top w:val="single" w:sz="8" w:space="0" w:color="BCBEC0"/>
              <w:left w:val="nil"/>
              <w:bottom w:val="single" w:sz="8" w:space="0" w:color="BCBEC0"/>
              <w:right w:val="nil"/>
              <w:tl2br w:val="nil"/>
              <w:tr2bl w:val="nil"/>
            </w:tcBorders>
            <w:shd w:val="clear" w:color="auto" w:fill="BCBEC0"/>
          </w:tcPr>
          <w:p w14:paraId="34F209D1" w14:textId="77777777" w:rsidR="00E32DAC" w:rsidRPr="00CA27DA" w:rsidRDefault="00E32DAC" w:rsidP="0053752B">
            <w:pPr>
              <w:pStyle w:val="TableText"/>
              <w:keepNext/>
              <w:rPr>
                <w:rFonts w:eastAsia="Arial"/>
                <w:b/>
              </w:rPr>
            </w:pPr>
            <w:r w:rsidRPr="00CA27DA">
              <w:rPr>
                <w:rFonts w:eastAsia="Arial"/>
                <w:b/>
              </w:rPr>
              <w:t>Capability Group</w:t>
            </w:r>
          </w:p>
        </w:tc>
        <w:tc>
          <w:tcPr>
            <w:tcW w:w="4841" w:type="dxa"/>
            <w:tcBorders>
              <w:top w:val="single" w:sz="8" w:space="0" w:color="BCBEC0"/>
              <w:left w:val="nil"/>
              <w:bottom w:val="single" w:sz="8" w:space="0" w:color="BCBEC0"/>
              <w:right w:val="nil"/>
              <w:tl2br w:val="nil"/>
              <w:tr2bl w:val="nil"/>
            </w:tcBorders>
            <w:shd w:val="clear" w:color="auto" w:fill="BCBEC0"/>
          </w:tcPr>
          <w:p w14:paraId="446F5484" w14:textId="77777777" w:rsidR="00E32DAC" w:rsidRPr="00CA27DA" w:rsidRDefault="00E32DAC" w:rsidP="0053752B">
            <w:pPr>
              <w:pStyle w:val="TableText"/>
              <w:keepNext/>
              <w:rPr>
                <w:rFonts w:eastAsia="Arial"/>
                <w:b/>
              </w:rPr>
            </w:pPr>
            <w:r w:rsidRPr="00CA27DA">
              <w:rPr>
                <w:rFonts w:eastAsia="Arial"/>
                <w:b/>
              </w:rPr>
              <w:t>Capability Name</w:t>
            </w:r>
          </w:p>
        </w:tc>
        <w:tc>
          <w:tcPr>
            <w:tcW w:w="3512" w:type="dxa"/>
            <w:tcBorders>
              <w:top w:val="single" w:sz="8" w:space="0" w:color="BCBEC0"/>
              <w:left w:val="nil"/>
              <w:bottom w:val="single" w:sz="8" w:space="0" w:color="BCBEC0"/>
              <w:right w:val="nil"/>
              <w:tl2br w:val="nil"/>
              <w:tr2bl w:val="nil"/>
            </w:tcBorders>
            <w:shd w:val="clear" w:color="auto" w:fill="BCBEC0"/>
          </w:tcPr>
          <w:p w14:paraId="7E0A31A1" w14:textId="77777777" w:rsidR="00E32DAC" w:rsidRPr="00CA27DA" w:rsidRDefault="00E32DAC" w:rsidP="0053752B">
            <w:pPr>
              <w:pStyle w:val="TableText"/>
              <w:keepNext/>
              <w:rPr>
                <w:rFonts w:eastAsia="Arial"/>
                <w:b/>
              </w:rPr>
            </w:pPr>
            <w:r w:rsidRPr="00CA27DA">
              <w:rPr>
                <w:rFonts w:eastAsia="Arial"/>
                <w:b/>
              </w:rPr>
              <w:t>Level</w:t>
            </w:r>
          </w:p>
        </w:tc>
      </w:tr>
      <w:tr w:rsidR="00E32DAC" w:rsidRPr="00CA27DA" w14:paraId="6A996828" w14:textId="77777777" w:rsidTr="0053752B">
        <w:tc>
          <w:tcPr>
            <w:tcW w:w="2183" w:type="dxa"/>
            <w:vMerge w:val="restart"/>
            <w:tcBorders>
              <w:top w:val="single" w:sz="8" w:space="0" w:color="BCBEC0"/>
            </w:tcBorders>
            <w:shd w:val="clear" w:color="auto" w:fill="auto"/>
          </w:tcPr>
          <w:p w14:paraId="029D72FD" w14:textId="77777777" w:rsidR="00E32DAC" w:rsidRPr="00CA27DA" w:rsidRDefault="00E32DAC" w:rsidP="0053752B">
            <w:pPr>
              <w:keepNext/>
              <w:rPr>
                <w:rFonts w:eastAsia="Arial"/>
              </w:rPr>
            </w:pPr>
            <w:bookmarkStart w:id="2" w:name="Resilience" w:colFirst="1" w:colLast="2"/>
            <w:r w:rsidRPr="00CA27DA">
              <w:rPr>
                <w:rFonts w:eastAsia="Arial"/>
                <w:noProof/>
                <w:lang w:val="en-AU" w:eastAsia="en-AU"/>
              </w:rPr>
              <w:drawing>
                <wp:inline distT="0" distB="0" distL="0" distR="0" wp14:anchorId="6E4D4EA6" wp14:editId="26CF16BD">
                  <wp:extent cx="889000" cy="889000"/>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p>
        </w:tc>
        <w:tc>
          <w:tcPr>
            <w:tcW w:w="4841" w:type="dxa"/>
            <w:tcBorders>
              <w:top w:val="single" w:sz="8" w:space="0" w:color="BCBEC0"/>
            </w:tcBorders>
            <w:shd w:val="clear" w:color="auto" w:fill="auto"/>
          </w:tcPr>
          <w:p w14:paraId="6D51109A" w14:textId="77777777" w:rsidR="00E32DAC" w:rsidRPr="00CA27DA" w:rsidRDefault="00E32DAC" w:rsidP="0053752B">
            <w:pPr>
              <w:pStyle w:val="TableText"/>
              <w:keepNext/>
              <w:rPr>
                <w:rFonts w:eastAsia="Arial"/>
                <w:b/>
                <w:sz w:val="24"/>
                <w:szCs w:val="24"/>
              </w:rPr>
            </w:pPr>
            <w:r w:rsidRPr="00CA27DA">
              <w:rPr>
                <w:rFonts w:eastAsia="Arial"/>
                <w:b/>
              </w:rPr>
              <w:t>Display Resilience and Courage</w:t>
            </w:r>
          </w:p>
        </w:tc>
        <w:tc>
          <w:tcPr>
            <w:tcW w:w="3512" w:type="dxa"/>
            <w:tcBorders>
              <w:top w:val="single" w:sz="8" w:space="0" w:color="BCBEC0"/>
            </w:tcBorders>
            <w:shd w:val="clear" w:color="auto" w:fill="auto"/>
          </w:tcPr>
          <w:p w14:paraId="59F6C2BB" w14:textId="77777777" w:rsidR="00E32DAC" w:rsidRPr="00CA27DA" w:rsidRDefault="00E32DAC" w:rsidP="0053752B">
            <w:pPr>
              <w:pStyle w:val="TableText"/>
              <w:keepNext/>
              <w:rPr>
                <w:rFonts w:eastAsia="Arial"/>
                <w:b/>
              </w:rPr>
            </w:pPr>
            <w:bookmarkStart w:id="3" w:name="Resilience_Level"/>
            <w:bookmarkEnd w:id="3"/>
            <w:r w:rsidRPr="00CA27DA">
              <w:rPr>
                <w:rFonts w:eastAsia="Arial"/>
                <w:b/>
              </w:rPr>
              <w:t>Advanced</w:t>
            </w:r>
          </w:p>
        </w:tc>
      </w:tr>
      <w:tr w:rsidR="00E32DAC" w:rsidRPr="00CA27DA" w14:paraId="7F06CA31" w14:textId="77777777" w:rsidTr="0053752B">
        <w:tc>
          <w:tcPr>
            <w:tcW w:w="2183" w:type="dxa"/>
            <w:vMerge/>
            <w:shd w:val="clear" w:color="auto" w:fill="auto"/>
          </w:tcPr>
          <w:p w14:paraId="1A3DB9C6" w14:textId="77777777" w:rsidR="00E32DAC" w:rsidRPr="00CA27DA" w:rsidRDefault="00E32DAC" w:rsidP="0053752B">
            <w:pPr>
              <w:keepNext/>
              <w:rPr>
                <w:rFonts w:eastAsia="Arial"/>
              </w:rPr>
            </w:pPr>
            <w:bookmarkStart w:id="4" w:name="Integrity" w:colFirst="1" w:colLast="2"/>
            <w:bookmarkEnd w:id="2"/>
          </w:p>
        </w:tc>
        <w:tc>
          <w:tcPr>
            <w:tcW w:w="4841" w:type="dxa"/>
            <w:shd w:val="clear" w:color="auto" w:fill="auto"/>
          </w:tcPr>
          <w:p w14:paraId="4D0CA257" w14:textId="77777777" w:rsidR="00E32DAC" w:rsidRPr="00CA27DA" w:rsidRDefault="00E32DAC" w:rsidP="0053752B">
            <w:pPr>
              <w:pStyle w:val="TableText"/>
              <w:keepNext/>
              <w:rPr>
                <w:rFonts w:eastAsia="Arial"/>
                <w:sz w:val="24"/>
                <w:szCs w:val="24"/>
              </w:rPr>
            </w:pPr>
            <w:r w:rsidRPr="00CA27DA">
              <w:rPr>
                <w:rFonts w:eastAsia="Arial"/>
              </w:rPr>
              <w:t>Act with Integrity</w:t>
            </w:r>
          </w:p>
        </w:tc>
        <w:tc>
          <w:tcPr>
            <w:tcW w:w="3512" w:type="dxa"/>
            <w:shd w:val="clear" w:color="auto" w:fill="auto"/>
          </w:tcPr>
          <w:p w14:paraId="78BCD365" w14:textId="77777777" w:rsidR="00E32DAC" w:rsidRPr="00CA27DA" w:rsidRDefault="00E32DAC" w:rsidP="0053752B">
            <w:pPr>
              <w:pStyle w:val="TableText"/>
              <w:keepNext/>
              <w:rPr>
                <w:rFonts w:eastAsia="Arial"/>
              </w:rPr>
            </w:pPr>
            <w:bookmarkStart w:id="5" w:name="Integrity_Level"/>
            <w:bookmarkEnd w:id="5"/>
            <w:r w:rsidRPr="00CA27DA">
              <w:rPr>
                <w:rFonts w:eastAsia="Arial"/>
              </w:rPr>
              <w:t>Adept</w:t>
            </w:r>
          </w:p>
        </w:tc>
      </w:tr>
      <w:tr w:rsidR="00E32DAC" w:rsidRPr="00CA27DA" w14:paraId="43505D39" w14:textId="77777777" w:rsidTr="0053752B">
        <w:tc>
          <w:tcPr>
            <w:tcW w:w="2183" w:type="dxa"/>
            <w:vMerge/>
            <w:shd w:val="clear" w:color="auto" w:fill="auto"/>
          </w:tcPr>
          <w:p w14:paraId="4287A76C" w14:textId="77777777" w:rsidR="00E32DAC" w:rsidRPr="00CA27DA" w:rsidRDefault="00E32DAC" w:rsidP="0053752B">
            <w:pPr>
              <w:keepNext/>
              <w:rPr>
                <w:rFonts w:eastAsia="Arial"/>
              </w:rPr>
            </w:pPr>
            <w:bookmarkStart w:id="6" w:name="Self" w:colFirst="1" w:colLast="2"/>
            <w:bookmarkEnd w:id="4"/>
          </w:p>
        </w:tc>
        <w:tc>
          <w:tcPr>
            <w:tcW w:w="4841" w:type="dxa"/>
            <w:shd w:val="clear" w:color="auto" w:fill="auto"/>
          </w:tcPr>
          <w:p w14:paraId="692EAA2E" w14:textId="77777777" w:rsidR="00E32DAC" w:rsidRPr="00CA27DA" w:rsidRDefault="00E32DAC" w:rsidP="0053752B">
            <w:pPr>
              <w:pStyle w:val="TableText"/>
              <w:keepNext/>
              <w:rPr>
                <w:rFonts w:eastAsia="Arial"/>
                <w:sz w:val="24"/>
                <w:szCs w:val="24"/>
              </w:rPr>
            </w:pPr>
            <w:r w:rsidRPr="00CA27DA">
              <w:rPr>
                <w:rFonts w:eastAsia="Arial"/>
              </w:rPr>
              <w:t>Manage Self</w:t>
            </w:r>
          </w:p>
        </w:tc>
        <w:tc>
          <w:tcPr>
            <w:tcW w:w="3512" w:type="dxa"/>
            <w:shd w:val="clear" w:color="auto" w:fill="auto"/>
          </w:tcPr>
          <w:p w14:paraId="3E439FA5" w14:textId="77777777" w:rsidR="00E32DAC" w:rsidRPr="00CA27DA" w:rsidRDefault="00E32DAC" w:rsidP="0053752B">
            <w:pPr>
              <w:pStyle w:val="TableText"/>
              <w:keepNext/>
              <w:rPr>
                <w:rFonts w:eastAsia="Arial"/>
              </w:rPr>
            </w:pPr>
            <w:bookmarkStart w:id="7" w:name="Self_Level"/>
            <w:bookmarkEnd w:id="7"/>
            <w:r w:rsidRPr="00CA27DA">
              <w:rPr>
                <w:rFonts w:eastAsia="Arial"/>
              </w:rPr>
              <w:t>Adept</w:t>
            </w:r>
          </w:p>
        </w:tc>
      </w:tr>
      <w:tr w:rsidR="00E32DAC" w:rsidRPr="00CA27DA" w14:paraId="1EE0D996" w14:textId="77777777" w:rsidTr="0053752B">
        <w:tc>
          <w:tcPr>
            <w:tcW w:w="2183" w:type="dxa"/>
            <w:vMerge/>
            <w:tcBorders>
              <w:bottom w:val="single" w:sz="8" w:space="0" w:color="auto"/>
            </w:tcBorders>
            <w:shd w:val="clear" w:color="auto" w:fill="auto"/>
          </w:tcPr>
          <w:p w14:paraId="7D153D34" w14:textId="77777777" w:rsidR="00E32DAC" w:rsidRPr="00CA27DA" w:rsidRDefault="00E32DAC" w:rsidP="0053752B">
            <w:pPr>
              <w:rPr>
                <w:rFonts w:eastAsia="Arial"/>
              </w:rPr>
            </w:pPr>
            <w:bookmarkStart w:id="8" w:name="Value" w:colFirst="1" w:colLast="2"/>
            <w:bookmarkEnd w:id="6"/>
          </w:p>
        </w:tc>
        <w:tc>
          <w:tcPr>
            <w:tcW w:w="4841" w:type="dxa"/>
            <w:tcBorders>
              <w:bottom w:val="single" w:sz="8" w:space="0" w:color="auto"/>
            </w:tcBorders>
            <w:shd w:val="clear" w:color="auto" w:fill="auto"/>
          </w:tcPr>
          <w:p w14:paraId="32D9EA81" w14:textId="77777777" w:rsidR="00E32DAC" w:rsidRPr="00CA27DA" w:rsidRDefault="00E32DAC" w:rsidP="0053752B">
            <w:pPr>
              <w:pStyle w:val="TableText"/>
              <w:rPr>
                <w:rFonts w:eastAsia="Arial"/>
                <w:sz w:val="24"/>
                <w:szCs w:val="24"/>
              </w:rPr>
            </w:pPr>
            <w:r w:rsidRPr="00CA27DA">
              <w:rPr>
                <w:rFonts w:eastAsia="Arial"/>
              </w:rPr>
              <w:t>Value Diversity</w:t>
            </w:r>
          </w:p>
        </w:tc>
        <w:tc>
          <w:tcPr>
            <w:tcW w:w="3512" w:type="dxa"/>
            <w:tcBorders>
              <w:bottom w:val="single" w:sz="8" w:space="0" w:color="auto"/>
            </w:tcBorders>
            <w:shd w:val="clear" w:color="auto" w:fill="auto"/>
          </w:tcPr>
          <w:p w14:paraId="6D061F04" w14:textId="77777777" w:rsidR="00E32DAC" w:rsidRPr="00CA27DA" w:rsidRDefault="00E32DAC" w:rsidP="0053752B">
            <w:pPr>
              <w:pStyle w:val="TableText"/>
              <w:rPr>
                <w:rFonts w:eastAsia="Arial"/>
              </w:rPr>
            </w:pPr>
            <w:bookmarkStart w:id="9" w:name="Value_Level"/>
            <w:bookmarkEnd w:id="9"/>
            <w:r w:rsidRPr="00CA27DA">
              <w:rPr>
                <w:rFonts w:eastAsia="Arial"/>
              </w:rPr>
              <w:t>Adept</w:t>
            </w:r>
          </w:p>
        </w:tc>
      </w:tr>
      <w:tr w:rsidR="00E32DAC" w:rsidRPr="00CA27DA" w14:paraId="6E862E21" w14:textId="77777777" w:rsidTr="0053752B">
        <w:tc>
          <w:tcPr>
            <w:tcW w:w="2183" w:type="dxa"/>
            <w:vMerge w:val="restart"/>
            <w:tcBorders>
              <w:top w:val="single" w:sz="8" w:space="0" w:color="auto"/>
            </w:tcBorders>
            <w:shd w:val="clear" w:color="auto" w:fill="auto"/>
          </w:tcPr>
          <w:p w14:paraId="33081028" w14:textId="77777777" w:rsidR="00E32DAC" w:rsidRPr="00CA27DA" w:rsidRDefault="00E32DAC" w:rsidP="0053752B">
            <w:pPr>
              <w:keepNext/>
              <w:rPr>
                <w:rFonts w:eastAsia="Arial"/>
              </w:rPr>
            </w:pPr>
            <w:bookmarkStart w:id="10" w:name="Comm" w:colFirst="1" w:colLast="2"/>
            <w:bookmarkEnd w:id="8"/>
            <w:r w:rsidRPr="00CA27DA">
              <w:rPr>
                <w:rFonts w:eastAsia="Arial"/>
                <w:noProof/>
                <w:lang w:val="en-AU" w:eastAsia="en-AU"/>
              </w:rPr>
              <w:drawing>
                <wp:inline distT="0" distB="0" distL="0" distR="0" wp14:anchorId="71A821CE" wp14:editId="5A25D12C">
                  <wp:extent cx="876300" cy="876300"/>
                  <wp:effectExtent l="0" t="0" r="12700" b="1270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4841" w:type="dxa"/>
            <w:tcBorders>
              <w:top w:val="single" w:sz="8" w:space="0" w:color="auto"/>
              <w:bottom w:val="single" w:sz="8" w:space="0" w:color="BCBEC0"/>
            </w:tcBorders>
            <w:shd w:val="clear" w:color="auto" w:fill="auto"/>
          </w:tcPr>
          <w:p w14:paraId="57609F01" w14:textId="77777777" w:rsidR="00E32DAC" w:rsidRPr="00CA27DA" w:rsidRDefault="00E32DAC" w:rsidP="0053752B">
            <w:pPr>
              <w:pStyle w:val="TableText"/>
              <w:keepNext/>
              <w:rPr>
                <w:rFonts w:eastAsia="Arial"/>
                <w:b/>
                <w:sz w:val="24"/>
                <w:szCs w:val="24"/>
              </w:rPr>
            </w:pPr>
            <w:r w:rsidRPr="00CA27DA">
              <w:rPr>
                <w:rFonts w:eastAsia="Arial"/>
                <w:b/>
              </w:rPr>
              <w:t>Communicate Effectively</w:t>
            </w:r>
          </w:p>
        </w:tc>
        <w:tc>
          <w:tcPr>
            <w:tcW w:w="3512" w:type="dxa"/>
            <w:tcBorders>
              <w:top w:val="single" w:sz="8" w:space="0" w:color="auto"/>
              <w:bottom w:val="single" w:sz="8" w:space="0" w:color="BCBEC0"/>
            </w:tcBorders>
            <w:shd w:val="clear" w:color="auto" w:fill="auto"/>
          </w:tcPr>
          <w:p w14:paraId="30C0C65A" w14:textId="77777777" w:rsidR="00E32DAC" w:rsidRPr="00CA27DA" w:rsidRDefault="00E32DAC" w:rsidP="0053752B">
            <w:pPr>
              <w:pStyle w:val="TableText"/>
              <w:keepNext/>
              <w:rPr>
                <w:rFonts w:eastAsia="Arial"/>
                <w:b/>
              </w:rPr>
            </w:pPr>
            <w:bookmarkStart w:id="11" w:name="Comm_Level"/>
            <w:bookmarkEnd w:id="11"/>
            <w:r w:rsidRPr="00CA27DA">
              <w:rPr>
                <w:rFonts w:eastAsia="Arial"/>
                <w:b/>
              </w:rPr>
              <w:t>Advanced</w:t>
            </w:r>
          </w:p>
        </w:tc>
      </w:tr>
      <w:tr w:rsidR="00E32DAC" w:rsidRPr="00CA27DA" w14:paraId="3F90401B" w14:textId="77777777" w:rsidTr="0053752B">
        <w:tc>
          <w:tcPr>
            <w:tcW w:w="2183" w:type="dxa"/>
            <w:vMerge/>
            <w:shd w:val="clear" w:color="auto" w:fill="auto"/>
          </w:tcPr>
          <w:p w14:paraId="2CA4941C" w14:textId="77777777" w:rsidR="00E32DAC" w:rsidRPr="00CA27DA" w:rsidRDefault="00E32DAC" w:rsidP="0053752B">
            <w:pPr>
              <w:keepNext/>
              <w:rPr>
                <w:rFonts w:eastAsia="Arial"/>
              </w:rPr>
            </w:pPr>
            <w:bookmarkStart w:id="12" w:name="CustServ" w:colFirst="1" w:colLast="2"/>
            <w:bookmarkEnd w:id="10"/>
          </w:p>
        </w:tc>
        <w:tc>
          <w:tcPr>
            <w:tcW w:w="4841" w:type="dxa"/>
            <w:tcBorders>
              <w:top w:val="single" w:sz="8" w:space="0" w:color="BCBEC0"/>
            </w:tcBorders>
            <w:shd w:val="clear" w:color="auto" w:fill="auto"/>
          </w:tcPr>
          <w:p w14:paraId="40D2D435" w14:textId="77777777" w:rsidR="00E32DAC" w:rsidRPr="00CA27DA" w:rsidRDefault="00E32DAC" w:rsidP="0053752B">
            <w:pPr>
              <w:pStyle w:val="TableText"/>
              <w:keepNext/>
              <w:rPr>
                <w:rFonts w:eastAsia="Arial"/>
                <w:sz w:val="24"/>
                <w:szCs w:val="24"/>
              </w:rPr>
            </w:pPr>
            <w:r w:rsidRPr="00CA27DA">
              <w:rPr>
                <w:rFonts w:eastAsia="Arial"/>
              </w:rPr>
              <w:t>Commit to Customer Service</w:t>
            </w:r>
          </w:p>
        </w:tc>
        <w:tc>
          <w:tcPr>
            <w:tcW w:w="3512" w:type="dxa"/>
            <w:tcBorders>
              <w:top w:val="single" w:sz="8" w:space="0" w:color="BCBEC0"/>
            </w:tcBorders>
            <w:shd w:val="clear" w:color="auto" w:fill="auto"/>
          </w:tcPr>
          <w:p w14:paraId="7323CD84" w14:textId="77777777" w:rsidR="00E32DAC" w:rsidRPr="00CA27DA" w:rsidRDefault="00E32DAC" w:rsidP="0053752B">
            <w:pPr>
              <w:pStyle w:val="TableText"/>
              <w:keepNext/>
              <w:rPr>
                <w:rFonts w:eastAsia="Arial"/>
              </w:rPr>
            </w:pPr>
            <w:bookmarkStart w:id="13" w:name="CustServ_Level"/>
            <w:bookmarkEnd w:id="13"/>
            <w:r w:rsidRPr="00CA27DA">
              <w:rPr>
                <w:rFonts w:eastAsia="Arial"/>
              </w:rPr>
              <w:t>Adept</w:t>
            </w:r>
          </w:p>
        </w:tc>
      </w:tr>
      <w:tr w:rsidR="00E32DAC" w:rsidRPr="00CA27DA" w14:paraId="2ED12164" w14:textId="77777777" w:rsidTr="0053752B">
        <w:tc>
          <w:tcPr>
            <w:tcW w:w="2183" w:type="dxa"/>
            <w:vMerge/>
            <w:shd w:val="clear" w:color="auto" w:fill="auto"/>
          </w:tcPr>
          <w:p w14:paraId="1BF82F17" w14:textId="77777777" w:rsidR="00E32DAC" w:rsidRPr="00CA27DA" w:rsidRDefault="00E32DAC" w:rsidP="0053752B">
            <w:pPr>
              <w:keepNext/>
              <w:rPr>
                <w:rFonts w:eastAsia="Arial"/>
              </w:rPr>
            </w:pPr>
            <w:bookmarkStart w:id="14" w:name="Work_Col" w:colFirst="1" w:colLast="2"/>
            <w:bookmarkEnd w:id="12"/>
          </w:p>
        </w:tc>
        <w:tc>
          <w:tcPr>
            <w:tcW w:w="4841" w:type="dxa"/>
            <w:shd w:val="clear" w:color="auto" w:fill="auto"/>
          </w:tcPr>
          <w:p w14:paraId="1B3352AF" w14:textId="77777777" w:rsidR="00E32DAC" w:rsidRPr="00CA27DA" w:rsidRDefault="00E32DAC" w:rsidP="0053752B">
            <w:pPr>
              <w:pStyle w:val="TableText"/>
              <w:keepNext/>
              <w:rPr>
                <w:rFonts w:eastAsia="Arial"/>
                <w:sz w:val="24"/>
                <w:szCs w:val="24"/>
              </w:rPr>
            </w:pPr>
            <w:r w:rsidRPr="00CA27DA">
              <w:rPr>
                <w:rFonts w:eastAsia="Arial"/>
              </w:rPr>
              <w:t>Work Collaboratively</w:t>
            </w:r>
          </w:p>
        </w:tc>
        <w:tc>
          <w:tcPr>
            <w:tcW w:w="3512" w:type="dxa"/>
            <w:shd w:val="clear" w:color="auto" w:fill="auto"/>
          </w:tcPr>
          <w:p w14:paraId="1AF7C870" w14:textId="77777777" w:rsidR="00E32DAC" w:rsidRPr="00CA27DA" w:rsidRDefault="00E32DAC" w:rsidP="0053752B">
            <w:pPr>
              <w:pStyle w:val="TableText"/>
              <w:keepNext/>
              <w:rPr>
                <w:rFonts w:eastAsia="Arial"/>
              </w:rPr>
            </w:pPr>
            <w:bookmarkStart w:id="15" w:name="Work_Col_Level"/>
            <w:bookmarkEnd w:id="15"/>
            <w:r w:rsidRPr="00CA27DA">
              <w:rPr>
                <w:rFonts w:eastAsia="Arial"/>
              </w:rPr>
              <w:t>Adept</w:t>
            </w:r>
          </w:p>
        </w:tc>
      </w:tr>
      <w:tr w:rsidR="00E32DAC" w:rsidRPr="00CA27DA" w14:paraId="13A09A56" w14:textId="77777777" w:rsidTr="0053752B">
        <w:tc>
          <w:tcPr>
            <w:tcW w:w="2183" w:type="dxa"/>
            <w:vMerge/>
            <w:tcBorders>
              <w:bottom w:val="single" w:sz="8" w:space="0" w:color="auto"/>
            </w:tcBorders>
            <w:shd w:val="clear" w:color="auto" w:fill="auto"/>
          </w:tcPr>
          <w:p w14:paraId="27FAD5B7" w14:textId="77777777" w:rsidR="00E32DAC" w:rsidRPr="00CA27DA" w:rsidRDefault="00E32DAC" w:rsidP="0053752B">
            <w:pPr>
              <w:rPr>
                <w:rFonts w:eastAsia="Arial"/>
              </w:rPr>
            </w:pPr>
            <w:bookmarkStart w:id="16" w:name="Negotiate" w:colFirst="1" w:colLast="2"/>
            <w:bookmarkEnd w:id="14"/>
          </w:p>
        </w:tc>
        <w:tc>
          <w:tcPr>
            <w:tcW w:w="4841" w:type="dxa"/>
            <w:tcBorders>
              <w:bottom w:val="single" w:sz="8" w:space="0" w:color="auto"/>
            </w:tcBorders>
            <w:shd w:val="clear" w:color="auto" w:fill="auto"/>
          </w:tcPr>
          <w:p w14:paraId="5CE5A5E5" w14:textId="77777777" w:rsidR="00E32DAC" w:rsidRPr="00CA27DA" w:rsidRDefault="00E32DAC" w:rsidP="0053752B">
            <w:pPr>
              <w:pStyle w:val="TableText"/>
              <w:rPr>
                <w:rFonts w:eastAsia="Arial"/>
                <w:sz w:val="24"/>
                <w:szCs w:val="24"/>
              </w:rPr>
            </w:pPr>
            <w:r w:rsidRPr="00CA27DA">
              <w:rPr>
                <w:rFonts w:eastAsia="Arial"/>
                <w:bCs/>
              </w:rPr>
              <w:t>Influence and Negotiate</w:t>
            </w:r>
          </w:p>
        </w:tc>
        <w:tc>
          <w:tcPr>
            <w:tcW w:w="3512" w:type="dxa"/>
            <w:tcBorders>
              <w:bottom w:val="single" w:sz="8" w:space="0" w:color="auto"/>
            </w:tcBorders>
            <w:shd w:val="clear" w:color="auto" w:fill="auto"/>
          </w:tcPr>
          <w:p w14:paraId="711A28EA" w14:textId="77777777" w:rsidR="00E32DAC" w:rsidRPr="00CA27DA" w:rsidRDefault="00E32DAC" w:rsidP="0053752B">
            <w:pPr>
              <w:pStyle w:val="TableText"/>
              <w:rPr>
                <w:rFonts w:eastAsia="Arial"/>
              </w:rPr>
            </w:pPr>
            <w:bookmarkStart w:id="17" w:name="Negotiate_Level"/>
            <w:bookmarkEnd w:id="17"/>
            <w:r w:rsidRPr="00CA27DA">
              <w:rPr>
                <w:rFonts w:eastAsia="Arial"/>
              </w:rPr>
              <w:t>Advanced</w:t>
            </w:r>
          </w:p>
        </w:tc>
      </w:tr>
      <w:tr w:rsidR="00E32DAC" w:rsidRPr="00CA27DA" w14:paraId="7FDB5CB8" w14:textId="77777777" w:rsidTr="0053752B">
        <w:tc>
          <w:tcPr>
            <w:tcW w:w="2183" w:type="dxa"/>
            <w:vMerge w:val="restart"/>
            <w:tcBorders>
              <w:top w:val="single" w:sz="8" w:space="0" w:color="auto"/>
            </w:tcBorders>
            <w:shd w:val="clear" w:color="auto" w:fill="auto"/>
          </w:tcPr>
          <w:p w14:paraId="134D9C81" w14:textId="77777777" w:rsidR="00E32DAC" w:rsidRPr="00CA27DA" w:rsidRDefault="00E32DAC" w:rsidP="0053752B">
            <w:pPr>
              <w:keepNext/>
              <w:rPr>
                <w:rFonts w:eastAsia="Arial"/>
              </w:rPr>
            </w:pPr>
            <w:bookmarkStart w:id="18" w:name="Deliver" w:colFirst="1" w:colLast="2"/>
            <w:bookmarkEnd w:id="16"/>
            <w:r w:rsidRPr="00CA27DA">
              <w:rPr>
                <w:rFonts w:eastAsia="Arial"/>
                <w:noProof/>
                <w:lang w:val="en-AU" w:eastAsia="en-AU"/>
              </w:rPr>
              <w:drawing>
                <wp:inline distT="0" distB="0" distL="0" distR="0" wp14:anchorId="77D67034" wp14:editId="789B7851">
                  <wp:extent cx="876300" cy="876300"/>
                  <wp:effectExtent l="0" t="0" r="12700" b="1270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4841" w:type="dxa"/>
            <w:tcBorders>
              <w:top w:val="single" w:sz="8" w:space="0" w:color="auto"/>
              <w:bottom w:val="single" w:sz="8" w:space="0" w:color="BCBEC0"/>
            </w:tcBorders>
            <w:shd w:val="clear" w:color="auto" w:fill="auto"/>
          </w:tcPr>
          <w:p w14:paraId="2379AA60" w14:textId="0BDD5411" w:rsidR="00E32DAC" w:rsidRPr="00CA27DA" w:rsidRDefault="00E32DAC" w:rsidP="0064093C">
            <w:pPr>
              <w:pStyle w:val="TableText"/>
              <w:keepNext/>
              <w:tabs>
                <w:tab w:val="center" w:pos="2392"/>
              </w:tabs>
              <w:rPr>
                <w:rFonts w:eastAsia="Arial"/>
                <w:b/>
                <w:sz w:val="24"/>
                <w:szCs w:val="24"/>
              </w:rPr>
            </w:pPr>
            <w:r w:rsidRPr="00CA27DA">
              <w:rPr>
                <w:rFonts w:eastAsia="Arial"/>
                <w:b/>
              </w:rPr>
              <w:t>Deliver Results</w:t>
            </w:r>
            <w:r w:rsidR="0064093C">
              <w:rPr>
                <w:rFonts w:eastAsia="Arial"/>
                <w:b/>
              </w:rPr>
              <w:tab/>
            </w:r>
          </w:p>
        </w:tc>
        <w:tc>
          <w:tcPr>
            <w:tcW w:w="3512" w:type="dxa"/>
            <w:tcBorders>
              <w:top w:val="single" w:sz="8" w:space="0" w:color="auto"/>
              <w:bottom w:val="single" w:sz="8" w:space="0" w:color="BCBEC0"/>
            </w:tcBorders>
            <w:shd w:val="clear" w:color="auto" w:fill="auto"/>
          </w:tcPr>
          <w:p w14:paraId="0D89F07B" w14:textId="77777777" w:rsidR="00E32DAC" w:rsidRPr="00CA27DA" w:rsidRDefault="00E32DAC" w:rsidP="0053752B">
            <w:pPr>
              <w:pStyle w:val="TableText"/>
              <w:keepNext/>
              <w:rPr>
                <w:rFonts w:eastAsia="Arial"/>
                <w:b/>
              </w:rPr>
            </w:pPr>
            <w:bookmarkStart w:id="19" w:name="Deliver_Level"/>
            <w:bookmarkEnd w:id="19"/>
            <w:r w:rsidRPr="00CA27DA">
              <w:rPr>
                <w:rFonts w:eastAsia="Arial"/>
                <w:b/>
              </w:rPr>
              <w:t>Advanced</w:t>
            </w:r>
          </w:p>
        </w:tc>
      </w:tr>
      <w:tr w:rsidR="00E32DAC" w:rsidRPr="00CA27DA" w14:paraId="06EDEA3E" w14:textId="77777777" w:rsidTr="0053752B">
        <w:tc>
          <w:tcPr>
            <w:tcW w:w="2183" w:type="dxa"/>
            <w:vMerge/>
            <w:shd w:val="clear" w:color="auto" w:fill="auto"/>
          </w:tcPr>
          <w:p w14:paraId="1D810E55" w14:textId="77777777" w:rsidR="00E32DAC" w:rsidRPr="00CA27DA" w:rsidRDefault="00E32DAC" w:rsidP="0053752B">
            <w:pPr>
              <w:keepNext/>
              <w:rPr>
                <w:rFonts w:eastAsia="Arial"/>
              </w:rPr>
            </w:pPr>
            <w:bookmarkStart w:id="20" w:name="Plan" w:colFirst="1" w:colLast="2"/>
            <w:bookmarkEnd w:id="18"/>
          </w:p>
        </w:tc>
        <w:tc>
          <w:tcPr>
            <w:tcW w:w="4841" w:type="dxa"/>
            <w:tcBorders>
              <w:top w:val="single" w:sz="8" w:space="0" w:color="BCBEC0"/>
            </w:tcBorders>
            <w:shd w:val="clear" w:color="auto" w:fill="auto"/>
          </w:tcPr>
          <w:p w14:paraId="7B0FA6B8" w14:textId="77777777" w:rsidR="00E32DAC" w:rsidRPr="00CA27DA" w:rsidRDefault="00E32DAC" w:rsidP="0053752B">
            <w:pPr>
              <w:pStyle w:val="TableText"/>
              <w:keepNext/>
              <w:rPr>
                <w:rFonts w:eastAsia="Arial"/>
                <w:sz w:val="24"/>
                <w:szCs w:val="24"/>
              </w:rPr>
            </w:pPr>
            <w:r w:rsidRPr="00CA27DA">
              <w:rPr>
                <w:rFonts w:eastAsia="Arial"/>
                <w:bCs/>
              </w:rPr>
              <w:t>Plan and Prioritise</w:t>
            </w:r>
          </w:p>
        </w:tc>
        <w:tc>
          <w:tcPr>
            <w:tcW w:w="3512" w:type="dxa"/>
            <w:tcBorders>
              <w:top w:val="single" w:sz="8" w:space="0" w:color="BCBEC0"/>
            </w:tcBorders>
            <w:shd w:val="clear" w:color="auto" w:fill="auto"/>
          </w:tcPr>
          <w:p w14:paraId="227BEADD" w14:textId="77777777" w:rsidR="00E32DAC" w:rsidRPr="00CA27DA" w:rsidRDefault="00E32DAC" w:rsidP="0053752B">
            <w:pPr>
              <w:pStyle w:val="TableText"/>
              <w:keepNext/>
              <w:rPr>
                <w:rFonts w:eastAsia="Arial"/>
              </w:rPr>
            </w:pPr>
            <w:bookmarkStart w:id="21" w:name="Plan_Level"/>
            <w:bookmarkEnd w:id="21"/>
            <w:r w:rsidRPr="00CA27DA">
              <w:rPr>
                <w:rFonts w:eastAsia="Arial"/>
              </w:rPr>
              <w:t>Adept</w:t>
            </w:r>
          </w:p>
        </w:tc>
      </w:tr>
      <w:tr w:rsidR="00E32DAC" w:rsidRPr="00CA27DA" w14:paraId="5F10E877" w14:textId="77777777" w:rsidTr="0053752B">
        <w:tc>
          <w:tcPr>
            <w:tcW w:w="2183" w:type="dxa"/>
            <w:vMerge/>
            <w:shd w:val="clear" w:color="auto" w:fill="auto"/>
          </w:tcPr>
          <w:p w14:paraId="70400AB6" w14:textId="77777777" w:rsidR="00E32DAC" w:rsidRPr="00CA27DA" w:rsidRDefault="00E32DAC" w:rsidP="0053752B">
            <w:pPr>
              <w:keepNext/>
              <w:rPr>
                <w:rFonts w:eastAsia="Arial"/>
              </w:rPr>
            </w:pPr>
            <w:bookmarkStart w:id="22" w:name="Think" w:colFirst="1" w:colLast="2"/>
            <w:bookmarkEnd w:id="20"/>
          </w:p>
        </w:tc>
        <w:tc>
          <w:tcPr>
            <w:tcW w:w="4841" w:type="dxa"/>
            <w:shd w:val="clear" w:color="auto" w:fill="auto"/>
          </w:tcPr>
          <w:p w14:paraId="63E7DF2D" w14:textId="77777777" w:rsidR="00E32DAC" w:rsidRPr="00CA27DA" w:rsidRDefault="00E32DAC" w:rsidP="0053752B">
            <w:pPr>
              <w:pStyle w:val="TableText"/>
              <w:keepNext/>
              <w:rPr>
                <w:rFonts w:eastAsia="Arial"/>
                <w:sz w:val="24"/>
                <w:szCs w:val="24"/>
              </w:rPr>
            </w:pPr>
            <w:r w:rsidRPr="00CA27DA">
              <w:rPr>
                <w:rFonts w:eastAsia="Arial"/>
                <w:bCs/>
              </w:rPr>
              <w:t>Think and Solve Problems</w:t>
            </w:r>
          </w:p>
        </w:tc>
        <w:tc>
          <w:tcPr>
            <w:tcW w:w="3512" w:type="dxa"/>
            <w:shd w:val="clear" w:color="auto" w:fill="auto"/>
          </w:tcPr>
          <w:p w14:paraId="5169B350" w14:textId="77777777" w:rsidR="00E32DAC" w:rsidRPr="00CA27DA" w:rsidRDefault="00E32DAC" w:rsidP="0053752B">
            <w:pPr>
              <w:pStyle w:val="TableText"/>
              <w:keepNext/>
              <w:rPr>
                <w:rFonts w:eastAsia="Arial"/>
              </w:rPr>
            </w:pPr>
            <w:bookmarkStart w:id="23" w:name="Think_Level"/>
            <w:bookmarkEnd w:id="23"/>
            <w:r w:rsidRPr="00CA27DA">
              <w:rPr>
                <w:rFonts w:eastAsia="Arial"/>
              </w:rPr>
              <w:t>Adept</w:t>
            </w:r>
          </w:p>
        </w:tc>
      </w:tr>
      <w:tr w:rsidR="00E32DAC" w:rsidRPr="00CA27DA" w14:paraId="05580852" w14:textId="77777777" w:rsidTr="0053752B">
        <w:tc>
          <w:tcPr>
            <w:tcW w:w="2183" w:type="dxa"/>
            <w:vMerge/>
            <w:tcBorders>
              <w:bottom w:val="single" w:sz="8" w:space="0" w:color="auto"/>
            </w:tcBorders>
            <w:shd w:val="clear" w:color="auto" w:fill="auto"/>
          </w:tcPr>
          <w:p w14:paraId="26B3065B" w14:textId="77777777" w:rsidR="00E32DAC" w:rsidRPr="00CA27DA" w:rsidRDefault="00E32DAC" w:rsidP="0053752B">
            <w:pPr>
              <w:rPr>
                <w:rFonts w:eastAsia="Arial"/>
              </w:rPr>
            </w:pPr>
            <w:bookmarkStart w:id="24" w:name="Account" w:colFirst="1" w:colLast="2"/>
            <w:bookmarkEnd w:id="22"/>
          </w:p>
        </w:tc>
        <w:tc>
          <w:tcPr>
            <w:tcW w:w="4841" w:type="dxa"/>
            <w:tcBorders>
              <w:bottom w:val="single" w:sz="8" w:space="0" w:color="auto"/>
            </w:tcBorders>
            <w:shd w:val="clear" w:color="auto" w:fill="auto"/>
          </w:tcPr>
          <w:p w14:paraId="3D07A4D4" w14:textId="77777777" w:rsidR="00E32DAC" w:rsidRPr="00CA27DA" w:rsidRDefault="00E32DAC" w:rsidP="0053752B">
            <w:pPr>
              <w:pStyle w:val="TableText"/>
              <w:rPr>
                <w:rFonts w:eastAsia="Arial"/>
                <w:b/>
                <w:sz w:val="24"/>
                <w:szCs w:val="24"/>
              </w:rPr>
            </w:pPr>
            <w:r w:rsidRPr="00CA27DA">
              <w:rPr>
                <w:rFonts w:eastAsia="Arial"/>
                <w:b/>
              </w:rPr>
              <w:t>Demonstrate Accountability</w:t>
            </w:r>
          </w:p>
        </w:tc>
        <w:tc>
          <w:tcPr>
            <w:tcW w:w="3512" w:type="dxa"/>
            <w:tcBorders>
              <w:bottom w:val="single" w:sz="8" w:space="0" w:color="auto"/>
            </w:tcBorders>
            <w:shd w:val="clear" w:color="auto" w:fill="auto"/>
          </w:tcPr>
          <w:p w14:paraId="694B35B3" w14:textId="77777777" w:rsidR="00E32DAC" w:rsidRPr="00CA27DA" w:rsidRDefault="00E32DAC" w:rsidP="0053752B">
            <w:pPr>
              <w:pStyle w:val="TableText"/>
              <w:rPr>
                <w:rFonts w:eastAsia="Arial"/>
                <w:b/>
              </w:rPr>
            </w:pPr>
            <w:bookmarkStart w:id="25" w:name="Account_Level"/>
            <w:bookmarkEnd w:id="25"/>
            <w:r w:rsidRPr="00CA27DA">
              <w:rPr>
                <w:rFonts w:eastAsia="Arial"/>
                <w:b/>
              </w:rPr>
              <w:t>Advanced</w:t>
            </w:r>
          </w:p>
        </w:tc>
      </w:tr>
      <w:tr w:rsidR="00E32DAC" w:rsidRPr="00CA27DA" w14:paraId="7C5ACC31" w14:textId="77777777" w:rsidTr="0053752B">
        <w:tc>
          <w:tcPr>
            <w:tcW w:w="2183" w:type="dxa"/>
            <w:vMerge w:val="restart"/>
            <w:tcBorders>
              <w:top w:val="single" w:sz="8" w:space="0" w:color="auto"/>
            </w:tcBorders>
            <w:shd w:val="clear" w:color="auto" w:fill="auto"/>
          </w:tcPr>
          <w:p w14:paraId="1D43E1AC" w14:textId="77777777" w:rsidR="00E32DAC" w:rsidRPr="00CA27DA" w:rsidRDefault="00E32DAC" w:rsidP="0053752B">
            <w:pPr>
              <w:keepNext/>
              <w:rPr>
                <w:rFonts w:eastAsia="Arial"/>
              </w:rPr>
            </w:pPr>
            <w:bookmarkStart w:id="26" w:name="Fin" w:colFirst="1" w:colLast="2"/>
            <w:bookmarkEnd w:id="24"/>
            <w:r w:rsidRPr="00CA27DA">
              <w:rPr>
                <w:rFonts w:eastAsia="Arial"/>
                <w:noProof/>
                <w:lang w:val="en-AU" w:eastAsia="en-AU"/>
              </w:rPr>
              <w:drawing>
                <wp:inline distT="0" distB="0" distL="0" distR="0" wp14:anchorId="7F63BE52" wp14:editId="30895C95">
                  <wp:extent cx="876300" cy="876300"/>
                  <wp:effectExtent l="0" t="0" r="12700" b="1270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4841" w:type="dxa"/>
            <w:tcBorders>
              <w:top w:val="single" w:sz="8" w:space="0" w:color="auto"/>
              <w:bottom w:val="single" w:sz="8" w:space="0" w:color="BCBEC0"/>
            </w:tcBorders>
            <w:shd w:val="clear" w:color="auto" w:fill="auto"/>
          </w:tcPr>
          <w:p w14:paraId="50353995" w14:textId="77777777" w:rsidR="00E32DAC" w:rsidRPr="00CA27DA" w:rsidRDefault="00E32DAC" w:rsidP="0053752B">
            <w:pPr>
              <w:pStyle w:val="TableText"/>
              <w:keepNext/>
              <w:rPr>
                <w:rFonts w:eastAsia="Arial"/>
                <w:sz w:val="24"/>
                <w:szCs w:val="24"/>
              </w:rPr>
            </w:pPr>
            <w:r w:rsidRPr="00CA27DA">
              <w:rPr>
                <w:rFonts w:eastAsia="Arial"/>
              </w:rPr>
              <w:t>Finance</w:t>
            </w:r>
          </w:p>
        </w:tc>
        <w:tc>
          <w:tcPr>
            <w:tcW w:w="3512" w:type="dxa"/>
            <w:tcBorders>
              <w:top w:val="single" w:sz="8" w:space="0" w:color="auto"/>
              <w:bottom w:val="single" w:sz="8" w:space="0" w:color="BCBEC0"/>
            </w:tcBorders>
            <w:shd w:val="clear" w:color="auto" w:fill="auto"/>
          </w:tcPr>
          <w:p w14:paraId="24EEE884" w14:textId="77777777" w:rsidR="00E32DAC" w:rsidRPr="00CA27DA" w:rsidRDefault="00E32DAC" w:rsidP="0053752B">
            <w:pPr>
              <w:pStyle w:val="TableText"/>
              <w:keepNext/>
              <w:rPr>
                <w:rFonts w:eastAsia="Arial"/>
              </w:rPr>
            </w:pPr>
            <w:bookmarkStart w:id="27" w:name="Fin_Level"/>
            <w:bookmarkEnd w:id="27"/>
            <w:r w:rsidRPr="00CA27DA">
              <w:rPr>
                <w:rFonts w:eastAsia="Arial"/>
              </w:rPr>
              <w:t>Adept</w:t>
            </w:r>
          </w:p>
        </w:tc>
      </w:tr>
      <w:tr w:rsidR="00E32DAC" w:rsidRPr="00CA27DA" w14:paraId="1597F592" w14:textId="77777777" w:rsidTr="0053752B">
        <w:tc>
          <w:tcPr>
            <w:tcW w:w="2183" w:type="dxa"/>
            <w:vMerge/>
            <w:shd w:val="clear" w:color="auto" w:fill="auto"/>
          </w:tcPr>
          <w:p w14:paraId="42587580" w14:textId="77777777" w:rsidR="00E32DAC" w:rsidRPr="00CA27DA" w:rsidRDefault="00E32DAC" w:rsidP="0053752B">
            <w:pPr>
              <w:keepNext/>
              <w:rPr>
                <w:rFonts w:eastAsia="Arial"/>
              </w:rPr>
            </w:pPr>
            <w:bookmarkStart w:id="28" w:name="Tech" w:colFirst="1" w:colLast="2"/>
            <w:bookmarkEnd w:id="26"/>
          </w:p>
        </w:tc>
        <w:tc>
          <w:tcPr>
            <w:tcW w:w="4841" w:type="dxa"/>
            <w:tcBorders>
              <w:top w:val="single" w:sz="8" w:space="0" w:color="BCBEC0"/>
            </w:tcBorders>
            <w:shd w:val="clear" w:color="auto" w:fill="auto"/>
          </w:tcPr>
          <w:p w14:paraId="56A09986" w14:textId="77777777" w:rsidR="00E32DAC" w:rsidRPr="00CA27DA" w:rsidRDefault="00E32DAC" w:rsidP="0053752B">
            <w:pPr>
              <w:pStyle w:val="TableText"/>
              <w:keepNext/>
              <w:rPr>
                <w:rFonts w:eastAsia="Arial"/>
                <w:b/>
                <w:sz w:val="24"/>
                <w:szCs w:val="24"/>
              </w:rPr>
            </w:pPr>
            <w:r w:rsidRPr="00CA27DA">
              <w:rPr>
                <w:rFonts w:eastAsia="Arial"/>
                <w:b/>
                <w:bCs/>
              </w:rPr>
              <w:t>Technology</w:t>
            </w:r>
          </w:p>
        </w:tc>
        <w:tc>
          <w:tcPr>
            <w:tcW w:w="3512" w:type="dxa"/>
            <w:tcBorders>
              <w:top w:val="single" w:sz="8" w:space="0" w:color="BCBEC0"/>
            </w:tcBorders>
            <w:shd w:val="clear" w:color="auto" w:fill="auto"/>
          </w:tcPr>
          <w:p w14:paraId="6A2E8457" w14:textId="77777777" w:rsidR="00E32DAC" w:rsidRPr="00CA27DA" w:rsidRDefault="00E32DAC" w:rsidP="0053752B">
            <w:pPr>
              <w:pStyle w:val="TableText"/>
              <w:keepNext/>
              <w:rPr>
                <w:rFonts w:eastAsia="Arial"/>
                <w:b/>
              </w:rPr>
            </w:pPr>
            <w:bookmarkStart w:id="29" w:name="Tech_Level"/>
            <w:bookmarkEnd w:id="29"/>
            <w:r w:rsidRPr="00CA27DA">
              <w:rPr>
                <w:rFonts w:eastAsia="Arial"/>
                <w:b/>
              </w:rPr>
              <w:t>Adept</w:t>
            </w:r>
          </w:p>
        </w:tc>
      </w:tr>
      <w:tr w:rsidR="00E32DAC" w:rsidRPr="00CA27DA" w14:paraId="18CC5A1A" w14:textId="77777777" w:rsidTr="0053752B">
        <w:tc>
          <w:tcPr>
            <w:tcW w:w="2183" w:type="dxa"/>
            <w:vMerge/>
            <w:shd w:val="clear" w:color="auto" w:fill="auto"/>
          </w:tcPr>
          <w:p w14:paraId="01B48E1A" w14:textId="77777777" w:rsidR="00E32DAC" w:rsidRPr="00CA27DA" w:rsidRDefault="00E32DAC" w:rsidP="0053752B">
            <w:pPr>
              <w:keepNext/>
              <w:rPr>
                <w:rFonts w:eastAsia="Arial"/>
              </w:rPr>
            </w:pPr>
            <w:bookmarkStart w:id="30" w:name="Procure" w:colFirst="1" w:colLast="2"/>
            <w:bookmarkEnd w:id="28"/>
          </w:p>
        </w:tc>
        <w:tc>
          <w:tcPr>
            <w:tcW w:w="4841" w:type="dxa"/>
            <w:shd w:val="clear" w:color="auto" w:fill="auto"/>
          </w:tcPr>
          <w:p w14:paraId="06BC276F" w14:textId="77777777" w:rsidR="00E32DAC" w:rsidRPr="00CA27DA" w:rsidRDefault="00E32DAC" w:rsidP="0053752B">
            <w:pPr>
              <w:pStyle w:val="TableText"/>
              <w:keepNext/>
              <w:rPr>
                <w:rFonts w:eastAsia="Arial"/>
                <w:sz w:val="24"/>
                <w:szCs w:val="24"/>
              </w:rPr>
            </w:pPr>
            <w:r w:rsidRPr="00CA27DA">
              <w:rPr>
                <w:rFonts w:eastAsia="Arial"/>
              </w:rPr>
              <w:t>Procurement and Contract Management</w:t>
            </w:r>
          </w:p>
        </w:tc>
        <w:tc>
          <w:tcPr>
            <w:tcW w:w="3512" w:type="dxa"/>
            <w:shd w:val="clear" w:color="auto" w:fill="auto"/>
          </w:tcPr>
          <w:p w14:paraId="7B417256" w14:textId="77777777" w:rsidR="00E32DAC" w:rsidRPr="00CA27DA" w:rsidRDefault="00E32DAC" w:rsidP="0053752B">
            <w:pPr>
              <w:pStyle w:val="TableText"/>
              <w:keepNext/>
              <w:rPr>
                <w:rFonts w:eastAsia="Arial"/>
              </w:rPr>
            </w:pPr>
            <w:bookmarkStart w:id="31" w:name="Procure_Level"/>
            <w:bookmarkEnd w:id="31"/>
            <w:r w:rsidRPr="00CA27DA">
              <w:rPr>
                <w:rFonts w:eastAsia="Arial"/>
              </w:rPr>
              <w:t>Adept</w:t>
            </w:r>
          </w:p>
        </w:tc>
      </w:tr>
      <w:tr w:rsidR="00E32DAC" w:rsidRPr="00CA27DA" w14:paraId="3E3E7B8A" w14:textId="77777777" w:rsidTr="0053752B">
        <w:tc>
          <w:tcPr>
            <w:tcW w:w="2183" w:type="dxa"/>
            <w:vMerge/>
            <w:tcBorders>
              <w:bottom w:val="single" w:sz="8" w:space="0" w:color="auto"/>
            </w:tcBorders>
            <w:shd w:val="clear" w:color="auto" w:fill="auto"/>
          </w:tcPr>
          <w:p w14:paraId="72A94E5D" w14:textId="77777777" w:rsidR="00E32DAC" w:rsidRPr="00CA27DA" w:rsidRDefault="00E32DAC" w:rsidP="0053752B">
            <w:pPr>
              <w:rPr>
                <w:rFonts w:eastAsia="Arial"/>
              </w:rPr>
            </w:pPr>
            <w:bookmarkStart w:id="32" w:name="Project" w:colFirst="1" w:colLast="2"/>
            <w:bookmarkEnd w:id="30"/>
          </w:p>
        </w:tc>
        <w:tc>
          <w:tcPr>
            <w:tcW w:w="4841" w:type="dxa"/>
            <w:tcBorders>
              <w:bottom w:val="single" w:sz="8" w:space="0" w:color="auto"/>
            </w:tcBorders>
            <w:shd w:val="clear" w:color="auto" w:fill="auto"/>
          </w:tcPr>
          <w:p w14:paraId="64304B75" w14:textId="77777777" w:rsidR="00E32DAC" w:rsidRPr="00CA27DA" w:rsidRDefault="00E32DAC" w:rsidP="0053752B">
            <w:pPr>
              <w:pStyle w:val="TableText"/>
              <w:rPr>
                <w:rFonts w:eastAsia="Arial"/>
                <w:b/>
                <w:sz w:val="24"/>
                <w:szCs w:val="24"/>
              </w:rPr>
            </w:pPr>
            <w:r w:rsidRPr="00CA27DA">
              <w:rPr>
                <w:rFonts w:eastAsia="Arial"/>
                <w:b/>
              </w:rPr>
              <w:t>Project Management</w:t>
            </w:r>
          </w:p>
        </w:tc>
        <w:tc>
          <w:tcPr>
            <w:tcW w:w="3512" w:type="dxa"/>
            <w:tcBorders>
              <w:bottom w:val="single" w:sz="8" w:space="0" w:color="auto"/>
            </w:tcBorders>
            <w:shd w:val="clear" w:color="auto" w:fill="auto"/>
          </w:tcPr>
          <w:p w14:paraId="2BCBA325" w14:textId="77777777" w:rsidR="00E32DAC" w:rsidRPr="00CA27DA" w:rsidRDefault="00E32DAC" w:rsidP="0053752B">
            <w:pPr>
              <w:pStyle w:val="TableText"/>
              <w:rPr>
                <w:rFonts w:eastAsia="Arial"/>
                <w:b/>
              </w:rPr>
            </w:pPr>
            <w:bookmarkStart w:id="33" w:name="Project_Level"/>
            <w:bookmarkEnd w:id="33"/>
            <w:r w:rsidRPr="00CA27DA">
              <w:rPr>
                <w:rFonts w:eastAsia="Arial"/>
                <w:b/>
              </w:rPr>
              <w:t>Advanced</w:t>
            </w:r>
          </w:p>
        </w:tc>
      </w:tr>
      <w:bookmarkEnd w:id="32"/>
    </w:tbl>
    <w:p w14:paraId="7E162057" w14:textId="77777777" w:rsidR="00E32DAC" w:rsidRPr="00CA27DA" w:rsidRDefault="00E32DAC" w:rsidP="00E32DAC"/>
    <w:tbl>
      <w:tblPr>
        <w:tblStyle w:val="PSCPurple"/>
        <w:tblW w:w="0" w:type="auto"/>
        <w:tblLook w:val="04A0" w:firstRow="1" w:lastRow="0" w:firstColumn="1" w:lastColumn="0" w:noHBand="0" w:noVBand="1"/>
      </w:tblPr>
      <w:tblGrid>
        <w:gridCol w:w="2182"/>
        <w:gridCol w:w="4821"/>
        <w:gridCol w:w="3485"/>
      </w:tblGrid>
      <w:tr w:rsidR="00375686" w:rsidRPr="00CA27DA" w14:paraId="33D4DDD1" w14:textId="77777777" w:rsidTr="002C2EF5">
        <w:trPr>
          <w:cnfStyle w:val="100000000000" w:firstRow="1" w:lastRow="0" w:firstColumn="0" w:lastColumn="0" w:oddVBand="0" w:evenVBand="0" w:oddHBand="0" w:evenHBand="0" w:firstRowFirstColumn="0" w:firstRowLastColumn="0" w:lastRowFirstColumn="0" w:lastRowLastColumn="0"/>
          <w:cantSplit/>
          <w:tblHeader/>
        </w:trPr>
        <w:tc>
          <w:tcPr>
            <w:tcW w:w="10488" w:type="dxa"/>
            <w:gridSpan w:val="3"/>
            <w:tcBorders>
              <w:top w:val="single" w:sz="8" w:space="0" w:color="BCBEC0"/>
              <w:bottom w:val="single" w:sz="8" w:space="0" w:color="BCBEC0"/>
            </w:tcBorders>
          </w:tcPr>
          <w:p w14:paraId="1B26A000" w14:textId="77777777" w:rsidR="00375686" w:rsidRPr="00CA27DA" w:rsidRDefault="00375686" w:rsidP="002C2EF5">
            <w:pPr>
              <w:pStyle w:val="TableTextWhite0"/>
              <w:keepNext/>
              <w:rPr>
                <w:rFonts w:cs="Arial"/>
              </w:rPr>
            </w:pPr>
            <w:bookmarkStart w:id="34" w:name="SFIA_ICTTable"/>
            <w:r w:rsidRPr="00CA27DA">
              <w:rPr>
                <w:rFonts w:cs="Arial"/>
              </w:rPr>
              <w:t>Occupation / profession specific capabilities</w:t>
            </w:r>
          </w:p>
        </w:tc>
      </w:tr>
      <w:tr w:rsidR="00375686" w:rsidRPr="00CA27DA" w14:paraId="411F2439" w14:textId="77777777" w:rsidTr="0064093C">
        <w:trPr>
          <w:cnfStyle w:val="100000000000" w:firstRow="1" w:lastRow="0" w:firstColumn="0" w:lastColumn="0" w:oddVBand="0" w:evenVBand="0" w:oddHBand="0" w:evenHBand="0" w:firstRowFirstColumn="0" w:firstRowLastColumn="0" w:lastRowFirstColumn="0" w:lastRowLastColumn="0"/>
          <w:cantSplit/>
          <w:tblHeader/>
        </w:trPr>
        <w:tc>
          <w:tcPr>
            <w:tcW w:w="2182" w:type="dxa"/>
            <w:tcBorders>
              <w:top w:val="single" w:sz="8" w:space="0" w:color="BCBEC0"/>
              <w:bottom w:val="single" w:sz="8" w:space="0" w:color="BCBEC0"/>
            </w:tcBorders>
            <w:shd w:val="clear" w:color="auto" w:fill="BCBEC0"/>
          </w:tcPr>
          <w:p w14:paraId="084E6F26" w14:textId="77777777" w:rsidR="00375686" w:rsidRPr="00CA27DA" w:rsidRDefault="00375686" w:rsidP="002C2EF5">
            <w:pPr>
              <w:pStyle w:val="TableText"/>
              <w:keepNext/>
              <w:rPr>
                <w:rFonts w:cs="Arial"/>
                <w:b/>
                <w:sz w:val="24"/>
                <w:szCs w:val="24"/>
              </w:rPr>
            </w:pPr>
            <w:r w:rsidRPr="00CA27DA">
              <w:rPr>
                <w:rFonts w:cs="Arial"/>
                <w:b/>
              </w:rPr>
              <w:t>Capability Set</w:t>
            </w:r>
          </w:p>
        </w:tc>
        <w:tc>
          <w:tcPr>
            <w:tcW w:w="4821" w:type="dxa"/>
            <w:tcBorders>
              <w:top w:val="single" w:sz="8" w:space="0" w:color="BCBEC0"/>
              <w:bottom w:val="single" w:sz="8" w:space="0" w:color="BCBEC0"/>
            </w:tcBorders>
            <w:shd w:val="clear" w:color="auto" w:fill="BCBEC0"/>
          </w:tcPr>
          <w:p w14:paraId="440ABE93" w14:textId="77777777" w:rsidR="00375686" w:rsidRPr="00CA27DA" w:rsidRDefault="00375686" w:rsidP="002C2EF5">
            <w:pPr>
              <w:pStyle w:val="TableText"/>
              <w:keepNext/>
              <w:rPr>
                <w:rFonts w:cs="Arial"/>
                <w:b/>
                <w:sz w:val="24"/>
                <w:szCs w:val="24"/>
              </w:rPr>
            </w:pPr>
            <w:r w:rsidRPr="00CA27DA">
              <w:rPr>
                <w:rFonts w:cs="Arial"/>
                <w:b/>
              </w:rPr>
              <w:t>Category, Sub-category and Skill</w:t>
            </w:r>
          </w:p>
        </w:tc>
        <w:tc>
          <w:tcPr>
            <w:tcW w:w="3485" w:type="dxa"/>
            <w:tcBorders>
              <w:top w:val="single" w:sz="8" w:space="0" w:color="BCBEC0"/>
              <w:bottom w:val="single" w:sz="8" w:space="0" w:color="BCBEC0"/>
            </w:tcBorders>
            <w:shd w:val="clear" w:color="auto" w:fill="BCBEC0"/>
          </w:tcPr>
          <w:p w14:paraId="6B3DE8F6" w14:textId="77777777" w:rsidR="00375686" w:rsidRPr="00CA27DA" w:rsidRDefault="00375686" w:rsidP="002C2EF5">
            <w:pPr>
              <w:pStyle w:val="TableText"/>
              <w:keepNext/>
              <w:rPr>
                <w:rFonts w:cs="Arial"/>
                <w:b/>
                <w:sz w:val="24"/>
                <w:szCs w:val="24"/>
              </w:rPr>
            </w:pPr>
            <w:r w:rsidRPr="00CA27DA">
              <w:rPr>
                <w:rFonts w:cs="Arial"/>
                <w:b/>
              </w:rPr>
              <w:t>Level and Code</w:t>
            </w:r>
          </w:p>
        </w:tc>
      </w:tr>
      <w:tr w:rsidR="00375686" w:rsidRPr="00CA27DA" w14:paraId="0A1CE475" w14:textId="77777777" w:rsidTr="0064093C">
        <w:trPr>
          <w:cantSplit/>
          <w:trHeight w:val="504"/>
        </w:trPr>
        <w:tc>
          <w:tcPr>
            <w:tcW w:w="2182" w:type="dxa"/>
            <w:vMerge w:val="restart"/>
            <w:tcBorders>
              <w:top w:val="single" w:sz="8" w:space="0" w:color="BCBEC0"/>
            </w:tcBorders>
            <w:vAlign w:val="center"/>
          </w:tcPr>
          <w:p w14:paraId="62BD661D" w14:textId="77777777" w:rsidR="00375686" w:rsidRPr="00CA27DA" w:rsidRDefault="00375686" w:rsidP="00CA27DA">
            <w:pPr>
              <w:pStyle w:val="TableText"/>
              <w:keepNext/>
              <w:rPr>
                <w:rFonts w:eastAsia="Arial"/>
                <w:b/>
              </w:rPr>
            </w:pPr>
            <w:r w:rsidRPr="00CA27DA">
              <w:rPr>
                <w:rFonts w:eastAsia="Arial"/>
                <w:b/>
                <w:noProof/>
                <w:lang w:eastAsia="en-AU"/>
              </w:rPr>
              <w:drawing>
                <wp:inline distT="0" distB="0" distL="0" distR="0" wp14:anchorId="087E1F13" wp14:editId="697ACDE1">
                  <wp:extent cx="1247775" cy="572858"/>
                  <wp:effectExtent l="0" t="0" r="0" b="0"/>
                  <wp:docPr id="16" name="Picture 16"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4821" w:type="dxa"/>
            <w:tcBorders>
              <w:top w:val="single" w:sz="8" w:space="0" w:color="BCBEC0"/>
            </w:tcBorders>
          </w:tcPr>
          <w:p w14:paraId="17034459" w14:textId="77777777" w:rsidR="00375686" w:rsidRPr="00CA27DA" w:rsidRDefault="00375686" w:rsidP="00CA27DA">
            <w:pPr>
              <w:pStyle w:val="TableText"/>
              <w:keepNext/>
              <w:rPr>
                <w:rFonts w:eastAsia="Arial"/>
                <w:b/>
              </w:rPr>
            </w:pPr>
            <w:r w:rsidRPr="00CA27DA">
              <w:rPr>
                <w:rFonts w:eastAsia="Arial"/>
                <w:b/>
              </w:rPr>
              <w:t>Strategy and Architecture, Technical Strategy and Planning, Data Management</w:t>
            </w:r>
          </w:p>
        </w:tc>
        <w:tc>
          <w:tcPr>
            <w:tcW w:w="3485" w:type="dxa"/>
            <w:tcBorders>
              <w:top w:val="single" w:sz="8" w:space="0" w:color="BCBEC0"/>
            </w:tcBorders>
          </w:tcPr>
          <w:p w14:paraId="7361CDB1" w14:textId="77777777" w:rsidR="00375686" w:rsidRPr="00CA27DA" w:rsidRDefault="00375686" w:rsidP="00CA27DA">
            <w:pPr>
              <w:pStyle w:val="TableText"/>
              <w:keepNext/>
              <w:rPr>
                <w:rFonts w:eastAsia="Arial"/>
                <w:b/>
              </w:rPr>
            </w:pPr>
            <w:r w:rsidRPr="00CA27DA">
              <w:rPr>
                <w:rFonts w:eastAsia="Arial"/>
                <w:b/>
              </w:rPr>
              <w:t>Level 5 – DATM</w:t>
            </w:r>
          </w:p>
        </w:tc>
      </w:tr>
      <w:tr w:rsidR="0040733B" w:rsidRPr="00CA27DA" w14:paraId="0336BA37" w14:textId="77777777" w:rsidTr="0064093C">
        <w:trPr>
          <w:cantSplit/>
        </w:trPr>
        <w:tc>
          <w:tcPr>
            <w:tcW w:w="2182" w:type="dxa"/>
            <w:vMerge/>
          </w:tcPr>
          <w:p w14:paraId="11751860" w14:textId="77777777" w:rsidR="0040733B" w:rsidRPr="00CA27DA" w:rsidRDefault="0040733B" w:rsidP="00CA27DA">
            <w:pPr>
              <w:pStyle w:val="TableText"/>
              <w:keepNext/>
              <w:rPr>
                <w:rFonts w:eastAsia="Arial"/>
                <w:b/>
              </w:rPr>
            </w:pPr>
          </w:p>
        </w:tc>
        <w:tc>
          <w:tcPr>
            <w:tcW w:w="4821" w:type="dxa"/>
          </w:tcPr>
          <w:p w14:paraId="5434D35F" w14:textId="2DEAA6E1" w:rsidR="0040733B" w:rsidRPr="00CA27DA" w:rsidRDefault="0040733B" w:rsidP="00CA27DA">
            <w:pPr>
              <w:pStyle w:val="TableText"/>
              <w:keepNext/>
              <w:rPr>
                <w:rFonts w:eastAsia="Arial"/>
                <w:b/>
              </w:rPr>
            </w:pPr>
            <w:r w:rsidRPr="00CA27DA">
              <w:rPr>
                <w:rFonts w:eastAsia="Arial"/>
                <w:b/>
              </w:rPr>
              <w:t>Strategy and Architecture, Information Strategy, Information Management</w:t>
            </w:r>
          </w:p>
        </w:tc>
        <w:tc>
          <w:tcPr>
            <w:tcW w:w="3485" w:type="dxa"/>
          </w:tcPr>
          <w:p w14:paraId="099DBBB5" w14:textId="08C57DC9" w:rsidR="0040733B" w:rsidRPr="00CA27DA" w:rsidRDefault="0040733B" w:rsidP="00CA27DA">
            <w:pPr>
              <w:pStyle w:val="TableText"/>
              <w:keepNext/>
              <w:rPr>
                <w:rFonts w:eastAsia="Arial"/>
                <w:b/>
              </w:rPr>
            </w:pPr>
            <w:r w:rsidRPr="00CA27DA">
              <w:rPr>
                <w:rFonts w:eastAsia="Arial"/>
                <w:b/>
              </w:rPr>
              <w:t>Level 5 – IRMG</w:t>
            </w:r>
          </w:p>
        </w:tc>
      </w:tr>
      <w:tr w:rsidR="00375686" w:rsidRPr="00CA27DA" w14:paraId="734711AD" w14:textId="77777777" w:rsidTr="0064093C">
        <w:trPr>
          <w:cantSplit/>
        </w:trPr>
        <w:tc>
          <w:tcPr>
            <w:tcW w:w="2182" w:type="dxa"/>
            <w:vMerge/>
          </w:tcPr>
          <w:p w14:paraId="659290F1" w14:textId="77777777" w:rsidR="00375686" w:rsidRPr="00CA27DA" w:rsidRDefault="00375686" w:rsidP="00CA27DA">
            <w:pPr>
              <w:pStyle w:val="TableText"/>
              <w:keepNext/>
              <w:rPr>
                <w:rFonts w:eastAsia="Arial"/>
                <w:b/>
              </w:rPr>
            </w:pPr>
          </w:p>
        </w:tc>
        <w:tc>
          <w:tcPr>
            <w:tcW w:w="4821" w:type="dxa"/>
          </w:tcPr>
          <w:p w14:paraId="42CF59E6" w14:textId="77777777" w:rsidR="00375686" w:rsidRPr="00CA27DA" w:rsidRDefault="00375686" w:rsidP="00CA27DA">
            <w:pPr>
              <w:pStyle w:val="TableText"/>
              <w:keepNext/>
              <w:rPr>
                <w:rFonts w:eastAsia="Arial"/>
                <w:b/>
              </w:rPr>
            </w:pPr>
            <w:r w:rsidRPr="00CA27DA">
              <w:rPr>
                <w:rFonts w:eastAsia="Arial"/>
                <w:b/>
              </w:rPr>
              <w:t>Strategy and Architecture, Information Strategy, IT Governance</w:t>
            </w:r>
          </w:p>
        </w:tc>
        <w:tc>
          <w:tcPr>
            <w:tcW w:w="3485" w:type="dxa"/>
          </w:tcPr>
          <w:p w14:paraId="27B8B010" w14:textId="77777777" w:rsidR="00375686" w:rsidRPr="00CA27DA" w:rsidRDefault="00375686" w:rsidP="00CA27DA">
            <w:pPr>
              <w:pStyle w:val="TableText"/>
              <w:keepNext/>
              <w:rPr>
                <w:rFonts w:eastAsia="Arial"/>
                <w:b/>
              </w:rPr>
            </w:pPr>
            <w:r w:rsidRPr="00CA27DA">
              <w:rPr>
                <w:rFonts w:eastAsia="Arial"/>
                <w:b/>
              </w:rPr>
              <w:t>Level 5 – GOVN</w:t>
            </w:r>
          </w:p>
        </w:tc>
      </w:tr>
      <w:bookmarkEnd w:id="34"/>
    </w:tbl>
    <w:p w14:paraId="5358B9AC" w14:textId="77777777" w:rsidR="00E32DAC" w:rsidRPr="00CA27DA" w:rsidRDefault="00E32DAC" w:rsidP="00CA27DA">
      <w:pPr>
        <w:pStyle w:val="TableText"/>
        <w:keepNext/>
        <w:rPr>
          <w:rFonts w:eastAsia="Arial"/>
          <w:b/>
        </w:rPr>
      </w:pPr>
    </w:p>
    <w:p w14:paraId="0DD7EF67" w14:textId="77777777" w:rsidR="00E32DAC" w:rsidRPr="00CA27DA" w:rsidRDefault="00E32DAC" w:rsidP="00E32DAC">
      <w:pPr>
        <w:pStyle w:val="Heading2"/>
        <w:rPr>
          <w:color w:val="808080"/>
          <w:szCs w:val="24"/>
        </w:rPr>
      </w:pPr>
      <w:r w:rsidRPr="00CA27DA">
        <w:rPr>
          <w:color w:val="808080"/>
          <w:szCs w:val="24"/>
        </w:rPr>
        <w:t>Focus capabilities</w:t>
      </w:r>
    </w:p>
    <w:p w14:paraId="3007F5D2" w14:textId="77777777" w:rsidR="00E32DAC" w:rsidRPr="00CA27DA" w:rsidRDefault="00E32DAC" w:rsidP="00CA27DA">
      <w:pPr>
        <w:jc w:val="both"/>
      </w:pPr>
      <w:r w:rsidRPr="00CA27DA">
        <w:t>The focus capabilities for the role are the capabilities in which occupants must demonstrate immediate competence. The behavioural indicators provide examples of the types of behaviours that would be expected at that level and should be reviewed in conjunction with the role’s key accountabilities.</w:t>
      </w:r>
    </w:p>
    <w:p w14:paraId="3C6E43FE" w14:textId="77777777" w:rsidR="00E32DAC" w:rsidRPr="00CA27DA" w:rsidRDefault="00E32DAC" w:rsidP="00E32DAC"/>
    <w:tbl>
      <w:tblPr>
        <w:tblW w:w="0" w:type="auto"/>
        <w:tblBorders>
          <w:top w:val="single" w:sz="8" w:space="0" w:color="auto"/>
          <w:bottom w:val="single" w:sz="8" w:space="0" w:color="BCBEC0"/>
          <w:insideH w:val="single" w:sz="8" w:space="0" w:color="BCBEC0"/>
        </w:tblBorders>
        <w:tblCellMar>
          <w:left w:w="57" w:type="dxa"/>
          <w:right w:w="0" w:type="dxa"/>
        </w:tblCellMar>
        <w:tblLook w:val="04A0" w:firstRow="1" w:lastRow="0" w:firstColumn="1" w:lastColumn="0" w:noHBand="0" w:noVBand="1"/>
      </w:tblPr>
      <w:tblGrid>
        <w:gridCol w:w="2323"/>
        <w:gridCol w:w="1842"/>
        <w:gridCol w:w="6371"/>
      </w:tblGrid>
      <w:tr w:rsidR="00E32DAC" w:rsidRPr="00CA27DA" w14:paraId="62E2A0DE" w14:textId="77777777" w:rsidTr="0053752B">
        <w:trPr>
          <w:cantSplit/>
          <w:tblHeader/>
        </w:trPr>
        <w:tc>
          <w:tcPr>
            <w:tcW w:w="10536" w:type="dxa"/>
            <w:gridSpan w:val="3"/>
            <w:tcBorders>
              <w:top w:val="single" w:sz="8" w:space="0" w:color="BCBEC0"/>
              <w:left w:val="nil"/>
              <w:bottom w:val="single" w:sz="8" w:space="0" w:color="BCBEC0"/>
              <w:right w:val="nil"/>
              <w:tl2br w:val="nil"/>
              <w:tr2bl w:val="nil"/>
            </w:tcBorders>
            <w:shd w:val="clear" w:color="auto" w:fill="6D276A"/>
          </w:tcPr>
          <w:p w14:paraId="6D3344C8" w14:textId="77777777" w:rsidR="00E32DAC" w:rsidRPr="00CA27DA" w:rsidRDefault="00E32DAC" w:rsidP="0053752B">
            <w:pPr>
              <w:pStyle w:val="TableTextWhite0"/>
              <w:keepNext/>
            </w:pPr>
            <w:r w:rsidRPr="00CA27DA">
              <w:t>NSW Public Sector Capability Framework</w:t>
            </w:r>
          </w:p>
        </w:tc>
      </w:tr>
      <w:tr w:rsidR="00E32DAC" w:rsidRPr="00CA27DA" w14:paraId="1735A779" w14:textId="77777777" w:rsidTr="0053752B">
        <w:trPr>
          <w:cantSplit/>
          <w:tblHeader/>
        </w:trPr>
        <w:tc>
          <w:tcPr>
            <w:tcW w:w="2323" w:type="dxa"/>
            <w:tcBorders>
              <w:top w:val="single" w:sz="8" w:space="0" w:color="BCBEC0"/>
              <w:left w:val="nil"/>
              <w:bottom w:val="single" w:sz="8" w:space="0" w:color="BCBEC0"/>
              <w:right w:val="nil"/>
              <w:tl2br w:val="nil"/>
              <w:tr2bl w:val="nil"/>
            </w:tcBorders>
            <w:shd w:val="clear" w:color="auto" w:fill="BCBEC0"/>
          </w:tcPr>
          <w:p w14:paraId="2B425A5D" w14:textId="77777777" w:rsidR="00E32DAC" w:rsidRPr="00CA27DA" w:rsidRDefault="00E32DAC" w:rsidP="0053752B">
            <w:pPr>
              <w:pStyle w:val="TableText"/>
              <w:rPr>
                <w:rFonts w:eastAsia="Arial"/>
                <w:b/>
              </w:rPr>
            </w:pPr>
            <w:r w:rsidRPr="00CA27DA">
              <w:rPr>
                <w:rFonts w:eastAsia="Arial"/>
                <w:b/>
              </w:rPr>
              <w:t>Group and Capability</w:t>
            </w:r>
          </w:p>
        </w:tc>
        <w:tc>
          <w:tcPr>
            <w:tcW w:w="1842" w:type="dxa"/>
            <w:tcBorders>
              <w:top w:val="single" w:sz="8" w:space="0" w:color="BCBEC0"/>
              <w:left w:val="nil"/>
              <w:bottom w:val="single" w:sz="8" w:space="0" w:color="BCBEC0"/>
              <w:right w:val="nil"/>
              <w:tl2br w:val="nil"/>
              <w:tr2bl w:val="nil"/>
            </w:tcBorders>
            <w:shd w:val="clear" w:color="auto" w:fill="BCBEC0"/>
          </w:tcPr>
          <w:p w14:paraId="2B9162F9" w14:textId="77777777" w:rsidR="00E32DAC" w:rsidRPr="00CA27DA" w:rsidRDefault="00E32DAC" w:rsidP="0053752B">
            <w:pPr>
              <w:pStyle w:val="TableText"/>
              <w:rPr>
                <w:rFonts w:eastAsia="Arial"/>
                <w:b/>
              </w:rPr>
            </w:pPr>
            <w:r w:rsidRPr="00CA27DA">
              <w:rPr>
                <w:rFonts w:eastAsia="Arial"/>
                <w:b/>
              </w:rPr>
              <w:t>Level</w:t>
            </w:r>
          </w:p>
        </w:tc>
        <w:tc>
          <w:tcPr>
            <w:tcW w:w="6371" w:type="dxa"/>
            <w:tcBorders>
              <w:top w:val="single" w:sz="8" w:space="0" w:color="BCBEC0"/>
              <w:left w:val="nil"/>
              <w:bottom w:val="single" w:sz="8" w:space="0" w:color="BCBEC0"/>
              <w:right w:val="nil"/>
              <w:tl2br w:val="nil"/>
              <w:tr2bl w:val="nil"/>
            </w:tcBorders>
            <w:shd w:val="clear" w:color="auto" w:fill="BCBEC0"/>
          </w:tcPr>
          <w:p w14:paraId="038EC559" w14:textId="77777777" w:rsidR="00E32DAC" w:rsidRPr="00CA27DA" w:rsidRDefault="00E32DAC" w:rsidP="0053752B">
            <w:pPr>
              <w:pStyle w:val="TableText"/>
              <w:rPr>
                <w:rFonts w:eastAsia="Arial"/>
                <w:b/>
              </w:rPr>
            </w:pPr>
            <w:r w:rsidRPr="00CA27DA">
              <w:rPr>
                <w:rFonts w:eastAsia="Arial"/>
                <w:b/>
              </w:rPr>
              <w:t>Behavioural Indicators</w:t>
            </w:r>
          </w:p>
        </w:tc>
      </w:tr>
      <w:tr w:rsidR="00E32DAC" w:rsidRPr="00CA27DA" w14:paraId="718D4109" w14:textId="77777777" w:rsidTr="0053752B">
        <w:tc>
          <w:tcPr>
            <w:tcW w:w="2323" w:type="dxa"/>
            <w:shd w:val="clear" w:color="auto" w:fill="auto"/>
          </w:tcPr>
          <w:p w14:paraId="00669305" w14:textId="77777777" w:rsidR="00E32DAC" w:rsidRPr="00CA27DA" w:rsidRDefault="00E32DAC" w:rsidP="0053752B">
            <w:pPr>
              <w:pStyle w:val="TableText"/>
              <w:rPr>
                <w:rFonts w:eastAsia="Arial"/>
                <w:b/>
              </w:rPr>
            </w:pPr>
            <w:bookmarkStart w:id="35" w:name="Personal_Resilence_Adv"/>
            <w:r w:rsidRPr="00CA27DA">
              <w:rPr>
                <w:rFonts w:eastAsia="Arial"/>
                <w:b/>
              </w:rPr>
              <w:t>Personal Attributes</w:t>
            </w:r>
          </w:p>
          <w:p w14:paraId="7A22D3EC" w14:textId="77777777" w:rsidR="00E32DAC" w:rsidRPr="00CA27DA" w:rsidRDefault="00E32DAC" w:rsidP="0053752B">
            <w:pPr>
              <w:pStyle w:val="TableText"/>
              <w:rPr>
                <w:rFonts w:eastAsia="Arial"/>
              </w:rPr>
            </w:pPr>
            <w:r w:rsidRPr="00CA27DA">
              <w:rPr>
                <w:rFonts w:eastAsia="Arial"/>
              </w:rPr>
              <w:lastRenderedPageBreak/>
              <w:t>Display Resilience and Courage</w:t>
            </w:r>
          </w:p>
        </w:tc>
        <w:tc>
          <w:tcPr>
            <w:tcW w:w="1842" w:type="dxa"/>
            <w:shd w:val="clear" w:color="auto" w:fill="auto"/>
          </w:tcPr>
          <w:p w14:paraId="2528EBEA" w14:textId="77777777" w:rsidR="00E32DAC" w:rsidRPr="00CA27DA" w:rsidRDefault="00E32DAC" w:rsidP="0053752B">
            <w:pPr>
              <w:pStyle w:val="TableText"/>
              <w:rPr>
                <w:rFonts w:eastAsia="Arial"/>
                <w:color w:val="000000"/>
              </w:rPr>
            </w:pPr>
            <w:r w:rsidRPr="00CA27DA">
              <w:rPr>
                <w:rFonts w:eastAsia="Arial"/>
                <w:color w:val="000000"/>
              </w:rPr>
              <w:lastRenderedPageBreak/>
              <w:t>Advanced</w:t>
            </w:r>
          </w:p>
        </w:tc>
        <w:tc>
          <w:tcPr>
            <w:tcW w:w="6371" w:type="dxa"/>
            <w:shd w:val="clear" w:color="auto" w:fill="auto"/>
          </w:tcPr>
          <w:p w14:paraId="2DEF3684"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 xml:space="preserve">Stay calm and act constructively in highly pressured and </w:t>
            </w:r>
            <w:r w:rsidRPr="00CA27DA">
              <w:rPr>
                <w:rFonts w:eastAsia="Arial"/>
              </w:rPr>
              <w:lastRenderedPageBreak/>
              <w:t>unpredictable environments</w:t>
            </w:r>
          </w:p>
          <w:p w14:paraId="4D0B3CDF"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Give frank, honest advice in the face of strong, contrary views</w:t>
            </w:r>
          </w:p>
          <w:p w14:paraId="432B0576"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Accept criticism of own ideas and respond in a thoughtful and considered way</w:t>
            </w:r>
          </w:p>
          <w:p w14:paraId="647D6086"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Welcome new challenges and persist in raising and working through novel and difficult issues</w:t>
            </w:r>
          </w:p>
          <w:p w14:paraId="38ECDAA8"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Develop effective strategies and show decisiveness in dealing with emotionally charged situations, difficult and controversial issues</w:t>
            </w:r>
          </w:p>
        </w:tc>
      </w:tr>
      <w:tr w:rsidR="00E32DAC" w:rsidRPr="00CA27DA" w14:paraId="69569713" w14:textId="77777777" w:rsidTr="0053752B">
        <w:tc>
          <w:tcPr>
            <w:tcW w:w="2323" w:type="dxa"/>
            <w:shd w:val="clear" w:color="auto" w:fill="auto"/>
          </w:tcPr>
          <w:p w14:paraId="5304E696" w14:textId="77777777" w:rsidR="00E32DAC" w:rsidRPr="00CA27DA" w:rsidRDefault="00E32DAC" w:rsidP="0053752B">
            <w:pPr>
              <w:pStyle w:val="TableText"/>
              <w:rPr>
                <w:rFonts w:eastAsia="Arial"/>
                <w:b/>
              </w:rPr>
            </w:pPr>
            <w:bookmarkStart w:id="36" w:name="Relationships_Comm_Adv"/>
            <w:bookmarkEnd w:id="35"/>
            <w:r w:rsidRPr="00CA27DA">
              <w:rPr>
                <w:rFonts w:eastAsia="Arial"/>
                <w:b/>
              </w:rPr>
              <w:lastRenderedPageBreak/>
              <w:t>Relationships</w:t>
            </w:r>
          </w:p>
          <w:p w14:paraId="7E0EED1E" w14:textId="77777777" w:rsidR="00E32DAC" w:rsidRPr="00CA27DA" w:rsidRDefault="00E32DAC" w:rsidP="0053752B">
            <w:pPr>
              <w:pStyle w:val="TableText"/>
              <w:rPr>
                <w:rFonts w:eastAsia="Arial"/>
              </w:rPr>
            </w:pPr>
            <w:r w:rsidRPr="00CA27DA">
              <w:rPr>
                <w:rFonts w:eastAsia="Arial"/>
              </w:rPr>
              <w:t>Communicate</w:t>
            </w:r>
            <w:r w:rsidRPr="00CA27DA">
              <w:rPr>
                <w:rFonts w:eastAsia="Arial"/>
              </w:rPr>
              <w:br/>
              <w:t>Effectively</w:t>
            </w:r>
          </w:p>
        </w:tc>
        <w:tc>
          <w:tcPr>
            <w:tcW w:w="1842" w:type="dxa"/>
            <w:shd w:val="clear" w:color="auto" w:fill="auto"/>
          </w:tcPr>
          <w:p w14:paraId="1DAB95EE" w14:textId="77777777" w:rsidR="00E32DAC" w:rsidRPr="00CA27DA" w:rsidRDefault="00E32DAC" w:rsidP="0053752B">
            <w:pPr>
              <w:pStyle w:val="TableText"/>
              <w:rPr>
                <w:rFonts w:eastAsia="Arial"/>
                <w:color w:val="000000"/>
              </w:rPr>
            </w:pPr>
            <w:r w:rsidRPr="00CA27DA">
              <w:rPr>
                <w:rFonts w:eastAsia="Arial"/>
                <w:color w:val="000000"/>
              </w:rPr>
              <w:t>Advanced</w:t>
            </w:r>
          </w:p>
        </w:tc>
        <w:tc>
          <w:tcPr>
            <w:tcW w:w="6371" w:type="dxa"/>
            <w:shd w:val="clear" w:color="auto" w:fill="auto"/>
          </w:tcPr>
          <w:p w14:paraId="5AA39304"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Present with credibility, engage varied audiences and test levels of understanding</w:t>
            </w:r>
          </w:p>
          <w:p w14:paraId="504BEC33"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Translate technical and complex information concisely for diverse audiences</w:t>
            </w:r>
          </w:p>
          <w:p w14:paraId="0BB14203"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 xml:space="preserve">Create opportunities for others to contribute to discussion and debate </w:t>
            </w:r>
          </w:p>
          <w:p w14:paraId="2A3E2CA1"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Actively listen and encourage others to contribute inputs</w:t>
            </w:r>
          </w:p>
          <w:p w14:paraId="2E42F787"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Adjust style and approach to optimise outcomes</w:t>
            </w:r>
          </w:p>
          <w:p w14:paraId="5A1EC41E"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Write fluently and persuasively in a range of styles and formats</w:t>
            </w:r>
          </w:p>
        </w:tc>
      </w:tr>
      <w:tr w:rsidR="00E32DAC" w:rsidRPr="00CA27DA" w14:paraId="287470F5" w14:textId="77777777" w:rsidTr="0053752B">
        <w:tc>
          <w:tcPr>
            <w:tcW w:w="2323" w:type="dxa"/>
            <w:shd w:val="clear" w:color="auto" w:fill="auto"/>
          </w:tcPr>
          <w:p w14:paraId="757DB772" w14:textId="77777777" w:rsidR="00E32DAC" w:rsidRPr="00CA27DA" w:rsidRDefault="00E32DAC" w:rsidP="0053752B">
            <w:pPr>
              <w:pStyle w:val="TableText"/>
              <w:rPr>
                <w:rFonts w:eastAsia="Arial"/>
                <w:b/>
              </w:rPr>
            </w:pPr>
            <w:bookmarkStart w:id="37" w:name="Results_Deliver_Adv"/>
            <w:bookmarkEnd w:id="36"/>
            <w:r w:rsidRPr="00CA27DA">
              <w:rPr>
                <w:rFonts w:eastAsia="Arial"/>
                <w:b/>
              </w:rPr>
              <w:t>Results</w:t>
            </w:r>
          </w:p>
          <w:p w14:paraId="72F39975" w14:textId="77777777" w:rsidR="00E32DAC" w:rsidRPr="00CA27DA" w:rsidRDefault="00E32DAC" w:rsidP="0053752B">
            <w:pPr>
              <w:pStyle w:val="TableText"/>
              <w:rPr>
                <w:rFonts w:eastAsia="Arial"/>
              </w:rPr>
            </w:pPr>
            <w:r w:rsidRPr="00CA27DA">
              <w:rPr>
                <w:rFonts w:eastAsia="Arial"/>
              </w:rPr>
              <w:t>Deliver Results</w:t>
            </w:r>
          </w:p>
        </w:tc>
        <w:tc>
          <w:tcPr>
            <w:tcW w:w="1842" w:type="dxa"/>
            <w:shd w:val="clear" w:color="auto" w:fill="auto"/>
          </w:tcPr>
          <w:p w14:paraId="0652FFE3" w14:textId="77777777" w:rsidR="00E32DAC" w:rsidRPr="00CA27DA" w:rsidRDefault="00E32DAC" w:rsidP="0053752B">
            <w:pPr>
              <w:pStyle w:val="TableText"/>
              <w:rPr>
                <w:rFonts w:eastAsia="Arial"/>
                <w:color w:val="000000"/>
              </w:rPr>
            </w:pPr>
            <w:r w:rsidRPr="00CA27DA">
              <w:rPr>
                <w:rFonts w:eastAsia="Arial"/>
                <w:color w:val="000000"/>
              </w:rPr>
              <w:t>Advanced</w:t>
            </w:r>
          </w:p>
        </w:tc>
        <w:tc>
          <w:tcPr>
            <w:tcW w:w="6371" w:type="dxa"/>
            <w:shd w:val="clear" w:color="auto" w:fill="auto"/>
          </w:tcPr>
          <w:p w14:paraId="392F6DF9"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Drive a culture of achievement and acknowledge input of others</w:t>
            </w:r>
          </w:p>
          <w:p w14:paraId="6B9AC05F"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 xml:space="preserve">Investigate and create opportunities to enhance the achievement of organisational objectives </w:t>
            </w:r>
          </w:p>
          <w:p w14:paraId="2AD2F154"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Make sure others understand that on-time and on-budget results are required and how overall success is defined</w:t>
            </w:r>
          </w:p>
          <w:p w14:paraId="7980DDE2"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Control output of business unit to ensure government outcomes are achieved within budget</w:t>
            </w:r>
          </w:p>
          <w:p w14:paraId="5FCD140C"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Progress organisational priorities and ensure effective acquisition and use of resources</w:t>
            </w:r>
          </w:p>
          <w:p w14:paraId="5986EE65"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Seek and apply the expertise of key individuals to achieve organisational outcomes</w:t>
            </w:r>
          </w:p>
        </w:tc>
      </w:tr>
      <w:tr w:rsidR="00E32DAC" w:rsidRPr="00CA27DA" w14:paraId="4696E120" w14:textId="77777777" w:rsidTr="0053752B">
        <w:tc>
          <w:tcPr>
            <w:tcW w:w="2323" w:type="dxa"/>
            <w:shd w:val="clear" w:color="auto" w:fill="auto"/>
          </w:tcPr>
          <w:p w14:paraId="161E3FCC" w14:textId="77777777" w:rsidR="00E32DAC" w:rsidRPr="00CA27DA" w:rsidRDefault="00E32DAC" w:rsidP="0053752B">
            <w:pPr>
              <w:pStyle w:val="TableText"/>
              <w:rPr>
                <w:rFonts w:eastAsia="Arial"/>
                <w:b/>
              </w:rPr>
            </w:pPr>
            <w:bookmarkStart w:id="38" w:name="Results_Account_Adv"/>
            <w:bookmarkEnd w:id="37"/>
            <w:r w:rsidRPr="00CA27DA">
              <w:rPr>
                <w:rFonts w:eastAsia="Arial"/>
                <w:b/>
              </w:rPr>
              <w:t>Results</w:t>
            </w:r>
          </w:p>
          <w:p w14:paraId="218231F4" w14:textId="77777777" w:rsidR="00E32DAC" w:rsidRPr="00CA27DA" w:rsidRDefault="00E32DAC" w:rsidP="0053752B">
            <w:pPr>
              <w:pStyle w:val="TableText"/>
              <w:rPr>
                <w:rFonts w:eastAsia="Arial"/>
              </w:rPr>
            </w:pPr>
            <w:r w:rsidRPr="00CA27DA">
              <w:rPr>
                <w:rFonts w:eastAsia="Arial"/>
              </w:rPr>
              <w:t>Demonstrate Accountability</w:t>
            </w:r>
          </w:p>
        </w:tc>
        <w:tc>
          <w:tcPr>
            <w:tcW w:w="1842" w:type="dxa"/>
            <w:shd w:val="clear" w:color="auto" w:fill="auto"/>
          </w:tcPr>
          <w:p w14:paraId="1AC32400" w14:textId="77777777" w:rsidR="00E32DAC" w:rsidRPr="00CA27DA" w:rsidRDefault="00E32DAC" w:rsidP="0053752B">
            <w:pPr>
              <w:pStyle w:val="TableText"/>
              <w:rPr>
                <w:rFonts w:eastAsia="Arial"/>
                <w:color w:val="000000"/>
              </w:rPr>
            </w:pPr>
            <w:r w:rsidRPr="00CA27DA">
              <w:rPr>
                <w:rFonts w:eastAsia="Arial"/>
                <w:color w:val="000000"/>
              </w:rPr>
              <w:t>Advanced</w:t>
            </w:r>
          </w:p>
        </w:tc>
        <w:tc>
          <w:tcPr>
            <w:tcW w:w="6371" w:type="dxa"/>
            <w:shd w:val="clear" w:color="auto" w:fill="auto"/>
          </w:tcPr>
          <w:p w14:paraId="4B48DCFB"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Design and develop systems to establish and measure accountabilities</w:t>
            </w:r>
          </w:p>
          <w:p w14:paraId="45525FE0"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 xml:space="preserve">Ensure accountabilities are exercised in line with government and business goals </w:t>
            </w:r>
          </w:p>
          <w:p w14:paraId="0434F44A"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Exercise due diligence to ensure work health and safety risks are addressed</w:t>
            </w:r>
          </w:p>
          <w:p w14:paraId="7E8C5B2C"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Oversee quality assurance practices</w:t>
            </w:r>
          </w:p>
          <w:p w14:paraId="6992B233"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Model the highest standards of financial probity, demonstrating respect for public monies and other resources</w:t>
            </w:r>
          </w:p>
          <w:p w14:paraId="3BCB3B40"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Monitor and maintain business unit knowledge of and compliance with legislative and regulatory frameworks</w:t>
            </w:r>
          </w:p>
          <w:p w14:paraId="7EACCF3A"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Incorporate sound risk management principles and strategies into business planning</w:t>
            </w:r>
          </w:p>
        </w:tc>
      </w:tr>
      <w:tr w:rsidR="00E32DAC" w:rsidRPr="00CA27DA" w14:paraId="1A66636D" w14:textId="77777777" w:rsidTr="0053752B">
        <w:tc>
          <w:tcPr>
            <w:tcW w:w="2323" w:type="dxa"/>
            <w:shd w:val="clear" w:color="auto" w:fill="auto"/>
          </w:tcPr>
          <w:p w14:paraId="2547689C" w14:textId="77777777" w:rsidR="00E32DAC" w:rsidRPr="00CA27DA" w:rsidRDefault="00E32DAC" w:rsidP="0053752B">
            <w:pPr>
              <w:pStyle w:val="TableText"/>
              <w:rPr>
                <w:rFonts w:eastAsia="Arial"/>
                <w:b/>
              </w:rPr>
            </w:pPr>
            <w:bookmarkStart w:id="39" w:name="BusEnablers_Tech_Adept"/>
            <w:bookmarkEnd w:id="38"/>
            <w:r w:rsidRPr="00CA27DA">
              <w:rPr>
                <w:rFonts w:eastAsia="Arial"/>
                <w:b/>
              </w:rPr>
              <w:t>Business Enablers</w:t>
            </w:r>
          </w:p>
          <w:p w14:paraId="3F84F64C" w14:textId="77777777" w:rsidR="00E32DAC" w:rsidRPr="00CA27DA" w:rsidRDefault="00E32DAC" w:rsidP="0053752B">
            <w:pPr>
              <w:pStyle w:val="TableText"/>
              <w:rPr>
                <w:rFonts w:eastAsia="Arial"/>
              </w:rPr>
            </w:pPr>
            <w:r w:rsidRPr="00CA27DA">
              <w:rPr>
                <w:rFonts w:eastAsia="Arial"/>
              </w:rPr>
              <w:t>Technology</w:t>
            </w:r>
          </w:p>
        </w:tc>
        <w:tc>
          <w:tcPr>
            <w:tcW w:w="1842" w:type="dxa"/>
            <w:shd w:val="clear" w:color="auto" w:fill="auto"/>
          </w:tcPr>
          <w:p w14:paraId="6AE9A257" w14:textId="77777777" w:rsidR="00E32DAC" w:rsidRPr="00CA27DA" w:rsidRDefault="00E32DAC" w:rsidP="0053752B">
            <w:pPr>
              <w:pStyle w:val="TableText"/>
              <w:rPr>
                <w:rFonts w:eastAsia="Arial"/>
                <w:color w:val="000000"/>
              </w:rPr>
            </w:pPr>
            <w:r w:rsidRPr="00CA27DA">
              <w:rPr>
                <w:rFonts w:eastAsia="Arial"/>
                <w:color w:val="000000"/>
              </w:rPr>
              <w:t>Adept</w:t>
            </w:r>
          </w:p>
        </w:tc>
        <w:tc>
          <w:tcPr>
            <w:tcW w:w="6371" w:type="dxa"/>
            <w:shd w:val="clear" w:color="auto" w:fill="auto"/>
          </w:tcPr>
          <w:p w14:paraId="2005D08E"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Demonstrate a sound understanding of technology relevant to the work unit, and identify and select the most appropriate technology for assigned tasks</w:t>
            </w:r>
          </w:p>
          <w:p w14:paraId="1A1E8F43"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Identify opportunities to use a broad range of communications technologies to deliver effective messages</w:t>
            </w:r>
          </w:p>
          <w:p w14:paraId="216AAF3F"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 xml:space="preserve">Understand, act on and monitor compliance with information and </w:t>
            </w:r>
            <w:r w:rsidRPr="00CA27DA">
              <w:rPr>
                <w:rFonts w:eastAsia="Arial"/>
              </w:rPr>
              <w:lastRenderedPageBreak/>
              <w:t>communications security and use policies</w:t>
            </w:r>
          </w:p>
          <w:p w14:paraId="14D1B651"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Identify ways to leverage the value of technology to achieve team/unit outcomes, using the existing technology of the business</w:t>
            </w:r>
          </w:p>
          <w:p w14:paraId="4C4BFE44"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Support compliance with the records, information and knowledge management requirements of the organisation</w:t>
            </w:r>
          </w:p>
        </w:tc>
      </w:tr>
      <w:tr w:rsidR="00E32DAC" w:rsidRPr="00CA27DA" w14:paraId="5D88254D" w14:textId="77777777" w:rsidTr="0053752B">
        <w:tc>
          <w:tcPr>
            <w:tcW w:w="2323" w:type="dxa"/>
            <w:shd w:val="clear" w:color="auto" w:fill="auto"/>
          </w:tcPr>
          <w:p w14:paraId="65011593" w14:textId="77777777" w:rsidR="00E32DAC" w:rsidRPr="00CA27DA" w:rsidRDefault="00E32DAC" w:rsidP="0053752B">
            <w:pPr>
              <w:pStyle w:val="TableText"/>
              <w:rPr>
                <w:rFonts w:eastAsia="Arial"/>
                <w:b/>
              </w:rPr>
            </w:pPr>
            <w:bookmarkStart w:id="40" w:name="BusEnablers_Project_Adv"/>
            <w:bookmarkEnd w:id="39"/>
            <w:r w:rsidRPr="00CA27DA">
              <w:rPr>
                <w:rFonts w:eastAsia="Arial"/>
                <w:b/>
              </w:rPr>
              <w:lastRenderedPageBreak/>
              <w:t>Business Enablers</w:t>
            </w:r>
          </w:p>
          <w:p w14:paraId="75A5A574" w14:textId="77777777" w:rsidR="00E32DAC" w:rsidRPr="00CA27DA" w:rsidRDefault="00E32DAC" w:rsidP="0053752B">
            <w:pPr>
              <w:pStyle w:val="TableText"/>
              <w:rPr>
                <w:rFonts w:eastAsia="Arial"/>
              </w:rPr>
            </w:pPr>
            <w:r w:rsidRPr="00CA27DA">
              <w:rPr>
                <w:rFonts w:eastAsia="Arial"/>
              </w:rPr>
              <w:t>Project Management</w:t>
            </w:r>
          </w:p>
        </w:tc>
        <w:tc>
          <w:tcPr>
            <w:tcW w:w="1842" w:type="dxa"/>
            <w:shd w:val="clear" w:color="auto" w:fill="auto"/>
          </w:tcPr>
          <w:p w14:paraId="6EC95969" w14:textId="77777777" w:rsidR="00E32DAC" w:rsidRPr="00CA27DA" w:rsidRDefault="00E32DAC" w:rsidP="0053752B">
            <w:pPr>
              <w:pStyle w:val="TableText"/>
              <w:rPr>
                <w:rFonts w:eastAsia="Arial"/>
                <w:color w:val="000000"/>
              </w:rPr>
            </w:pPr>
            <w:r w:rsidRPr="00CA27DA">
              <w:rPr>
                <w:rFonts w:eastAsia="Arial"/>
                <w:color w:val="000000"/>
              </w:rPr>
              <w:t>Advanced</w:t>
            </w:r>
          </w:p>
        </w:tc>
        <w:tc>
          <w:tcPr>
            <w:tcW w:w="6371" w:type="dxa"/>
            <w:shd w:val="clear" w:color="auto" w:fill="auto"/>
          </w:tcPr>
          <w:p w14:paraId="3D77FE2A"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Prepare scope and business cases for more ambiguous or complex projects including cost and resource impacts</w:t>
            </w:r>
          </w:p>
          <w:p w14:paraId="3F5E7630"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Access key subject-matter experts' knowledge to inform project plans and directions</w:t>
            </w:r>
          </w:p>
          <w:p w14:paraId="25E8DC9E"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Implement effective stakeholder engagement and communications strategy for all stages of projects</w:t>
            </w:r>
          </w:p>
          <w:p w14:paraId="71645051"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Monitor the completion of projects and implement effective and rigorous project evaluation methodologies to inform future planning</w:t>
            </w:r>
          </w:p>
          <w:p w14:paraId="306A3919"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Develop effective strategies to remedy variances from project plans, and minimise impacts</w:t>
            </w:r>
          </w:p>
          <w:p w14:paraId="761D4FB7" w14:textId="77777777" w:rsidR="00E32DAC" w:rsidRPr="00CA27DA" w:rsidRDefault="00E32DAC" w:rsidP="0053752B">
            <w:pPr>
              <w:pStyle w:val="TableBullet"/>
              <w:numPr>
                <w:ilvl w:val="0"/>
                <w:numId w:val="1"/>
              </w:numPr>
              <w:tabs>
                <w:tab w:val="clear" w:pos="360"/>
                <w:tab w:val="num" w:pos="284"/>
              </w:tabs>
              <w:ind w:left="284" w:hanging="284"/>
              <w:rPr>
                <w:rFonts w:eastAsia="Arial"/>
              </w:rPr>
            </w:pPr>
            <w:r w:rsidRPr="00CA27DA">
              <w:rPr>
                <w:rFonts w:eastAsia="Arial"/>
              </w:rPr>
              <w:t>Manage transitions between project stages and ensure that changes are consistent with organisational goals</w:t>
            </w:r>
          </w:p>
        </w:tc>
      </w:tr>
      <w:bookmarkEnd w:id="40"/>
    </w:tbl>
    <w:p w14:paraId="1444AAC5" w14:textId="77777777" w:rsidR="00375686" w:rsidRPr="00CA27DA" w:rsidRDefault="00375686" w:rsidP="00375686">
      <w:pPr>
        <w:pStyle w:val="Heading1"/>
      </w:pPr>
    </w:p>
    <w:tbl>
      <w:tblPr>
        <w:tblStyle w:val="PSCPurple"/>
        <w:tblW w:w="0" w:type="auto"/>
        <w:tblLook w:val="04A0" w:firstRow="1" w:lastRow="0" w:firstColumn="1" w:lastColumn="0" w:noHBand="0" w:noVBand="1"/>
      </w:tblPr>
      <w:tblGrid>
        <w:gridCol w:w="2325"/>
        <w:gridCol w:w="1843"/>
        <w:gridCol w:w="6368"/>
      </w:tblGrid>
      <w:tr w:rsidR="00375686" w:rsidRPr="00CA27DA" w14:paraId="309417AB" w14:textId="77777777" w:rsidTr="002C2EF5">
        <w:trPr>
          <w:cnfStyle w:val="100000000000" w:firstRow="1" w:lastRow="0" w:firstColumn="0" w:lastColumn="0" w:oddVBand="0" w:evenVBand="0" w:oddHBand="0" w:evenHBand="0" w:firstRowFirstColumn="0" w:firstRowLastColumn="0" w:lastRowFirstColumn="0" w:lastRowLastColumn="0"/>
          <w:cantSplit/>
          <w:tblHeader/>
        </w:trPr>
        <w:tc>
          <w:tcPr>
            <w:tcW w:w="10536" w:type="dxa"/>
            <w:gridSpan w:val="3"/>
          </w:tcPr>
          <w:p w14:paraId="295803BC" w14:textId="77777777" w:rsidR="00375686" w:rsidRPr="00CA27DA" w:rsidRDefault="00375686" w:rsidP="002C2EF5">
            <w:pPr>
              <w:pStyle w:val="TableTextWhite0"/>
              <w:keepNext/>
              <w:rPr>
                <w:rFonts w:cs="Arial"/>
              </w:rPr>
            </w:pPr>
            <w:bookmarkStart w:id="41" w:name="SFIA_ICTTable2"/>
            <w:r w:rsidRPr="00CA27DA">
              <w:rPr>
                <w:rFonts w:cs="Arial"/>
              </w:rPr>
              <w:t>Occupation specific capability set (Skills Framework for the Information Age – SFIA)</w:t>
            </w:r>
          </w:p>
        </w:tc>
      </w:tr>
      <w:tr w:rsidR="00375686" w:rsidRPr="00CA27DA" w14:paraId="7AFBC355" w14:textId="77777777" w:rsidTr="0064093C">
        <w:trPr>
          <w:cnfStyle w:val="100000000000" w:firstRow="1" w:lastRow="0" w:firstColumn="0" w:lastColumn="0" w:oddVBand="0" w:evenVBand="0" w:oddHBand="0" w:evenHBand="0" w:firstRowFirstColumn="0" w:firstRowLastColumn="0" w:lastRowFirstColumn="0" w:lastRowLastColumn="0"/>
          <w:cantSplit/>
          <w:tblHeader/>
        </w:trPr>
        <w:tc>
          <w:tcPr>
            <w:tcW w:w="2325" w:type="dxa"/>
            <w:tcBorders>
              <w:top w:val="single" w:sz="8" w:space="0" w:color="BCBEC0"/>
              <w:bottom w:val="single" w:sz="8" w:space="0" w:color="BCBEC0"/>
            </w:tcBorders>
            <w:shd w:val="clear" w:color="auto" w:fill="BCBEC0"/>
          </w:tcPr>
          <w:p w14:paraId="3C5CC2D4" w14:textId="77777777" w:rsidR="00375686" w:rsidRPr="00CA27DA" w:rsidRDefault="00375686" w:rsidP="002C2EF5">
            <w:pPr>
              <w:pStyle w:val="TableText"/>
              <w:rPr>
                <w:rFonts w:cs="Arial"/>
                <w:b/>
              </w:rPr>
            </w:pPr>
            <w:r w:rsidRPr="00CA27DA">
              <w:rPr>
                <w:rFonts w:cs="Arial"/>
                <w:b/>
              </w:rPr>
              <w:t>Category and</w:t>
            </w:r>
            <w:r w:rsidRPr="00CA27DA">
              <w:rPr>
                <w:rFonts w:cs="Arial"/>
                <w:b/>
              </w:rPr>
              <w:br/>
              <w:t>Sub-Category</w:t>
            </w:r>
          </w:p>
        </w:tc>
        <w:tc>
          <w:tcPr>
            <w:tcW w:w="1843" w:type="dxa"/>
            <w:tcBorders>
              <w:top w:val="single" w:sz="8" w:space="0" w:color="BCBEC0"/>
              <w:bottom w:val="single" w:sz="8" w:space="0" w:color="BCBEC0"/>
            </w:tcBorders>
            <w:shd w:val="clear" w:color="auto" w:fill="BCBEC0"/>
          </w:tcPr>
          <w:p w14:paraId="4DAB1256" w14:textId="77777777" w:rsidR="00375686" w:rsidRPr="00CA27DA" w:rsidRDefault="00375686" w:rsidP="002C2EF5">
            <w:pPr>
              <w:pStyle w:val="TableText"/>
              <w:rPr>
                <w:rFonts w:cs="Arial"/>
                <w:b/>
              </w:rPr>
            </w:pPr>
            <w:r w:rsidRPr="00CA27DA">
              <w:rPr>
                <w:rFonts w:cs="Arial"/>
                <w:b/>
              </w:rPr>
              <w:t>Level and Code</w:t>
            </w:r>
          </w:p>
        </w:tc>
        <w:tc>
          <w:tcPr>
            <w:tcW w:w="6368" w:type="dxa"/>
            <w:tcBorders>
              <w:top w:val="single" w:sz="8" w:space="0" w:color="BCBEC0"/>
              <w:bottom w:val="single" w:sz="8" w:space="0" w:color="BCBEC0"/>
            </w:tcBorders>
            <w:shd w:val="clear" w:color="auto" w:fill="BCBEC0"/>
          </w:tcPr>
          <w:p w14:paraId="36EB467C" w14:textId="77777777" w:rsidR="00375686" w:rsidRPr="00CA27DA" w:rsidRDefault="00375686" w:rsidP="002C2EF5">
            <w:pPr>
              <w:pStyle w:val="TableText"/>
              <w:rPr>
                <w:rFonts w:cs="Arial"/>
                <w:b/>
              </w:rPr>
            </w:pPr>
            <w:r w:rsidRPr="00CA27DA">
              <w:rPr>
                <w:rFonts w:cs="Arial"/>
                <w:b/>
              </w:rPr>
              <w:t>Level Descriptions</w:t>
            </w:r>
          </w:p>
        </w:tc>
      </w:tr>
      <w:tr w:rsidR="00375686" w:rsidRPr="00CA27DA" w14:paraId="4DBA8216" w14:textId="77777777" w:rsidTr="0064093C">
        <w:trPr>
          <w:cantSplit/>
        </w:trPr>
        <w:tc>
          <w:tcPr>
            <w:tcW w:w="2325" w:type="dxa"/>
          </w:tcPr>
          <w:p w14:paraId="27818E3D" w14:textId="77777777" w:rsidR="00375686" w:rsidRPr="00CA27DA" w:rsidRDefault="00375686" w:rsidP="002C2EF5">
            <w:pPr>
              <w:pStyle w:val="TableText"/>
              <w:spacing w:beforeLines="40" w:before="96" w:afterLines="40" w:after="96"/>
              <w:rPr>
                <w:rFonts w:cs="Arial"/>
              </w:rPr>
            </w:pPr>
            <w:r w:rsidRPr="00CA27DA">
              <w:rPr>
                <w:rFonts w:cs="Arial"/>
                <w:b/>
              </w:rPr>
              <w:t>Strategy and Architecture</w:t>
            </w:r>
            <w:r w:rsidRPr="00CA27DA">
              <w:rPr>
                <w:rFonts w:cs="Arial"/>
              </w:rPr>
              <w:t xml:space="preserve"> Technical Strategy and Planning, Data Management</w:t>
            </w:r>
          </w:p>
        </w:tc>
        <w:tc>
          <w:tcPr>
            <w:tcW w:w="1843" w:type="dxa"/>
          </w:tcPr>
          <w:p w14:paraId="303A8577" w14:textId="77777777" w:rsidR="00375686" w:rsidRPr="00CA27DA" w:rsidRDefault="00375686" w:rsidP="002C2EF5">
            <w:pPr>
              <w:pStyle w:val="TableText"/>
              <w:spacing w:beforeLines="40" w:before="96" w:afterLines="40" w:after="96"/>
              <w:rPr>
                <w:rFonts w:cs="Arial"/>
              </w:rPr>
            </w:pPr>
            <w:r w:rsidRPr="00CA27DA">
              <w:rPr>
                <w:rFonts w:cs="Arial"/>
              </w:rPr>
              <w:t>Level 5 – DATM</w:t>
            </w:r>
          </w:p>
        </w:tc>
        <w:tc>
          <w:tcPr>
            <w:tcW w:w="6368" w:type="dxa"/>
          </w:tcPr>
          <w:p w14:paraId="501EEEC3" w14:textId="77777777" w:rsidR="00375686" w:rsidRPr="00CA27DA" w:rsidRDefault="00375686" w:rsidP="00CA27DA">
            <w:pPr>
              <w:pStyle w:val="TableBullet"/>
              <w:tabs>
                <w:tab w:val="clear" w:pos="284"/>
              </w:tabs>
              <w:ind w:firstLine="0"/>
              <w:rPr>
                <w:rFonts w:eastAsia="Arial"/>
              </w:rPr>
            </w:pPr>
            <w:r w:rsidRPr="00CA27DA">
              <w:rPr>
                <w:rFonts w:eastAsia="Arial"/>
              </w:rPr>
              <w:t>Plans effective data storage, sharing and publishing within the organisation. Independently validates external information from multiple sources. Assesses issues which might prevent the organisation from making maximum use of its information assets. Where possible, derives data management structures to support consistency of information retrieval, combination, analysis, pattern recognition and interpretation, throughout the organisation. Devises and implements data management processes, including classification, security, retrieval and retention processes.</w:t>
            </w:r>
          </w:p>
        </w:tc>
      </w:tr>
      <w:tr w:rsidR="00375686" w:rsidRPr="00CA27DA" w14:paraId="1811DE49" w14:textId="77777777" w:rsidTr="0064093C">
        <w:trPr>
          <w:cantSplit/>
        </w:trPr>
        <w:tc>
          <w:tcPr>
            <w:tcW w:w="2325" w:type="dxa"/>
          </w:tcPr>
          <w:p w14:paraId="071D5844" w14:textId="77777777" w:rsidR="00375686" w:rsidRPr="00CA27DA" w:rsidRDefault="00375686" w:rsidP="002C2EF5">
            <w:pPr>
              <w:pStyle w:val="TableText"/>
              <w:spacing w:beforeLines="40" w:before="96" w:afterLines="40" w:after="96"/>
              <w:rPr>
                <w:rFonts w:cs="Arial"/>
              </w:rPr>
            </w:pPr>
            <w:r w:rsidRPr="00CA27DA">
              <w:rPr>
                <w:rFonts w:cs="Arial"/>
                <w:b/>
              </w:rPr>
              <w:t xml:space="preserve">Strategy and Architecture, </w:t>
            </w:r>
            <w:r w:rsidRPr="00CA27DA">
              <w:rPr>
                <w:rFonts w:cs="Arial"/>
              </w:rPr>
              <w:t>Information Strategy, Information Management</w:t>
            </w:r>
          </w:p>
        </w:tc>
        <w:tc>
          <w:tcPr>
            <w:tcW w:w="1843" w:type="dxa"/>
          </w:tcPr>
          <w:p w14:paraId="0BCFED1E" w14:textId="77777777" w:rsidR="00375686" w:rsidRPr="00CA27DA" w:rsidRDefault="00375686" w:rsidP="002C2EF5">
            <w:pPr>
              <w:spacing w:beforeLines="40" w:before="96" w:afterLines="40" w:after="96" w:line="280" w:lineRule="atLeast"/>
              <w:rPr>
                <w:rFonts w:cs="Arial"/>
              </w:rPr>
            </w:pPr>
            <w:r w:rsidRPr="00CA27DA">
              <w:rPr>
                <w:rFonts w:cs="Arial"/>
              </w:rPr>
              <w:t>Level 5 – IRMG</w:t>
            </w:r>
          </w:p>
        </w:tc>
        <w:tc>
          <w:tcPr>
            <w:tcW w:w="6368" w:type="dxa"/>
          </w:tcPr>
          <w:p w14:paraId="42C84528" w14:textId="77777777" w:rsidR="00375686" w:rsidRPr="00CA27DA" w:rsidRDefault="00375686" w:rsidP="00CA27DA">
            <w:pPr>
              <w:pStyle w:val="TableBullet"/>
              <w:tabs>
                <w:tab w:val="clear" w:pos="284"/>
              </w:tabs>
              <w:ind w:firstLine="0"/>
              <w:rPr>
                <w:rFonts w:eastAsia="Arial"/>
              </w:rPr>
            </w:pPr>
            <w:r w:rsidRPr="00CA27DA">
              <w:rPr>
                <w:rFonts w:eastAsia="Arial"/>
              </w:rPr>
              <w:t>Drafts and maintains the policy, standards and procedures for compliance with relevant legislation. Understands the implications of information, both internal and external, that can be mined from business systems and elsewhere. Makes business decisions based on that information, including the need to make changes to systems. Reviews proposals for new digital initiatives and provides specialist advice on information management, including advice on and promotion of collaborative working and assessment and management of information-related risk. Creates and maintains an inventory of information assets, which are subject to relevant legislation. Prepares, reviews and submits periodic notification of registration details to the relevant regulatory authorities. Ensures that formal information access requests and complaints are dealt with according to approved procedures.</w:t>
            </w:r>
          </w:p>
        </w:tc>
      </w:tr>
      <w:tr w:rsidR="00375686" w:rsidRPr="00CA27DA" w14:paraId="6A3C9725" w14:textId="77777777" w:rsidTr="0064093C">
        <w:trPr>
          <w:cantSplit/>
        </w:trPr>
        <w:tc>
          <w:tcPr>
            <w:tcW w:w="2325" w:type="dxa"/>
          </w:tcPr>
          <w:p w14:paraId="00894654" w14:textId="77777777" w:rsidR="00375686" w:rsidRPr="00CA27DA" w:rsidRDefault="00375686" w:rsidP="002C2EF5">
            <w:pPr>
              <w:pStyle w:val="TableText"/>
              <w:spacing w:beforeLines="40" w:before="96" w:afterLines="40" w:after="96"/>
              <w:rPr>
                <w:rFonts w:cs="Arial"/>
              </w:rPr>
            </w:pPr>
            <w:r w:rsidRPr="00CA27DA">
              <w:rPr>
                <w:rFonts w:cs="Arial"/>
                <w:b/>
              </w:rPr>
              <w:lastRenderedPageBreak/>
              <w:t xml:space="preserve">Strategy and Architecture, </w:t>
            </w:r>
            <w:r w:rsidRPr="00CA27DA">
              <w:rPr>
                <w:rFonts w:cs="Arial"/>
              </w:rPr>
              <w:t>Information Strategy, IT Governance</w:t>
            </w:r>
          </w:p>
        </w:tc>
        <w:tc>
          <w:tcPr>
            <w:tcW w:w="1843" w:type="dxa"/>
          </w:tcPr>
          <w:p w14:paraId="2D5BB3A6" w14:textId="77777777" w:rsidR="00375686" w:rsidRPr="00CA27DA" w:rsidRDefault="00375686" w:rsidP="002C2EF5">
            <w:pPr>
              <w:pStyle w:val="TableText"/>
              <w:spacing w:beforeLines="40" w:before="96" w:afterLines="40" w:after="96"/>
              <w:rPr>
                <w:rFonts w:cs="Arial"/>
              </w:rPr>
            </w:pPr>
            <w:r w:rsidRPr="00CA27DA">
              <w:rPr>
                <w:rFonts w:cs="Arial"/>
              </w:rPr>
              <w:t>Level 5 – GOVN</w:t>
            </w:r>
          </w:p>
        </w:tc>
        <w:tc>
          <w:tcPr>
            <w:tcW w:w="6368" w:type="dxa"/>
          </w:tcPr>
          <w:p w14:paraId="3207A473" w14:textId="77777777" w:rsidR="00375686" w:rsidRPr="00CA27DA" w:rsidRDefault="00375686" w:rsidP="00CA27DA">
            <w:pPr>
              <w:pStyle w:val="TableBullet"/>
              <w:tabs>
                <w:tab w:val="clear" w:pos="284"/>
              </w:tabs>
              <w:ind w:firstLine="0"/>
              <w:rPr>
                <w:rFonts w:cs="Arial"/>
              </w:rPr>
            </w:pPr>
            <w:r w:rsidRPr="00CA27DA">
              <w:rPr>
                <w:rFonts w:eastAsia="Arial"/>
              </w:rPr>
              <w:t>Reviews information systems for compliance with legislation and specifies any required changes. Responsible for ensuring compliance with organisational policies and procedures and overall information management strategy.</w:t>
            </w:r>
          </w:p>
        </w:tc>
      </w:tr>
      <w:bookmarkEnd w:id="41"/>
    </w:tbl>
    <w:p w14:paraId="4B0BE4B2" w14:textId="77777777" w:rsidR="00E32DAC" w:rsidRPr="00CA27DA" w:rsidRDefault="00E32DAC" w:rsidP="00E32DAC">
      <w:pPr>
        <w:pStyle w:val="Heading1"/>
      </w:pPr>
    </w:p>
    <w:p w14:paraId="225165D2" w14:textId="77777777" w:rsidR="00E32DAC" w:rsidRPr="00CA27DA" w:rsidRDefault="00E32DAC" w:rsidP="00E32DAC"/>
    <w:p w14:paraId="27BBE502" w14:textId="77777777" w:rsidR="00E32DAC" w:rsidRPr="00CA27DA" w:rsidRDefault="00E32DAC" w:rsidP="00E32DAC">
      <w:pPr>
        <w:pStyle w:val="Heading1"/>
      </w:pPr>
    </w:p>
    <w:p w14:paraId="44CF0717" w14:textId="77777777" w:rsidR="002A02D0" w:rsidRPr="00CA27DA" w:rsidRDefault="002A02D0" w:rsidP="00E32DAC">
      <w:pPr>
        <w:pStyle w:val="Heading1"/>
      </w:pPr>
    </w:p>
    <w:sectPr w:rsidR="002A02D0" w:rsidRPr="00CA27DA" w:rsidSect="00A94F3B">
      <w:footerReference w:type="default" r:id="rId16"/>
      <w:headerReference w:type="first" r:id="rId17"/>
      <w:footerReference w:type="first" r:id="rId18"/>
      <w:pgSz w:w="12240" w:h="15840"/>
      <w:pgMar w:top="720" w:right="1041" w:bottom="720" w:left="720"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53773" w14:textId="77777777" w:rsidR="00405D7A" w:rsidRDefault="00405D7A" w:rsidP="00BB532F">
      <w:pPr>
        <w:spacing w:after="0" w:line="240" w:lineRule="auto"/>
      </w:pPr>
      <w:r>
        <w:separator/>
      </w:r>
    </w:p>
  </w:endnote>
  <w:endnote w:type="continuationSeparator" w:id="0">
    <w:p w14:paraId="0D8C0FCB" w14:textId="77777777" w:rsidR="00405D7A" w:rsidRDefault="00405D7A"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 Pro">
    <w:charset w:val="00"/>
    <w:family w:val="auto"/>
    <w:pitch w:val="variable"/>
    <w:sig w:usb0="60000287" w:usb1="00000001"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51"/>
      <w:gridCol w:w="5183"/>
    </w:tblGrid>
    <w:tr w:rsidR="00C03AFD" w14:paraId="52259D10" w14:textId="77777777" w:rsidTr="00C03AFD">
      <w:tc>
        <w:tcPr>
          <w:tcW w:w="2250" w:type="pct"/>
          <w:vAlign w:val="center"/>
        </w:tcPr>
        <w:p w14:paraId="68A11245" w14:textId="31EB7A1B" w:rsidR="00C03AFD" w:rsidRDefault="00C03AFD" w:rsidP="00663FCC">
          <w:pPr>
            <w:pStyle w:val="Footer"/>
          </w:pPr>
          <w:r w:rsidRPr="00C03AFD">
            <w:rPr>
              <w:color w:val="928B81"/>
              <w:sz w:val="18"/>
            </w:rPr>
            <w:t>Role Description</w:t>
          </w:r>
          <w:r w:rsidRPr="00C03AFD">
            <w:rPr>
              <w:color w:val="595959" w:themeColor="text1" w:themeTint="A6"/>
              <w:sz w:val="18"/>
            </w:rPr>
            <w:t xml:space="preserve"> </w:t>
          </w:r>
          <w:r w:rsidR="00663FCC">
            <w:rPr>
              <w:color w:val="000000" w:themeColor="text1"/>
              <w:sz w:val="18"/>
            </w:rPr>
            <w:t>Information Architect</w:t>
          </w:r>
        </w:p>
      </w:tc>
      <w:tc>
        <w:tcPr>
          <w:tcW w:w="250" w:type="pct"/>
          <w:vAlign w:val="center"/>
        </w:tcPr>
        <w:p w14:paraId="0646DD27"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8D06A5">
            <w:rPr>
              <w:noProof/>
              <w:color w:val="928B81"/>
              <w:sz w:val="18"/>
              <w:lang w:eastAsia="en-AU"/>
            </w:rPr>
            <w:t>7</w:t>
          </w:r>
          <w:r w:rsidRPr="00C03AFD">
            <w:rPr>
              <w:noProof/>
              <w:color w:val="928B81"/>
              <w:sz w:val="18"/>
              <w:lang w:eastAsia="en-AU"/>
            </w:rPr>
            <w:fldChar w:fldCharType="end"/>
          </w:r>
        </w:p>
      </w:tc>
      <w:tc>
        <w:tcPr>
          <w:tcW w:w="2350" w:type="pct"/>
        </w:tcPr>
        <w:p w14:paraId="679ECCD9" w14:textId="77777777" w:rsidR="00C03AFD" w:rsidRDefault="00C03AFD" w:rsidP="00C03AFD">
          <w:pPr>
            <w:pStyle w:val="Footer"/>
            <w:jc w:val="right"/>
          </w:pPr>
          <w:r>
            <w:rPr>
              <w:noProof/>
              <w:lang w:val="en-AU" w:eastAsia="en-AU"/>
            </w:rPr>
            <w:drawing>
              <wp:inline distT="0" distB="0" distL="0" distR="0" wp14:anchorId="58319769" wp14:editId="018A8764">
                <wp:extent cx="432000" cy="4798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08074ECD" w14:textId="77777777" w:rsidR="00C03AFD" w:rsidRDefault="00C03A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6C9761D1" w14:textId="77777777" w:rsidTr="0047547E">
      <w:trPr>
        <w:trHeight w:val="811"/>
      </w:trPr>
      <w:tc>
        <w:tcPr>
          <w:tcW w:w="10005" w:type="dxa"/>
          <w:vAlign w:val="bottom"/>
        </w:tcPr>
        <w:p w14:paraId="6C094913" w14:textId="3D910FA8" w:rsidR="00BB532F" w:rsidRPr="005809D4" w:rsidRDefault="00BB532F" w:rsidP="00BD7BA7">
          <w:pPr>
            <w:pStyle w:val="Footer"/>
            <w:tabs>
              <w:tab w:val="center" w:pos="5315"/>
            </w:tabs>
            <w:rPr>
              <w:sz w:val="18"/>
              <w:szCs w:val="18"/>
            </w:rPr>
          </w:pPr>
        </w:p>
      </w:tc>
      <w:tc>
        <w:tcPr>
          <w:tcW w:w="875" w:type="dxa"/>
        </w:tcPr>
        <w:p w14:paraId="3B454C92" w14:textId="77777777" w:rsidR="00BB532F" w:rsidRDefault="00BB532F" w:rsidP="00BD7BA7">
          <w:pPr>
            <w:pStyle w:val="Footer"/>
            <w:jc w:val="right"/>
          </w:pPr>
          <w:r>
            <w:rPr>
              <w:noProof/>
              <w:lang w:val="en-AU" w:eastAsia="en-AU"/>
            </w:rPr>
            <w:drawing>
              <wp:inline distT="0" distB="0" distL="0" distR="0" wp14:anchorId="4FFC089D" wp14:editId="12E347FA">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06907488" w14:textId="77777777" w:rsidR="00BB532F" w:rsidRDefault="00BB5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EDBF7" w14:textId="77777777" w:rsidR="00405D7A" w:rsidRDefault="00405D7A" w:rsidP="00BB532F">
      <w:pPr>
        <w:spacing w:after="0" w:line="240" w:lineRule="auto"/>
      </w:pPr>
      <w:r>
        <w:separator/>
      </w:r>
    </w:p>
  </w:footnote>
  <w:footnote w:type="continuationSeparator" w:id="0">
    <w:p w14:paraId="5591FC37" w14:textId="77777777" w:rsidR="00405D7A" w:rsidRDefault="00405D7A" w:rsidP="00BB5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6"/>
      <w:gridCol w:w="3649"/>
    </w:tblGrid>
    <w:tr w:rsidR="007E2FB7" w14:paraId="1EB84A04" w14:textId="77777777" w:rsidTr="0064093C">
      <w:trPr>
        <w:trHeight w:val="1167"/>
      </w:trPr>
      <w:tc>
        <w:tcPr>
          <w:tcW w:w="7006" w:type="dxa"/>
        </w:tcPr>
        <w:p w14:paraId="4E56CE07"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732ACF7C" w14:textId="50138B88" w:rsidR="007E2FB7" w:rsidRPr="001E49B2" w:rsidRDefault="00FB4A28" w:rsidP="00F07DDA">
          <w:pPr>
            <w:pStyle w:val="TitleSub"/>
            <w:spacing w:after="0"/>
            <w:rPr>
              <w:rFonts w:ascii="Arial" w:hAnsi="Arial" w:cs="Arial"/>
              <w:b/>
            </w:rPr>
          </w:pPr>
          <w:r>
            <w:rPr>
              <w:rFonts w:ascii="Arial" w:hAnsi="Arial" w:cs="Arial"/>
              <w:b/>
            </w:rPr>
            <w:t xml:space="preserve">Information </w:t>
          </w:r>
          <w:r w:rsidR="00F07DDA">
            <w:rPr>
              <w:rFonts w:ascii="Arial" w:hAnsi="Arial" w:cs="Arial"/>
              <w:b/>
            </w:rPr>
            <w:t>Architect</w:t>
          </w:r>
        </w:p>
      </w:tc>
      <w:tc>
        <w:tcPr>
          <w:tcW w:w="3649" w:type="dxa"/>
        </w:tcPr>
        <w:p w14:paraId="4C66CC4B" w14:textId="78CFC924" w:rsidR="000477E1" w:rsidRPr="000477E1" w:rsidRDefault="0064093C" w:rsidP="00030565">
          <w:pPr>
            <w:jc w:val="right"/>
          </w:pPr>
          <w:r>
            <w:rPr>
              <w:noProof/>
              <w:lang w:val="en-AU" w:eastAsia="en-AU"/>
            </w:rPr>
            <w:drawing>
              <wp:inline distT="0" distB="0" distL="0" distR="0" wp14:anchorId="56646748" wp14:editId="64DB2313">
                <wp:extent cx="1980000" cy="673200"/>
                <wp:effectExtent l="0" t="0" r="1270" b="0"/>
                <wp:docPr id="2" name="Picture 2" descr="Image result for Tf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fNSW"/>
                        <pic:cNvPicPr>
                          <a:picLocks noChangeAspect="1" noChangeArrowheads="1"/>
                        </pic:cNvPicPr>
                      </pic:nvPicPr>
                      <pic:blipFill rotWithShape="1">
                        <a:blip r:embed="rId1">
                          <a:extLst>
                            <a:ext uri="{28A0092B-C50C-407E-A947-70E740481C1C}">
                              <a14:useLocalDpi xmlns:a14="http://schemas.microsoft.com/office/drawing/2010/main" val="0"/>
                            </a:ext>
                          </a:extLst>
                        </a:blip>
                        <a:srcRect t="15958" r="-1866" b="14893"/>
                        <a:stretch/>
                      </pic:blipFill>
                      <pic:spPr bwMode="auto">
                        <a:xfrm>
                          <a:off x="0" y="0"/>
                          <a:ext cx="1980000" cy="6732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EFC3D18" w14:textId="49155325" w:rsidR="007E2FB7" w:rsidRDefault="007E2FB7" w:rsidP="0064093C">
    <w:pPr>
      <w:pStyle w:val="Hidden"/>
      <w:tabs>
        <w:tab w:val="left" w:pos="208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074ECE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0AD6F83E"/>
    <w:lvl w:ilvl="0">
      <w:start w:val="1"/>
      <w:numFmt w:val="bullet"/>
      <w:pStyle w:val="Heading9"/>
      <w:lvlText w:val=""/>
      <w:lvlJc w:val="left"/>
      <w:pPr>
        <w:tabs>
          <w:tab w:val="num" w:pos="360"/>
        </w:tabs>
        <w:ind w:left="360" w:hanging="360"/>
      </w:pPr>
      <w:rPr>
        <w:rFonts w:ascii="Symbol" w:hAnsi="Symbol" w:hint="default"/>
      </w:rPr>
    </w:lvl>
  </w:abstractNum>
  <w:abstractNum w:abstractNumId="10">
    <w:nsid w:val="106C25A5"/>
    <w:multiLevelType w:val="hybridMultilevel"/>
    <w:tmpl w:val="E04C5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63239F1"/>
    <w:multiLevelType w:val="hybridMultilevel"/>
    <w:tmpl w:val="47B8EFDE"/>
    <w:lvl w:ilvl="0" w:tplc="5A9689E0">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8646E1D"/>
    <w:multiLevelType w:val="hybridMultilevel"/>
    <w:tmpl w:val="262CC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86F0C9D"/>
    <w:multiLevelType w:val="hybridMultilevel"/>
    <w:tmpl w:val="43069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9632339"/>
    <w:multiLevelType w:val="hybridMultilevel"/>
    <w:tmpl w:val="F7FAD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5B38EC"/>
    <w:multiLevelType w:val="singleLevel"/>
    <w:tmpl w:val="72964ECE"/>
    <w:lvl w:ilvl="0">
      <w:start w:val="1"/>
      <w:numFmt w:val="bullet"/>
      <w:lvlText w:val=""/>
      <w:lvlJc w:val="left"/>
      <w:pPr>
        <w:tabs>
          <w:tab w:val="num" w:pos="720"/>
        </w:tabs>
        <w:ind w:left="720" w:hanging="360"/>
      </w:pPr>
      <w:rPr>
        <w:rFonts w:ascii="Symbol" w:hAnsi="Symbol" w:hint="default"/>
      </w:rPr>
    </w:lvl>
  </w:abstractNum>
  <w:abstractNum w:abstractNumId="17">
    <w:nsid w:val="1E740469"/>
    <w:multiLevelType w:val="hybridMultilevel"/>
    <w:tmpl w:val="DDBE7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E9A2270"/>
    <w:multiLevelType w:val="hybridMultilevel"/>
    <w:tmpl w:val="7FE28236"/>
    <w:lvl w:ilvl="0" w:tplc="CF80E1C8">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2926C07"/>
    <w:multiLevelType w:val="hybridMultilevel"/>
    <w:tmpl w:val="46720AD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2EF6CF8"/>
    <w:multiLevelType w:val="hybridMultilevel"/>
    <w:tmpl w:val="8592D36A"/>
    <w:lvl w:ilvl="0" w:tplc="8FB4831A">
      <w:start w:val="1"/>
      <w:numFmt w:val="bullet"/>
      <w:lvlText w:val=""/>
      <w:lvlJc w:val="left"/>
      <w:pPr>
        <w:tabs>
          <w:tab w:val="num" w:pos="1080"/>
        </w:tabs>
        <w:ind w:left="108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22F265F2"/>
    <w:multiLevelType w:val="hybridMultilevel"/>
    <w:tmpl w:val="7C7C0C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6F36A07"/>
    <w:multiLevelType w:val="hybridMultilevel"/>
    <w:tmpl w:val="7D1AE532"/>
    <w:lvl w:ilvl="0" w:tplc="C1CE78A2">
      <w:start w:val="3"/>
      <w:numFmt w:val="bullet"/>
      <w:lvlText w:val="•"/>
      <w:lvlJc w:val="left"/>
      <w:pPr>
        <w:ind w:left="720" w:hanging="360"/>
      </w:pPr>
      <w:rPr>
        <w:rFonts w:ascii="Calibri" w:eastAsia="Times New Roman" w:hAnsi="Calibri" w:cs="Arial" w:hint="default"/>
        <w:b/>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7F51CD0"/>
    <w:multiLevelType w:val="hybridMultilevel"/>
    <w:tmpl w:val="046A9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AFA7C47"/>
    <w:multiLevelType w:val="hybridMultilevel"/>
    <w:tmpl w:val="28689FF6"/>
    <w:lvl w:ilvl="0" w:tplc="0C090001">
      <w:start w:val="1"/>
      <w:numFmt w:val="bullet"/>
      <w:lvlText w:val=""/>
      <w:lvlJc w:val="left"/>
      <w:pPr>
        <w:ind w:left="969" w:hanging="360"/>
      </w:pPr>
      <w:rPr>
        <w:rFonts w:ascii="Symbol" w:hAnsi="Symbol" w:hint="default"/>
      </w:rPr>
    </w:lvl>
    <w:lvl w:ilvl="1" w:tplc="0C090003" w:tentative="1">
      <w:start w:val="1"/>
      <w:numFmt w:val="bullet"/>
      <w:lvlText w:val="o"/>
      <w:lvlJc w:val="left"/>
      <w:pPr>
        <w:ind w:left="1689" w:hanging="360"/>
      </w:pPr>
      <w:rPr>
        <w:rFonts w:ascii="Courier New" w:hAnsi="Courier New" w:cs="Courier New" w:hint="default"/>
      </w:rPr>
    </w:lvl>
    <w:lvl w:ilvl="2" w:tplc="0C090005" w:tentative="1">
      <w:start w:val="1"/>
      <w:numFmt w:val="bullet"/>
      <w:lvlText w:val=""/>
      <w:lvlJc w:val="left"/>
      <w:pPr>
        <w:ind w:left="2409" w:hanging="360"/>
      </w:pPr>
      <w:rPr>
        <w:rFonts w:ascii="Wingdings" w:hAnsi="Wingdings" w:hint="default"/>
      </w:rPr>
    </w:lvl>
    <w:lvl w:ilvl="3" w:tplc="0C090001" w:tentative="1">
      <w:start w:val="1"/>
      <w:numFmt w:val="bullet"/>
      <w:lvlText w:val=""/>
      <w:lvlJc w:val="left"/>
      <w:pPr>
        <w:ind w:left="3129" w:hanging="360"/>
      </w:pPr>
      <w:rPr>
        <w:rFonts w:ascii="Symbol" w:hAnsi="Symbol" w:hint="default"/>
      </w:rPr>
    </w:lvl>
    <w:lvl w:ilvl="4" w:tplc="0C090003" w:tentative="1">
      <w:start w:val="1"/>
      <w:numFmt w:val="bullet"/>
      <w:lvlText w:val="o"/>
      <w:lvlJc w:val="left"/>
      <w:pPr>
        <w:ind w:left="3849" w:hanging="360"/>
      </w:pPr>
      <w:rPr>
        <w:rFonts w:ascii="Courier New" w:hAnsi="Courier New" w:cs="Courier New" w:hint="default"/>
      </w:rPr>
    </w:lvl>
    <w:lvl w:ilvl="5" w:tplc="0C090005" w:tentative="1">
      <w:start w:val="1"/>
      <w:numFmt w:val="bullet"/>
      <w:lvlText w:val=""/>
      <w:lvlJc w:val="left"/>
      <w:pPr>
        <w:ind w:left="4569" w:hanging="360"/>
      </w:pPr>
      <w:rPr>
        <w:rFonts w:ascii="Wingdings" w:hAnsi="Wingdings" w:hint="default"/>
      </w:rPr>
    </w:lvl>
    <w:lvl w:ilvl="6" w:tplc="0C090001" w:tentative="1">
      <w:start w:val="1"/>
      <w:numFmt w:val="bullet"/>
      <w:lvlText w:val=""/>
      <w:lvlJc w:val="left"/>
      <w:pPr>
        <w:ind w:left="5289" w:hanging="360"/>
      </w:pPr>
      <w:rPr>
        <w:rFonts w:ascii="Symbol" w:hAnsi="Symbol" w:hint="default"/>
      </w:rPr>
    </w:lvl>
    <w:lvl w:ilvl="7" w:tplc="0C090003" w:tentative="1">
      <w:start w:val="1"/>
      <w:numFmt w:val="bullet"/>
      <w:lvlText w:val="o"/>
      <w:lvlJc w:val="left"/>
      <w:pPr>
        <w:ind w:left="6009" w:hanging="360"/>
      </w:pPr>
      <w:rPr>
        <w:rFonts w:ascii="Courier New" w:hAnsi="Courier New" w:cs="Courier New" w:hint="default"/>
      </w:rPr>
    </w:lvl>
    <w:lvl w:ilvl="8" w:tplc="0C090005" w:tentative="1">
      <w:start w:val="1"/>
      <w:numFmt w:val="bullet"/>
      <w:lvlText w:val=""/>
      <w:lvlJc w:val="left"/>
      <w:pPr>
        <w:ind w:left="6729" w:hanging="360"/>
      </w:pPr>
      <w:rPr>
        <w:rFonts w:ascii="Wingdings" w:hAnsi="Wingdings" w:hint="default"/>
      </w:rPr>
    </w:lvl>
  </w:abstractNum>
  <w:abstractNum w:abstractNumId="26">
    <w:nsid w:val="2EC271C7"/>
    <w:multiLevelType w:val="hybridMultilevel"/>
    <w:tmpl w:val="3C04E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302127D9"/>
    <w:multiLevelType w:val="hybridMultilevel"/>
    <w:tmpl w:val="CCA6A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6285103"/>
    <w:multiLevelType w:val="hybridMultilevel"/>
    <w:tmpl w:val="591869AA"/>
    <w:lvl w:ilvl="0" w:tplc="CE88C236">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8832DFF"/>
    <w:multiLevelType w:val="hybridMultilevel"/>
    <w:tmpl w:val="805E1F7E"/>
    <w:lvl w:ilvl="0" w:tplc="8FB4831A">
      <w:start w:val="1"/>
      <w:numFmt w:val="bullet"/>
      <w:lvlText w:val=""/>
      <w:lvlJc w:val="left"/>
      <w:pPr>
        <w:ind w:left="1440" w:hanging="360"/>
      </w:pPr>
      <w:rPr>
        <w:rFonts w:ascii="Symbol" w:hAnsi="Symbol" w:hint="default"/>
        <w:sz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3FBA0101"/>
    <w:multiLevelType w:val="hybridMultilevel"/>
    <w:tmpl w:val="76260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03D36BC"/>
    <w:multiLevelType w:val="hybridMultilevel"/>
    <w:tmpl w:val="F744ACD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0C03845"/>
    <w:multiLevelType w:val="hybridMultilevel"/>
    <w:tmpl w:val="17A22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163430B"/>
    <w:multiLevelType w:val="hybridMultilevel"/>
    <w:tmpl w:val="8B0A5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1F058A8"/>
    <w:multiLevelType w:val="hybridMultilevel"/>
    <w:tmpl w:val="CC16F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D532C22"/>
    <w:multiLevelType w:val="hybridMultilevel"/>
    <w:tmpl w:val="9EB02FF2"/>
    <w:lvl w:ilvl="0" w:tplc="5A9689E0">
      <w:start w:val="1"/>
      <w:numFmt w:val="bullet"/>
      <w:lvlText w:val=""/>
      <w:lvlJc w:val="left"/>
      <w:pPr>
        <w:tabs>
          <w:tab w:val="num" w:pos="1800"/>
        </w:tabs>
        <w:ind w:left="180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nsid w:val="504071B4"/>
    <w:multiLevelType w:val="hybridMultilevel"/>
    <w:tmpl w:val="89783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53819F0"/>
    <w:multiLevelType w:val="hybridMultilevel"/>
    <w:tmpl w:val="8EDAC6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0893DE3"/>
    <w:multiLevelType w:val="multilevel"/>
    <w:tmpl w:val="D1C8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246805"/>
    <w:multiLevelType w:val="hybridMultilevel"/>
    <w:tmpl w:val="8E82847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90A0396"/>
    <w:multiLevelType w:val="hybridMultilevel"/>
    <w:tmpl w:val="0BBA3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2934144"/>
    <w:multiLevelType w:val="hybridMultilevel"/>
    <w:tmpl w:val="41744968"/>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5">
    <w:nsid w:val="742321E1"/>
    <w:multiLevelType w:val="hybridMultilevel"/>
    <w:tmpl w:val="D34CA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7B405DC"/>
    <w:multiLevelType w:val="hybridMultilevel"/>
    <w:tmpl w:val="F2401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81D4750"/>
    <w:multiLevelType w:val="hybridMultilevel"/>
    <w:tmpl w:val="2836F7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5"/>
  </w:num>
  <w:num w:numId="3">
    <w:abstractNumId w:val="22"/>
  </w:num>
  <w:num w:numId="4">
    <w:abstractNumId w:val="26"/>
  </w:num>
  <w:num w:numId="5">
    <w:abstractNumId w:val="38"/>
  </w:num>
  <w:num w:numId="6">
    <w:abstractNumId w:val="31"/>
  </w:num>
  <w:num w:numId="7">
    <w:abstractNumId w:val="46"/>
  </w:num>
  <w:num w:numId="8">
    <w:abstractNumId w:val="23"/>
  </w:num>
  <w:num w:numId="9">
    <w:abstractNumId w:val="47"/>
  </w:num>
  <w:num w:numId="10">
    <w:abstractNumId w:val="18"/>
  </w:num>
  <w:num w:numId="11">
    <w:abstractNumId w:val="5"/>
  </w:num>
  <w:num w:numId="12">
    <w:abstractNumId w:val="9"/>
  </w:num>
  <w:num w:numId="13">
    <w:abstractNumId w:val="8"/>
    <w:lvlOverride w:ilvl="0">
      <w:startOverride w:val="1"/>
    </w:lvlOverride>
  </w:num>
  <w:num w:numId="14">
    <w:abstractNumId w:val="7"/>
  </w:num>
  <w:num w:numId="15">
    <w:abstractNumId w:val="6"/>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30"/>
  </w:num>
  <w:num w:numId="22">
    <w:abstractNumId w:val="39"/>
  </w:num>
  <w:num w:numId="23">
    <w:abstractNumId w:val="43"/>
  </w:num>
  <w:num w:numId="24">
    <w:abstractNumId w:val="11"/>
  </w:num>
  <w:num w:numId="25">
    <w:abstractNumId w:val="20"/>
  </w:num>
  <w:num w:numId="26">
    <w:abstractNumId w:val="36"/>
  </w:num>
  <w:num w:numId="27">
    <w:abstractNumId w:val="29"/>
  </w:num>
  <w:num w:numId="28">
    <w:abstractNumId w:val="28"/>
  </w:num>
  <w:num w:numId="29">
    <w:abstractNumId w:val="13"/>
  </w:num>
  <w:num w:numId="30">
    <w:abstractNumId w:val="44"/>
  </w:num>
  <w:num w:numId="31">
    <w:abstractNumId w:val="45"/>
  </w:num>
  <w:num w:numId="32">
    <w:abstractNumId w:val="42"/>
  </w:num>
  <w:num w:numId="33">
    <w:abstractNumId w:val="16"/>
  </w:num>
  <w:num w:numId="34">
    <w:abstractNumId w:val="32"/>
  </w:num>
  <w:num w:numId="35">
    <w:abstractNumId w:val="19"/>
  </w:num>
  <w:num w:numId="36">
    <w:abstractNumId w:val="41"/>
  </w:num>
  <w:num w:numId="37">
    <w:abstractNumId w:val="37"/>
  </w:num>
  <w:num w:numId="38">
    <w:abstractNumId w:val="24"/>
  </w:num>
  <w:num w:numId="39">
    <w:abstractNumId w:val="27"/>
  </w:num>
  <w:num w:numId="40">
    <w:abstractNumId w:val="10"/>
  </w:num>
  <w:num w:numId="41">
    <w:abstractNumId w:val="14"/>
  </w:num>
  <w:num w:numId="42">
    <w:abstractNumId w:val="33"/>
  </w:num>
  <w:num w:numId="43">
    <w:abstractNumId w:val="12"/>
  </w:num>
  <w:num w:numId="44">
    <w:abstractNumId w:val="34"/>
  </w:num>
  <w:num w:numId="45">
    <w:abstractNumId w:val="25"/>
  </w:num>
  <w:num w:numId="46">
    <w:abstractNumId w:val="17"/>
  </w:num>
  <w:num w:numId="47">
    <w:abstractNumId w:val="35"/>
  </w:num>
  <w:num w:numId="48">
    <w:abstractNumId w:val="21"/>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2F"/>
    <w:rsid w:val="00005219"/>
    <w:rsid w:val="0001016C"/>
    <w:rsid w:val="000111BE"/>
    <w:rsid w:val="00012722"/>
    <w:rsid w:val="0001706E"/>
    <w:rsid w:val="00017951"/>
    <w:rsid w:val="00020023"/>
    <w:rsid w:val="00022223"/>
    <w:rsid w:val="00026543"/>
    <w:rsid w:val="00027E23"/>
    <w:rsid w:val="00030565"/>
    <w:rsid w:val="00031328"/>
    <w:rsid w:val="0003263C"/>
    <w:rsid w:val="00035639"/>
    <w:rsid w:val="0003564E"/>
    <w:rsid w:val="00037FD5"/>
    <w:rsid w:val="000421FA"/>
    <w:rsid w:val="000477E1"/>
    <w:rsid w:val="00060B58"/>
    <w:rsid w:val="000645C8"/>
    <w:rsid w:val="000669E0"/>
    <w:rsid w:val="00067161"/>
    <w:rsid w:val="000727E7"/>
    <w:rsid w:val="00080089"/>
    <w:rsid w:val="00082BED"/>
    <w:rsid w:val="00091A44"/>
    <w:rsid w:val="000A2621"/>
    <w:rsid w:val="000A789E"/>
    <w:rsid w:val="000B0D99"/>
    <w:rsid w:val="000B4F32"/>
    <w:rsid w:val="000C3CC8"/>
    <w:rsid w:val="000D12B3"/>
    <w:rsid w:val="000D799A"/>
    <w:rsid w:val="000F231F"/>
    <w:rsid w:val="00102756"/>
    <w:rsid w:val="00104EC7"/>
    <w:rsid w:val="00106A9F"/>
    <w:rsid w:val="0011469C"/>
    <w:rsid w:val="00117DFE"/>
    <w:rsid w:val="001336E8"/>
    <w:rsid w:val="0013413E"/>
    <w:rsid w:val="00134F5E"/>
    <w:rsid w:val="00153704"/>
    <w:rsid w:val="00153F10"/>
    <w:rsid w:val="00165754"/>
    <w:rsid w:val="001671DC"/>
    <w:rsid w:val="0018091E"/>
    <w:rsid w:val="001815E8"/>
    <w:rsid w:val="00185ABC"/>
    <w:rsid w:val="001877A0"/>
    <w:rsid w:val="0019120D"/>
    <w:rsid w:val="00194A32"/>
    <w:rsid w:val="001A00F1"/>
    <w:rsid w:val="001A1995"/>
    <w:rsid w:val="001A1AA1"/>
    <w:rsid w:val="001A1EC8"/>
    <w:rsid w:val="001A4F0B"/>
    <w:rsid w:val="001A707C"/>
    <w:rsid w:val="001B1F0F"/>
    <w:rsid w:val="001B5DFD"/>
    <w:rsid w:val="001B75A6"/>
    <w:rsid w:val="001C0E5F"/>
    <w:rsid w:val="001C2248"/>
    <w:rsid w:val="001C5166"/>
    <w:rsid w:val="001C5A46"/>
    <w:rsid w:val="001D097C"/>
    <w:rsid w:val="001E2792"/>
    <w:rsid w:val="001E27DB"/>
    <w:rsid w:val="001E35FE"/>
    <w:rsid w:val="001E49B2"/>
    <w:rsid w:val="001F2503"/>
    <w:rsid w:val="00201E8B"/>
    <w:rsid w:val="00203C26"/>
    <w:rsid w:val="00205A8A"/>
    <w:rsid w:val="00211F68"/>
    <w:rsid w:val="00237421"/>
    <w:rsid w:val="00240A8E"/>
    <w:rsid w:val="00252CC6"/>
    <w:rsid w:val="00263ACB"/>
    <w:rsid w:val="002745EF"/>
    <w:rsid w:val="0028314F"/>
    <w:rsid w:val="0028639F"/>
    <w:rsid w:val="00287C54"/>
    <w:rsid w:val="002A02D0"/>
    <w:rsid w:val="002A648F"/>
    <w:rsid w:val="002B0B83"/>
    <w:rsid w:val="002B1F76"/>
    <w:rsid w:val="002C2823"/>
    <w:rsid w:val="002D36BB"/>
    <w:rsid w:val="002F67E8"/>
    <w:rsid w:val="00300668"/>
    <w:rsid w:val="00301747"/>
    <w:rsid w:val="00325E9D"/>
    <w:rsid w:val="00327F5C"/>
    <w:rsid w:val="003377F6"/>
    <w:rsid w:val="00340ADC"/>
    <w:rsid w:val="00343491"/>
    <w:rsid w:val="00345199"/>
    <w:rsid w:val="00346D51"/>
    <w:rsid w:val="00351826"/>
    <w:rsid w:val="00355E74"/>
    <w:rsid w:val="003622AA"/>
    <w:rsid w:val="00372A99"/>
    <w:rsid w:val="00373737"/>
    <w:rsid w:val="00375289"/>
    <w:rsid w:val="00375686"/>
    <w:rsid w:val="00377118"/>
    <w:rsid w:val="0039342E"/>
    <w:rsid w:val="0039395B"/>
    <w:rsid w:val="003A2AFA"/>
    <w:rsid w:val="003A3538"/>
    <w:rsid w:val="003B0F42"/>
    <w:rsid w:val="003B403A"/>
    <w:rsid w:val="003C00FD"/>
    <w:rsid w:val="003C031F"/>
    <w:rsid w:val="003C5EB3"/>
    <w:rsid w:val="003D353B"/>
    <w:rsid w:val="003D5227"/>
    <w:rsid w:val="003E2663"/>
    <w:rsid w:val="003F40F9"/>
    <w:rsid w:val="00405D7A"/>
    <w:rsid w:val="0040733B"/>
    <w:rsid w:val="00411F3E"/>
    <w:rsid w:val="00412938"/>
    <w:rsid w:val="0041525E"/>
    <w:rsid w:val="004203B4"/>
    <w:rsid w:val="00435565"/>
    <w:rsid w:val="00436621"/>
    <w:rsid w:val="00442732"/>
    <w:rsid w:val="00442C4C"/>
    <w:rsid w:val="00452DEF"/>
    <w:rsid w:val="00461032"/>
    <w:rsid w:val="00466287"/>
    <w:rsid w:val="0047547E"/>
    <w:rsid w:val="00480263"/>
    <w:rsid w:val="00492AA6"/>
    <w:rsid w:val="0049399B"/>
    <w:rsid w:val="004B5D9C"/>
    <w:rsid w:val="004B7DC9"/>
    <w:rsid w:val="004C45E2"/>
    <w:rsid w:val="004D0C22"/>
    <w:rsid w:val="004D27C8"/>
    <w:rsid w:val="004D547A"/>
    <w:rsid w:val="004E226B"/>
    <w:rsid w:val="004E44A5"/>
    <w:rsid w:val="004E474E"/>
    <w:rsid w:val="004E70A2"/>
    <w:rsid w:val="004E7F32"/>
    <w:rsid w:val="004F03DB"/>
    <w:rsid w:val="004F341E"/>
    <w:rsid w:val="00500B9B"/>
    <w:rsid w:val="00502DBF"/>
    <w:rsid w:val="00521052"/>
    <w:rsid w:val="00521D19"/>
    <w:rsid w:val="00523CFF"/>
    <w:rsid w:val="00527FCF"/>
    <w:rsid w:val="005307BA"/>
    <w:rsid w:val="005376DD"/>
    <w:rsid w:val="005414A9"/>
    <w:rsid w:val="00545AC6"/>
    <w:rsid w:val="00551038"/>
    <w:rsid w:val="005565FD"/>
    <w:rsid w:val="0056596A"/>
    <w:rsid w:val="005703DF"/>
    <w:rsid w:val="005809D4"/>
    <w:rsid w:val="00585F18"/>
    <w:rsid w:val="0058645B"/>
    <w:rsid w:val="0059035B"/>
    <w:rsid w:val="005B10E1"/>
    <w:rsid w:val="005B5053"/>
    <w:rsid w:val="005C7AF5"/>
    <w:rsid w:val="005D1A23"/>
    <w:rsid w:val="005D71EA"/>
    <w:rsid w:val="005E6C59"/>
    <w:rsid w:val="005E75FC"/>
    <w:rsid w:val="005F42BA"/>
    <w:rsid w:val="005F42E7"/>
    <w:rsid w:val="005F5FD1"/>
    <w:rsid w:val="005F690C"/>
    <w:rsid w:val="005F7EE8"/>
    <w:rsid w:val="006022B4"/>
    <w:rsid w:val="006027CE"/>
    <w:rsid w:val="00603D53"/>
    <w:rsid w:val="00607744"/>
    <w:rsid w:val="00612673"/>
    <w:rsid w:val="00612AFA"/>
    <w:rsid w:val="00614552"/>
    <w:rsid w:val="00621D45"/>
    <w:rsid w:val="00623950"/>
    <w:rsid w:val="00626492"/>
    <w:rsid w:val="0063544E"/>
    <w:rsid w:val="0064093C"/>
    <w:rsid w:val="006538BF"/>
    <w:rsid w:val="00663FCC"/>
    <w:rsid w:val="006643EE"/>
    <w:rsid w:val="00674D4C"/>
    <w:rsid w:val="00675735"/>
    <w:rsid w:val="00683870"/>
    <w:rsid w:val="00693D6D"/>
    <w:rsid w:val="006A2280"/>
    <w:rsid w:val="006B0B68"/>
    <w:rsid w:val="006B3A1C"/>
    <w:rsid w:val="006B723B"/>
    <w:rsid w:val="006C2473"/>
    <w:rsid w:val="006C4218"/>
    <w:rsid w:val="006C438A"/>
    <w:rsid w:val="006D1FBC"/>
    <w:rsid w:val="006E28E7"/>
    <w:rsid w:val="006F6652"/>
    <w:rsid w:val="006F7124"/>
    <w:rsid w:val="00700ACF"/>
    <w:rsid w:val="00701F8B"/>
    <w:rsid w:val="007041EA"/>
    <w:rsid w:val="007140F9"/>
    <w:rsid w:val="00714BDD"/>
    <w:rsid w:val="00717F13"/>
    <w:rsid w:val="00722CC6"/>
    <w:rsid w:val="007249EC"/>
    <w:rsid w:val="00724E51"/>
    <w:rsid w:val="0073113C"/>
    <w:rsid w:val="00735B28"/>
    <w:rsid w:val="00735E89"/>
    <w:rsid w:val="00742966"/>
    <w:rsid w:val="00753EEE"/>
    <w:rsid w:val="00767553"/>
    <w:rsid w:val="007736B4"/>
    <w:rsid w:val="00773975"/>
    <w:rsid w:val="00775351"/>
    <w:rsid w:val="00776DCB"/>
    <w:rsid w:val="00780299"/>
    <w:rsid w:val="007852BD"/>
    <w:rsid w:val="007862DE"/>
    <w:rsid w:val="00786A0F"/>
    <w:rsid w:val="00792A3E"/>
    <w:rsid w:val="00794CC1"/>
    <w:rsid w:val="00794E0E"/>
    <w:rsid w:val="007A0CB0"/>
    <w:rsid w:val="007A0E6B"/>
    <w:rsid w:val="007B2A52"/>
    <w:rsid w:val="007B7C1F"/>
    <w:rsid w:val="007C21C8"/>
    <w:rsid w:val="007C36C6"/>
    <w:rsid w:val="007C48A6"/>
    <w:rsid w:val="007D0E2E"/>
    <w:rsid w:val="007D20AF"/>
    <w:rsid w:val="007E2FB7"/>
    <w:rsid w:val="007E4BF8"/>
    <w:rsid w:val="00801310"/>
    <w:rsid w:val="00803F04"/>
    <w:rsid w:val="00805422"/>
    <w:rsid w:val="00805561"/>
    <w:rsid w:val="00806FE1"/>
    <w:rsid w:val="00807ED1"/>
    <w:rsid w:val="00817B11"/>
    <w:rsid w:val="008203EE"/>
    <w:rsid w:val="0082097D"/>
    <w:rsid w:val="008267A0"/>
    <w:rsid w:val="00834F69"/>
    <w:rsid w:val="0083547C"/>
    <w:rsid w:val="00836305"/>
    <w:rsid w:val="00840BA7"/>
    <w:rsid w:val="00843A7C"/>
    <w:rsid w:val="008476E6"/>
    <w:rsid w:val="0085193D"/>
    <w:rsid w:val="0085706D"/>
    <w:rsid w:val="00860904"/>
    <w:rsid w:val="00867115"/>
    <w:rsid w:val="00867766"/>
    <w:rsid w:val="00881275"/>
    <w:rsid w:val="008A0EBB"/>
    <w:rsid w:val="008A13AC"/>
    <w:rsid w:val="008B2DEE"/>
    <w:rsid w:val="008B46A2"/>
    <w:rsid w:val="008B49FD"/>
    <w:rsid w:val="008B74C1"/>
    <w:rsid w:val="008C0B4D"/>
    <w:rsid w:val="008C37C8"/>
    <w:rsid w:val="008D06A5"/>
    <w:rsid w:val="008D5A1E"/>
    <w:rsid w:val="008D7766"/>
    <w:rsid w:val="008E08E3"/>
    <w:rsid w:val="008F2B7B"/>
    <w:rsid w:val="00902EC0"/>
    <w:rsid w:val="009077E2"/>
    <w:rsid w:val="00910F45"/>
    <w:rsid w:val="00911725"/>
    <w:rsid w:val="00923691"/>
    <w:rsid w:val="00924950"/>
    <w:rsid w:val="009256F9"/>
    <w:rsid w:val="009351E9"/>
    <w:rsid w:val="00940C04"/>
    <w:rsid w:val="00947C82"/>
    <w:rsid w:val="00952D94"/>
    <w:rsid w:val="00957666"/>
    <w:rsid w:val="00961C05"/>
    <w:rsid w:val="00964A6C"/>
    <w:rsid w:val="00970179"/>
    <w:rsid w:val="009709A0"/>
    <w:rsid w:val="0097228C"/>
    <w:rsid w:val="00977E40"/>
    <w:rsid w:val="00985984"/>
    <w:rsid w:val="00986E76"/>
    <w:rsid w:val="009928D8"/>
    <w:rsid w:val="00994DCE"/>
    <w:rsid w:val="0099587E"/>
    <w:rsid w:val="009979FA"/>
    <w:rsid w:val="009A5EC6"/>
    <w:rsid w:val="009B3103"/>
    <w:rsid w:val="009C03BE"/>
    <w:rsid w:val="009C12FA"/>
    <w:rsid w:val="009D1B22"/>
    <w:rsid w:val="009D24B2"/>
    <w:rsid w:val="009D72FE"/>
    <w:rsid w:val="009D747B"/>
    <w:rsid w:val="009E2AE7"/>
    <w:rsid w:val="009E57CF"/>
    <w:rsid w:val="00A00C30"/>
    <w:rsid w:val="00A02AEF"/>
    <w:rsid w:val="00A14A03"/>
    <w:rsid w:val="00A2122C"/>
    <w:rsid w:val="00A22327"/>
    <w:rsid w:val="00A35C90"/>
    <w:rsid w:val="00A41E4E"/>
    <w:rsid w:val="00A4393B"/>
    <w:rsid w:val="00A4412E"/>
    <w:rsid w:val="00A47353"/>
    <w:rsid w:val="00A53770"/>
    <w:rsid w:val="00A66774"/>
    <w:rsid w:val="00A737E9"/>
    <w:rsid w:val="00A73C38"/>
    <w:rsid w:val="00A74F66"/>
    <w:rsid w:val="00A7575D"/>
    <w:rsid w:val="00A77B0C"/>
    <w:rsid w:val="00A83932"/>
    <w:rsid w:val="00A85305"/>
    <w:rsid w:val="00A8686E"/>
    <w:rsid w:val="00A8732A"/>
    <w:rsid w:val="00A94F3B"/>
    <w:rsid w:val="00A970A2"/>
    <w:rsid w:val="00AB120A"/>
    <w:rsid w:val="00AB50E4"/>
    <w:rsid w:val="00AC164F"/>
    <w:rsid w:val="00AC1AF9"/>
    <w:rsid w:val="00AC742D"/>
    <w:rsid w:val="00AC7DC9"/>
    <w:rsid w:val="00AD1674"/>
    <w:rsid w:val="00AE14D7"/>
    <w:rsid w:val="00AF01AC"/>
    <w:rsid w:val="00AF7D0C"/>
    <w:rsid w:val="00B0574B"/>
    <w:rsid w:val="00B12364"/>
    <w:rsid w:val="00B138A9"/>
    <w:rsid w:val="00B2037F"/>
    <w:rsid w:val="00B321E6"/>
    <w:rsid w:val="00B32691"/>
    <w:rsid w:val="00B407F6"/>
    <w:rsid w:val="00B635E3"/>
    <w:rsid w:val="00B72B4F"/>
    <w:rsid w:val="00B80A2B"/>
    <w:rsid w:val="00B81287"/>
    <w:rsid w:val="00B835C0"/>
    <w:rsid w:val="00B876AF"/>
    <w:rsid w:val="00B962F8"/>
    <w:rsid w:val="00BA759E"/>
    <w:rsid w:val="00BA7F75"/>
    <w:rsid w:val="00BB0660"/>
    <w:rsid w:val="00BB532F"/>
    <w:rsid w:val="00BC162D"/>
    <w:rsid w:val="00BC2FE4"/>
    <w:rsid w:val="00BD4DDA"/>
    <w:rsid w:val="00BD7FF7"/>
    <w:rsid w:val="00BE1995"/>
    <w:rsid w:val="00BE2100"/>
    <w:rsid w:val="00BE4EAE"/>
    <w:rsid w:val="00BE7328"/>
    <w:rsid w:val="00C03418"/>
    <w:rsid w:val="00C03AED"/>
    <w:rsid w:val="00C03AFD"/>
    <w:rsid w:val="00C15BFD"/>
    <w:rsid w:val="00C271F9"/>
    <w:rsid w:val="00C31FA1"/>
    <w:rsid w:val="00C43CD2"/>
    <w:rsid w:val="00C517B6"/>
    <w:rsid w:val="00C63F0F"/>
    <w:rsid w:val="00C70636"/>
    <w:rsid w:val="00C70842"/>
    <w:rsid w:val="00C77140"/>
    <w:rsid w:val="00C8254E"/>
    <w:rsid w:val="00C92576"/>
    <w:rsid w:val="00CA27DA"/>
    <w:rsid w:val="00CA54AD"/>
    <w:rsid w:val="00CB0BE8"/>
    <w:rsid w:val="00CB186C"/>
    <w:rsid w:val="00CC6A5A"/>
    <w:rsid w:val="00CC76F2"/>
    <w:rsid w:val="00CD43C9"/>
    <w:rsid w:val="00CE003A"/>
    <w:rsid w:val="00CE105E"/>
    <w:rsid w:val="00CE1E5E"/>
    <w:rsid w:val="00CE5B45"/>
    <w:rsid w:val="00D1452B"/>
    <w:rsid w:val="00D21DFE"/>
    <w:rsid w:val="00D308BC"/>
    <w:rsid w:val="00D35D23"/>
    <w:rsid w:val="00D44C9F"/>
    <w:rsid w:val="00D55E55"/>
    <w:rsid w:val="00D62F02"/>
    <w:rsid w:val="00D663ED"/>
    <w:rsid w:val="00D67A17"/>
    <w:rsid w:val="00D74882"/>
    <w:rsid w:val="00D759EE"/>
    <w:rsid w:val="00D930DD"/>
    <w:rsid w:val="00D956AA"/>
    <w:rsid w:val="00DA543F"/>
    <w:rsid w:val="00DC0173"/>
    <w:rsid w:val="00DC11EA"/>
    <w:rsid w:val="00DC4056"/>
    <w:rsid w:val="00DC734B"/>
    <w:rsid w:val="00DD16E3"/>
    <w:rsid w:val="00DE2472"/>
    <w:rsid w:val="00DE3BD7"/>
    <w:rsid w:val="00DE5782"/>
    <w:rsid w:val="00DE58C6"/>
    <w:rsid w:val="00DE6C80"/>
    <w:rsid w:val="00DF0CB8"/>
    <w:rsid w:val="00DF1540"/>
    <w:rsid w:val="00DF5C76"/>
    <w:rsid w:val="00DF5EB4"/>
    <w:rsid w:val="00DF6222"/>
    <w:rsid w:val="00E16FC7"/>
    <w:rsid w:val="00E20251"/>
    <w:rsid w:val="00E207D5"/>
    <w:rsid w:val="00E25470"/>
    <w:rsid w:val="00E27471"/>
    <w:rsid w:val="00E32DAC"/>
    <w:rsid w:val="00E44564"/>
    <w:rsid w:val="00E4527A"/>
    <w:rsid w:val="00E4554A"/>
    <w:rsid w:val="00E4584A"/>
    <w:rsid w:val="00E72D70"/>
    <w:rsid w:val="00E74655"/>
    <w:rsid w:val="00E80A46"/>
    <w:rsid w:val="00E83B02"/>
    <w:rsid w:val="00E85FA0"/>
    <w:rsid w:val="00E87997"/>
    <w:rsid w:val="00E95F38"/>
    <w:rsid w:val="00EA7A67"/>
    <w:rsid w:val="00EC0B04"/>
    <w:rsid w:val="00EC4A51"/>
    <w:rsid w:val="00EC5C1D"/>
    <w:rsid w:val="00ED176B"/>
    <w:rsid w:val="00ED49AF"/>
    <w:rsid w:val="00F07DDA"/>
    <w:rsid w:val="00F119AC"/>
    <w:rsid w:val="00F16417"/>
    <w:rsid w:val="00F21537"/>
    <w:rsid w:val="00F24A7E"/>
    <w:rsid w:val="00F27ACB"/>
    <w:rsid w:val="00F31B35"/>
    <w:rsid w:val="00F339CD"/>
    <w:rsid w:val="00F33A43"/>
    <w:rsid w:val="00F41650"/>
    <w:rsid w:val="00F47143"/>
    <w:rsid w:val="00F509CA"/>
    <w:rsid w:val="00F6232D"/>
    <w:rsid w:val="00F7721E"/>
    <w:rsid w:val="00F831FB"/>
    <w:rsid w:val="00F9569D"/>
    <w:rsid w:val="00FB1B78"/>
    <w:rsid w:val="00FB4A28"/>
    <w:rsid w:val="00FB7318"/>
    <w:rsid w:val="00FC2A24"/>
    <w:rsid w:val="00FC306C"/>
    <w:rsid w:val="00FC390D"/>
    <w:rsid w:val="00FC6457"/>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9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8"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uiPriority="97"/>
    <w:lsdException w:name="index 2" w:uiPriority="97"/>
    <w:lsdException w:name="index 3" w:uiPriority="97"/>
    <w:lsdException w:name="index 4" w:uiPriority="97"/>
    <w:lsdException w:name="index 5" w:uiPriority="97"/>
    <w:lsdException w:name="index 6" w:uiPriority="97"/>
    <w:lsdException w:name="index 7" w:uiPriority="97"/>
    <w:lsdException w:name="index 8" w:uiPriority="97"/>
    <w:lsdException w:name="index 9" w:uiPriority="97"/>
    <w:lsdException w:name="toc 1" w:uiPriority="14"/>
    <w:lsdException w:name="toc 2" w:uiPriority="14"/>
    <w:lsdException w:name="toc 3" w:uiPriority="14"/>
    <w:lsdException w:name="toc 4" w:uiPriority="14"/>
    <w:lsdException w:name="toc 5" w:uiPriority="14"/>
    <w:lsdException w:name="toc 6" w:uiPriority="14"/>
    <w:lsdException w:name="toc 7" w:uiPriority="14"/>
    <w:lsdException w:name="toc 8" w:uiPriority="14"/>
    <w:lsdException w:name="toc 9" w:uiPriority="14"/>
    <w:lsdException w:name="Normal Indent" w:uiPriority="99"/>
    <w:lsdException w:name="footnote text" w:uiPriority="10"/>
    <w:lsdException w:name="annotation text" w:uiPriority="97"/>
    <w:lsdException w:name="header" w:uiPriority="99"/>
    <w:lsdException w:name="footer" w:uiPriority="99"/>
    <w:lsdException w:name="index heading" w:uiPriority="97"/>
    <w:lsdException w:name="caption" w:uiPriority="10" w:qFormat="1"/>
    <w:lsdException w:name="table of figures" w:uiPriority="97"/>
    <w:lsdException w:name="envelope address" w:uiPriority="97"/>
    <w:lsdException w:name="envelope return" w:uiPriority="97"/>
    <w:lsdException w:name="footnote reference" w:uiPriority="10"/>
    <w:lsdException w:name="annotation reference" w:uiPriority="97"/>
    <w:lsdException w:name="line number" w:uiPriority="97"/>
    <w:lsdException w:name="page number" w:uiPriority="97"/>
    <w:lsdException w:name="endnote reference" w:uiPriority="97"/>
    <w:lsdException w:name="endnote text" w:uiPriority="97"/>
    <w:lsdException w:name="table of authorities" w:uiPriority="97"/>
    <w:lsdException w:name="macro" w:uiPriority="97"/>
    <w:lsdException w:name="toa heading" w:uiPriority="97"/>
    <w:lsdException w:name="List" w:uiPriority="4"/>
    <w:lsdException w:name="List Bullet" w:uiPriority="2" w:qFormat="1"/>
    <w:lsdException w:name="List Number" w:uiPriority="3" w:qFormat="1"/>
    <w:lsdException w:name="List 2" w:uiPriority="4"/>
    <w:lsdException w:name="List 3" w:uiPriority="4"/>
    <w:lsdException w:name="List 4" w:uiPriority="4"/>
    <w:lsdException w:name="List 5" w:uiPriority="4"/>
    <w:lsdException w:name="List Bullet 2" w:uiPriority="2"/>
    <w:lsdException w:name="List Bullet 3" w:uiPriority="2"/>
    <w:lsdException w:name="List Bullet 4" w:uiPriority="2"/>
    <w:lsdException w:name="List Bullet 5" w:uiPriority="2"/>
    <w:lsdException w:name="List Number 2" w:uiPriority="3"/>
    <w:lsdException w:name="List Number 3" w:uiPriority="3"/>
    <w:lsdException w:name="List Number 4" w:uiPriority="3"/>
    <w:lsdException w:name="List Number 5" w:uiPriority="3"/>
    <w:lsdException w:name="Title" w:semiHidden="0" w:uiPriority="14" w:unhideWhenUsed="0" w:qFormat="1"/>
    <w:lsdException w:name="Closing" w:uiPriority="97"/>
    <w:lsdException w:name="Signature" w:uiPriority="97"/>
    <w:lsdException w:name="Default Paragraph Font" w:uiPriority="1"/>
    <w:lsdException w:name="Body Text" w:uiPriority="97"/>
    <w:lsdException w:name="Body Text Indent" w:uiPriority="97"/>
    <w:lsdException w:name="List Continue" w:uiPriority="99"/>
    <w:lsdException w:name="Message Header" w:uiPriority="97"/>
    <w:lsdException w:name="Subtitle" w:semiHidden="0" w:uiPriority="97" w:unhideWhenUsed="0" w:qFormat="1"/>
    <w:lsdException w:name="Salutation" w:uiPriority="97"/>
    <w:lsdException w:name="Date" w:uiPriority="97"/>
    <w:lsdException w:name="Body Text First Indent" w:uiPriority="97"/>
    <w:lsdException w:name="Body Text First Indent 2" w:uiPriority="97"/>
    <w:lsdException w:name="Note Heading" w:uiPriority="97"/>
    <w:lsdException w:name="Body Text 2" w:uiPriority="97"/>
    <w:lsdException w:name="Body Text 3" w:uiPriority="97"/>
    <w:lsdException w:name="Body Text Indent 2" w:uiPriority="97"/>
    <w:lsdException w:name="Body Text Indent 3" w:uiPriority="97"/>
    <w:lsdException w:name="Block Text" w:uiPriority="97"/>
    <w:lsdException w:name="Hyperlink" w:uiPriority="15"/>
    <w:lsdException w:name="FollowedHyperlink" w:uiPriority="97"/>
    <w:lsdException w:name="Strong" w:semiHidden="0" w:uiPriority="97" w:unhideWhenUsed="0" w:qFormat="1"/>
    <w:lsdException w:name="Emphasis" w:semiHidden="0" w:uiPriority="97" w:unhideWhenUsed="0" w:qFormat="1"/>
    <w:lsdException w:name="Document Map" w:uiPriority="97"/>
    <w:lsdException w:name="Plain Text" w:uiPriority="97"/>
    <w:lsdException w:name="E-mail Signature" w:uiPriority="97"/>
    <w:lsdException w:name="HTML Top of Form" w:uiPriority="99"/>
    <w:lsdException w:name="HTML Bottom of Form" w:uiPriority="99"/>
    <w:lsdException w:name="HTML Acronym" w:uiPriority="97"/>
    <w:lsdException w:name="HTML Address" w:uiPriority="97"/>
    <w:lsdException w:name="HTML Cite" w:uiPriority="97"/>
    <w:lsdException w:name="HTML Code" w:uiPriority="97"/>
    <w:lsdException w:name="HTML Definition" w:uiPriority="97"/>
    <w:lsdException w:name="HTML Keyboard" w:uiPriority="97"/>
    <w:lsdException w:name="HTML Preformatted" w:uiPriority="97"/>
    <w:lsdException w:name="HTML Sample" w:uiPriority="97"/>
    <w:lsdException w:name="HTML Typewriter" w:uiPriority="97"/>
    <w:lsdException w:name="HTML Variable" w:uiPriority="97"/>
    <w:lsdException w:name="Normal Table" w:uiPriority="99"/>
    <w:lsdException w:name="annotation subject" w:uiPriority="97"/>
    <w:lsdException w:name="No List" w:uiPriority="99"/>
    <w:lsdException w:name="Outline List 1" w:uiPriority="97"/>
    <w:lsdException w:name="Outline List 2" w:uiPriority="97"/>
    <w:lsdException w:name="Outline List 3" w:uiPriority="97"/>
    <w:lsdException w:name="Balloon Text" w:uiPriority="99"/>
    <w:lsdException w:name="Table Grid" w:semiHidden="0" w:uiPriority="59" w:unhideWhenUsed="0"/>
    <w:lsdException w:name="Placeholder Text" w:uiPriority="99" w:unhideWhenUsed="0"/>
    <w:lsdException w:name="No Spacing" w:semiHidden="0" w:uiPriority="97"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97" w:unhideWhenUsed="0" w:qFormat="1"/>
    <w:lsdException w:name="Intense Quote" w:semiHidden="0" w:uiPriority="97"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97" w:unhideWhenUsed="0" w:qFormat="1"/>
    <w:lsdException w:name="Intense Emphasis" w:semiHidden="0" w:uiPriority="97" w:unhideWhenUsed="0" w:qFormat="1"/>
    <w:lsdException w:name="Subtle Reference" w:semiHidden="0" w:uiPriority="97" w:unhideWhenUsed="0" w:qFormat="1"/>
    <w:lsdException w:name="Intense Reference" w:semiHidden="0" w:uiPriority="97" w:unhideWhenUsed="0" w:qFormat="1"/>
    <w:lsdException w:name="Book Title" w:semiHidden="0" w:uiPriority="97" w:unhideWhenUsed="0" w:qFormat="1"/>
    <w:lsdException w:name="Bibliography" w:uiPriority="97"/>
    <w:lsdException w:name="TOC Heading" w:uiPriority="14" w:qFormat="1"/>
  </w:latentStyles>
  <w:style w:type="paragraph" w:default="1" w:styleId="Normal">
    <w:name w:val="Normal"/>
    <w:qFormat/>
    <w:rsid w:val="00D62F02"/>
    <w:pPr>
      <w:spacing w:after="120"/>
    </w:pPr>
  </w:style>
  <w:style w:type="paragraph" w:styleId="Heading1">
    <w:name w:val="heading 1"/>
    <w:basedOn w:val="Normal"/>
    <w:next w:val="Normal"/>
    <w:link w:val="Heading1Char"/>
    <w:uiPriority w:val="1"/>
    <w:qFormat/>
    <w:rsid w:val="00994DCE"/>
    <w:pPr>
      <w:keepNext/>
      <w:spacing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line="260" w:lineRule="atLeast"/>
      <w:outlineLvl w:val="1"/>
    </w:pPr>
    <w:rPr>
      <w:rFonts w:eastAsiaTheme="minorHAnsi" w:cs="Arial"/>
      <w:b/>
      <w:bCs/>
      <w:iCs/>
      <w:color w:val="6D6E71"/>
      <w:sz w:val="24"/>
      <w:szCs w:val="28"/>
      <w:lang w:val="en-AU"/>
    </w:rPr>
  </w:style>
  <w:style w:type="paragraph" w:styleId="Heading3">
    <w:name w:val="heading 3"/>
    <w:basedOn w:val="Normal"/>
    <w:next w:val="Normal"/>
    <w:link w:val="Heading3Char"/>
    <w:uiPriority w:val="1"/>
    <w:semiHidden/>
    <w:unhideWhenUsed/>
    <w:qFormat/>
    <w:rsid w:val="002A02D0"/>
    <w:pPr>
      <w:keepNext/>
      <w:numPr>
        <w:ilvl w:val="2"/>
        <w:numId w:val="1"/>
      </w:numPr>
      <w:spacing w:line="260" w:lineRule="atLeast"/>
      <w:ind w:left="720" w:hanging="432"/>
      <w:outlineLvl w:val="2"/>
    </w:pPr>
    <w:rPr>
      <w:rFonts w:asciiTheme="majorHAnsi" w:eastAsia="Times New Roman" w:hAnsiTheme="majorHAnsi" w:cs="Arial"/>
      <w:bCs/>
      <w:i/>
      <w:szCs w:val="26"/>
      <w:lang w:val="en-AU"/>
    </w:rPr>
  </w:style>
  <w:style w:type="paragraph" w:styleId="Heading4">
    <w:name w:val="heading 4"/>
    <w:basedOn w:val="Normal"/>
    <w:next w:val="Normal"/>
    <w:link w:val="Heading4Char"/>
    <w:uiPriority w:val="1"/>
    <w:semiHidden/>
    <w:unhideWhenUsed/>
    <w:qFormat/>
    <w:rsid w:val="002A02D0"/>
    <w:pPr>
      <w:keepNext/>
      <w:numPr>
        <w:ilvl w:val="3"/>
        <w:numId w:val="1"/>
      </w:numPr>
      <w:spacing w:line="260" w:lineRule="atLeast"/>
      <w:ind w:left="864" w:hanging="144"/>
      <w:outlineLvl w:val="3"/>
    </w:pPr>
    <w:rPr>
      <w:rFonts w:asciiTheme="majorHAnsi" w:eastAsia="Times New Roman" w:hAnsiTheme="majorHAnsi" w:cs="Times New Roman"/>
      <w:b/>
      <w:bCs/>
      <w:szCs w:val="28"/>
      <w:lang w:val="en-AU"/>
    </w:rPr>
  </w:style>
  <w:style w:type="paragraph" w:styleId="Heading5">
    <w:name w:val="heading 5"/>
    <w:basedOn w:val="Normal"/>
    <w:next w:val="Normal"/>
    <w:link w:val="Heading5Char"/>
    <w:uiPriority w:val="1"/>
    <w:semiHidden/>
    <w:unhideWhenUsed/>
    <w:qFormat/>
    <w:rsid w:val="002A02D0"/>
    <w:pPr>
      <w:numPr>
        <w:ilvl w:val="4"/>
        <w:numId w:val="1"/>
      </w:numPr>
      <w:spacing w:line="260" w:lineRule="atLeast"/>
      <w:ind w:left="1008" w:hanging="432"/>
      <w:outlineLvl w:val="4"/>
    </w:pPr>
    <w:rPr>
      <w:rFonts w:asciiTheme="majorHAnsi" w:eastAsia="Times New Roman" w:hAnsiTheme="majorHAnsi" w:cs="Times New Roman"/>
      <w:b/>
      <w:bCs/>
      <w:iCs/>
      <w:szCs w:val="26"/>
      <w:lang w:val="en-AU"/>
    </w:rPr>
  </w:style>
  <w:style w:type="paragraph" w:styleId="Heading6">
    <w:name w:val="heading 6"/>
    <w:basedOn w:val="Normal"/>
    <w:next w:val="Normal"/>
    <w:link w:val="Heading6Char"/>
    <w:uiPriority w:val="1"/>
    <w:semiHidden/>
    <w:unhideWhenUsed/>
    <w:qFormat/>
    <w:rsid w:val="002A02D0"/>
    <w:pPr>
      <w:numPr>
        <w:ilvl w:val="5"/>
        <w:numId w:val="1"/>
      </w:numPr>
      <w:spacing w:before="240" w:after="60" w:line="260" w:lineRule="atLeast"/>
      <w:ind w:left="1152" w:hanging="432"/>
      <w:outlineLvl w:val="5"/>
    </w:pPr>
    <w:rPr>
      <w:rFonts w:asciiTheme="majorHAnsi" w:eastAsia="Times New Roman" w:hAnsiTheme="majorHAnsi" w:cs="Times New Roman"/>
      <w:b/>
      <w:bCs/>
      <w:szCs w:val="20"/>
      <w:lang w:val="en-AU"/>
    </w:rPr>
  </w:style>
  <w:style w:type="paragraph" w:styleId="Heading7">
    <w:name w:val="heading 7"/>
    <w:basedOn w:val="Normal"/>
    <w:next w:val="Normal"/>
    <w:link w:val="Heading7Char"/>
    <w:uiPriority w:val="1"/>
    <w:semiHidden/>
    <w:unhideWhenUsed/>
    <w:qFormat/>
    <w:rsid w:val="002A02D0"/>
    <w:pPr>
      <w:numPr>
        <w:ilvl w:val="6"/>
        <w:numId w:val="1"/>
      </w:numPr>
      <w:spacing w:before="240" w:after="60" w:line="260" w:lineRule="atLeast"/>
      <w:ind w:left="1296" w:hanging="288"/>
      <w:outlineLvl w:val="6"/>
    </w:pPr>
    <w:rPr>
      <w:rFonts w:asciiTheme="majorHAnsi" w:eastAsiaTheme="minorHAnsi" w:hAnsiTheme="majorHAnsi" w:cs="Times New Roman"/>
      <w:b/>
      <w:szCs w:val="20"/>
      <w:lang w:val="en-AU"/>
    </w:rPr>
  </w:style>
  <w:style w:type="paragraph" w:styleId="Heading8">
    <w:name w:val="heading 8"/>
    <w:basedOn w:val="Normal"/>
    <w:next w:val="Normal"/>
    <w:link w:val="Heading8Char"/>
    <w:uiPriority w:val="1"/>
    <w:semiHidden/>
    <w:unhideWhenUsed/>
    <w:qFormat/>
    <w:rsid w:val="002A02D0"/>
    <w:pPr>
      <w:numPr>
        <w:ilvl w:val="7"/>
        <w:numId w:val="1"/>
      </w:numPr>
      <w:spacing w:before="240" w:after="60" w:line="260" w:lineRule="atLeast"/>
      <w:ind w:left="1440" w:hanging="432"/>
      <w:outlineLvl w:val="7"/>
    </w:pPr>
    <w:rPr>
      <w:rFonts w:asciiTheme="majorHAnsi" w:eastAsiaTheme="minorHAnsi" w:hAnsiTheme="majorHAnsi" w:cs="Times New Roman"/>
      <w:b/>
      <w:iCs/>
      <w:szCs w:val="20"/>
      <w:lang w:val="en-AU"/>
    </w:rPr>
  </w:style>
  <w:style w:type="paragraph" w:styleId="Heading9">
    <w:name w:val="heading 9"/>
    <w:basedOn w:val="Normal"/>
    <w:next w:val="Normal"/>
    <w:link w:val="Heading9Char"/>
    <w:uiPriority w:val="1"/>
    <w:semiHidden/>
    <w:unhideWhenUsed/>
    <w:qFormat/>
    <w:rsid w:val="002A02D0"/>
    <w:pPr>
      <w:numPr>
        <w:ilvl w:val="8"/>
        <w:numId w:val="1"/>
      </w:numPr>
      <w:spacing w:before="240" w:after="60" w:line="260" w:lineRule="atLeast"/>
      <w:ind w:left="1584" w:hanging="144"/>
      <w:outlineLvl w:val="8"/>
    </w:pPr>
    <w:rPr>
      <w:rFonts w:asciiTheme="majorHAnsi" w:eastAsiaTheme="minorHAnsi" w:hAnsiTheme="majorHAnsi" w:cs="Arial"/>
      <w:b/>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qFormat/>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tabs>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FollowedHyperlink">
    <w:name w:val="FollowedHyperlink"/>
    <w:basedOn w:val="DefaultParagraphFont"/>
    <w:uiPriority w:val="97"/>
    <w:semiHidden/>
    <w:unhideWhenUsed/>
    <w:rsid w:val="000727E7"/>
    <w:rPr>
      <w:color w:val="800080" w:themeColor="followedHyperlink"/>
      <w:u w:val="single"/>
    </w:rPr>
  </w:style>
  <w:style w:type="character" w:styleId="CommentReference">
    <w:name w:val="annotation reference"/>
    <w:basedOn w:val="DefaultParagraphFont"/>
    <w:uiPriority w:val="97"/>
    <w:semiHidden/>
    <w:unhideWhenUsed/>
    <w:rsid w:val="0073113C"/>
    <w:rPr>
      <w:sz w:val="16"/>
      <w:szCs w:val="16"/>
    </w:rPr>
  </w:style>
  <w:style w:type="paragraph" w:styleId="CommentText">
    <w:name w:val="annotation text"/>
    <w:basedOn w:val="Normal"/>
    <w:link w:val="CommentTextChar"/>
    <w:uiPriority w:val="97"/>
    <w:semiHidden/>
    <w:unhideWhenUsed/>
    <w:rsid w:val="0073113C"/>
    <w:pPr>
      <w:spacing w:line="240" w:lineRule="auto"/>
    </w:pPr>
    <w:rPr>
      <w:sz w:val="20"/>
      <w:szCs w:val="20"/>
    </w:rPr>
  </w:style>
  <w:style w:type="character" w:customStyle="1" w:styleId="CommentTextChar">
    <w:name w:val="Comment Text Char"/>
    <w:basedOn w:val="DefaultParagraphFont"/>
    <w:link w:val="CommentText"/>
    <w:uiPriority w:val="97"/>
    <w:semiHidden/>
    <w:rsid w:val="0073113C"/>
    <w:rPr>
      <w:sz w:val="20"/>
      <w:szCs w:val="20"/>
    </w:rPr>
  </w:style>
  <w:style w:type="paragraph" w:styleId="CommentSubject">
    <w:name w:val="annotation subject"/>
    <w:basedOn w:val="CommentText"/>
    <w:next w:val="CommentText"/>
    <w:link w:val="CommentSubjectChar"/>
    <w:uiPriority w:val="97"/>
    <w:semiHidden/>
    <w:unhideWhenUsed/>
    <w:rsid w:val="0073113C"/>
    <w:rPr>
      <w:b/>
      <w:bCs/>
    </w:rPr>
  </w:style>
  <w:style w:type="character" w:customStyle="1" w:styleId="CommentSubjectChar">
    <w:name w:val="Comment Subject Char"/>
    <w:basedOn w:val="CommentTextChar"/>
    <w:link w:val="CommentSubject"/>
    <w:uiPriority w:val="97"/>
    <w:semiHidden/>
    <w:rsid w:val="0073113C"/>
    <w:rPr>
      <w:b/>
      <w:bCs/>
      <w:sz w:val="20"/>
      <w:szCs w:val="20"/>
    </w:rPr>
  </w:style>
  <w:style w:type="character" w:customStyle="1" w:styleId="Heading3Char">
    <w:name w:val="Heading 3 Char"/>
    <w:basedOn w:val="DefaultParagraphFont"/>
    <w:link w:val="Heading3"/>
    <w:uiPriority w:val="1"/>
    <w:semiHidden/>
    <w:rsid w:val="002A02D0"/>
    <w:rPr>
      <w:rFonts w:asciiTheme="majorHAnsi" w:eastAsia="Times New Roman" w:hAnsiTheme="majorHAnsi" w:cs="Arial"/>
      <w:bCs/>
      <w:i/>
      <w:szCs w:val="26"/>
      <w:lang w:val="en-AU"/>
    </w:rPr>
  </w:style>
  <w:style w:type="character" w:customStyle="1" w:styleId="Heading4Char">
    <w:name w:val="Heading 4 Char"/>
    <w:basedOn w:val="DefaultParagraphFont"/>
    <w:link w:val="Heading4"/>
    <w:uiPriority w:val="1"/>
    <w:semiHidden/>
    <w:rsid w:val="002A02D0"/>
    <w:rPr>
      <w:rFonts w:asciiTheme="majorHAnsi" w:eastAsia="Times New Roman" w:hAnsiTheme="majorHAnsi" w:cs="Times New Roman"/>
      <w:b/>
      <w:bCs/>
      <w:szCs w:val="28"/>
      <w:lang w:val="en-AU"/>
    </w:rPr>
  </w:style>
  <w:style w:type="character" w:customStyle="1" w:styleId="Heading5Char">
    <w:name w:val="Heading 5 Char"/>
    <w:basedOn w:val="DefaultParagraphFont"/>
    <w:link w:val="Heading5"/>
    <w:uiPriority w:val="1"/>
    <w:semiHidden/>
    <w:rsid w:val="002A02D0"/>
    <w:rPr>
      <w:rFonts w:asciiTheme="majorHAnsi" w:eastAsia="Times New Roman" w:hAnsiTheme="majorHAnsi" w:cs="Times New Roman"/>
      <w:b/>
      <w:bCs/>
      <w:iCs/>
      <w:szCs w:val="26"/>
      <w:lang w:val="en-AU"/>
    </w:rPr>
  </w:style>
  <w:style w:type="character" w:customStyle="1" w:styleId="Heading6Char">
    <w:name w:val="Heading 6 Char"/>
    <w:basedOn w:val="DefaultParagraphFont"/>
    <w:link w:val="Heading6"/>
    <w:uiPriority w:val="1"/>
    <w:semiHidden/>
    <w:rsid w:val="002A02D0"/>
    <w:rPr>
      <w:rFonts w:asciiTheme="majorHAnsi" w:eastAsia="Times New Roman" w:hAnsiTheme="majorHAnsi" w:cs="Times New Roman"/>
      <w:b/>
      <w:bCs/>
      <w:szCs w:val="20"/>
      <w:lang w:val="en-AU"/>
    </w:rPr>
  </w:style>
  <w:style w:type="character" w:customStyle="1" w:styleId="Heading7Char">
    <w:name w:val="Heading 7 Char"/>
    <w:basedOn w:val="DefaultParagraphFont"/>
    <w:link w:val="Heading7"/>
    <w:uiPriority w:val="1"/>
    <w:semiHidden/>
    <w:rsid w:val="002A02D0"/>
    <w:rPr>
      <w:rFonts w:asciiTheme="majorHAnsi" w:eastAsiaTheme="minorHAnsi" w:hAnsiTheme="majorHAnsi" w:cs="Times New Roman"/>
      <w:b/>
      <w:szCs w:val="20"/>
      <w:lang w:val="en-AU"/>
    </w:rPr>
  </w:style>
  <w:style w:type="character" w:customStyle="1" w:styleId="Heading8Char">
    <w:name w:val="Heading 8 Char"/>
    <w:basedOn w:val="DefaultParagraphFont"/>
    <w:link w:val="Heading8"/>
    <w:uiPriority w:val="1"/>
    <w:semiHidden/>
    <w:rsid w:val="002A02D0"/>
    <w:rPr>
      <w:rFonts w:asciiTheme="majorHAnsi" w:eastAsiaTheme="minorHAnsi" w:hAnsiTheme="majorHAnsi" w:cs="Times New Roman"/>
      <w:b/>
      <w:iCs/>
      <w:szCs w:val="20"/>
      <w:lang w:val="en-AU"/>
    </w:rPr>
  </w:style>
  <w:style w:type="character" w:customStyle="1" w:styleId="Heading9Char">
    <w:name w:val="Heading 9 Char"/>
    <w:basedOn w:val="DefaultParagraphFont"/>
    <w:link w:val="Heading9"/>
    <w:uiPriority w:val="1"/>
    <w:semiHidden/>
    <w:rsid w:val="002A02D0"/>
    <w:rPr>
      <w:rFonts w:asciiTheme="majorHAnsi" w:eastAsiaTheme="minorHAnsi" w:hAnsiTheme="majorHAnsi" w:cs="Arial"/>
      <w:b/>
      <w:szCs w:val="20"/>
      <w:lang w:val="en-AU"/>
    </w:rPr>
  </w:style>
  <w:style w:type="character" w:styleId="HTMLAcronym">
    <w:name w:val="HTML Acronym"/>
    <w:basedOn w:val="DefaultParagraphFont"/>
    <w:uiPriority w:val="97"/>
    <w:semiHidden/>
    <w:unhideWhenUsed/>
    <w:rsid w:val="002A02D0"/>
    <w:rPr>
      <w:rFonts w:asciiTheme="minorHAnsi" w:hAnsiTheme="minorHAnsi" w:cs="Arial" w:hint="default"/>
    </w:rPr>
  </w:style>
  <w:style w:type="paragraph" w:styleId="HTMLAddress">
    <w:name w:val="HTML Address"/>
    <w:basedOn w:val="Normal"/>
    <w:link w:val="HTMLAddressChar"/>
    <w:uiPriority w:val="97"/>
    <w:semiHidden/>
    <w:unhideWhenUsed/>
    <w:rsid w:val="002A02D0"/>
    <w:pPr>
      <w:spacing w:line="260" w:lineRule="atLeast"/>
    </w:pPr>
    <w:rPr>
      <w:rFonts w:eastAsia="Times New Roman" w:cs="Times New Roman"/>
      <w:i/>
      <w:iCs/>
      <w:szCs w:val="20"/>
      <w:lang w:val="en-AU"/>
    </w:rPr>
  </w:style>
  <w:style w:type="character" w:customStyle="1" w:styleId="HTMLAddressChar">
    <w:name w:val="HTML Address Char"/>
    <w:basedOn w:val="DefaultParagraphFont"/>
    <w:link w:val="HTMLAddress"/>
    <w:uiPriority w:val="97"/>
    <w:semiHidden/>
    <w:rsid w:val="002A02D0"/>
    <w:rPr>
      <w:rFonts w:eastAsia="Times New Roman" w:cs="Times New Roman"/>
      <w:i/>
      <w:iCs/>
      <w:szCs w:val="20"/>
      <w:lang w:val="en-AU"/>
    </w:rPr>
  </w:style>
  <w:style w:type="character" w:styleId="HTMLCite">
    <w:name w:val="HTML Cite"/>
    <w:basedOn w:val="DefaultParagraphFont"/>
    <w:uiPriority w:val="97"/>
    <w:semiHidden/>
    <w:unhideWhenUsed/>
    <w:rsid w:val="002A02D0"/>
    <w:rPr>
      <w:rFonts w:asciiTheme="minorHAnsi" w:hAnsiTheme="minorHAnsi" w:cs="Arial" w:hint="default"/>
      <w:i/>
      <w:iCs/>
    </w:rPr>
  </w:style>
  <w:style w:type="character" w:styleId="HTMLCode">
    <w:name w:val="HTML Code"/>
    <w:basedOn w:val="DefaultParagraphFont"/>
    <w:uiPriority w:val="97"/>
    <w:semiHidden/>
    <w:unhideWhenUsed/>
    <w:rsid w:val="002A02D0"/>
    <w:rPr>
      <w:rFonts w:asciiTheme="minorHAnsi" w:eastAsia="Times New Roman" w:hAnsiTheme="minorHAnsi" w:cs="Times New Roman" w:hint="default"/>
      <w:sz w:val="20"/>
      <w:szCs w:val="20"/>
    </w:rPr>
  </w:style>
  <w:style w:type="character" w:styleId="HTMLDefinition">
    <w:name w:val="HTML Definition"/>
    <w:basedOn w:val="DefaultParagraphFont"/>
    <w:uiPriority w:val="97"/>
    <w:semiHidden/>
    <w:unhideWhenUsed/>
    <w:rsid w:val="002A02D0"/>
    <w:rPr>
      <w:rFonts w:asciiTheme="minorHAnsi" w:hAnsiTheme="minorHAnsi" w:cs="Arial" w:hint="default"/>
      <w:i/>
      <w:iCs/>
    </w:rPr>
  </w:style>
  <w:style w:type="character" w:styleId="Emphasis">
    <w:name w:val="Emphasis"/>
    <w:basedOn w:val="DefaultParagraphFont"/>
    <w:uiPriority w:val="97"/>
    <w:qFormat/>
    <w:rsid w:val="002A02D0"/>
    <w:rPr>
      <w:rFonts w:asciiTheme="minorHAnsi" w:hAnsiTheme="minorHAnsi" w:cs="Arial" w:hint="default"/>
      <w:i/>
      <w:iCs/>
    </w:rPr>
  </w:style>
  <w:style w:type="character" w:styleId="HTMLKeyboard">
    <w:name w:val="HTML Keyboard"/>
    <w:basedOn w:val="DefaultParagraphFont"/>
    <w:uiPriority w:val="97"/>
    <w:semiHidden/>
    <w:unhideWhenUsed/>
    <w:rsid w:val="002A02D0"/>
    <w:rPr>
      <w:rFonts w:asciiTheme="minorHAnsi" w:eastAsia="Times New Roman" w:hAnsiTheme="minorHAnsi" w:cs="Times New Roman" w:hint="default"/>
      <w:sz w:val="20"/>
      <w:szCs w:val="20"/>
    </w:rPr>
  </w:style>
  <w:style w:type="paragraph" w:styleId="HTMLPreformatted">
    <w:name w:val="HTML Preformatted"/>
    <w:basedOn w:val="Normal"/>
    <w:link w:val="HTMLPreformattedChar"/>
    <w:uiPriority w:val="97"/>
    <w:semiHidden/>
    <w:unhideWhenUsed/>
    <w:rsid w:val="002A0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pPr>
    <w:rPr>
      <w:rFonts w:eastAsiaTheme="minorHAnsi" w:cs="Times New Roman"/>
      <w:szCs w:val="20"/>
      <w:lang w:val="en-AU"/>
    </w:rPr>
  </w:style>
  <w:style w:type="character" w:customStyle="1" w:styleId="HTMLPreformattedChar">
    <w:name w:val="HTML Preformatted Char"/>
    <w:basedOn w:val="DefaultParagraphFont"/>
    <w:link w:val="HTMLPreformatted"/>
    <w:uiPriority w:val="97"/>
    <w:semiHidden/>
    <w:rsid w:val="002A02D0"/>
    <w:rPr>
      <w:rFonts w:eastAsiaTheme="minorHAnsi" w:cs="Times New Roman"/>
      <w:szCs w:val="20"/>
      <w:lang w:val="en-AU"/>
    </w:rPr>
  </w:style>
  <w:style w:type="character" w:styleId="HTMLSample">
    <w:name w:val="HTML Sample"/>
    <w:basedOn w:val="DefaultParagraphFont"/>
    <w:uiPriority w:val="97"/>
    <w:semiHidden/>
    <w:unhideWhenUsed/>
    <w:rsid w:val="002A02D0"/>
    <w:rPr>
      <w:rFonts w:asciiTheme="minorHAnsi" w:eastAsia="Times New Roman" w:hAnsiTheme="minorHAnsi" w:cs="Times New Roman" w:hint="default"/>
      <w:sz w:val="24"/>
      <w:szCs w:val="24"/>
    </w:rPr>
  </w:style>
  <w:style w:type="character" w:styleId="Strong">
    <w:name w:val="Strong"/>
    <w:basedOn w:val="DefaultParagraphFont"/>
    <w:uiPriority w:val="97"/>
    <w:qFormat/>
    <w:rsid w:val="002A02D0"/>
    <w:rPr>
      <w:rFonts w:asciiTheme="minorHAnsi" w:hAnsiTheme="minorHAnsi" w:cs="Arial" w:hint="default"/>
      <w:b/>
      <w:bCs/>
    </w:rPr>
  </w:style>
  <w:style w:type="character" w:styleId="HTMLTypewriter">
    <w:name w:val="HTML Typewriter"/>
    <w:basedOn w:val="DefaultParagraphFont"/>
    <w:uiPriority w:val="97"/>
    <w:semiHidden/>
    <w:unhideWhenUsed/>
    <w:rsid w:val="002A02D0"/>
    <w:rPr>
      <w:rFonts w:asciiTheme="minorHAnsi" w:eastAsia="Times New Roman" w:hAnsiTheme="minorHAnsi" w:cs="Times New Roman" w:hint="default"/>
      <w:sz w:val="20"/>
      <w:szCs w:val="20"/>
    </w:rPr>
  </w:style>
  <w:style w:type="character" w:styleId="HTMLVariable">
    <w:name w:val="HTML Variable"/>
    <w:basedOn w:val="DefaultParagraphFont"/>
    <w:uiPriority w:val="97"/>
    <w:semiHidden/>
    <w:unhideWhenUsed/>
    <w:rsid w:val="002A02D0"/>
    <w:rPr>
      <w:rFonts w:asciiTheme="minorHAnsi" w:hAnsiTheme="minorHAnsi" w:cs="Arial" w:hint="default"/>
      <w:i/>
      <w:iCs/>
    </w:rPr>
  </w:style>
  <w:style w:type="paragraph" w:styleId="NormalWeb">
    <w:name w:val="Normal (Web)"/>
    <w:basedOn w:val="Normal"/>
    <w:uiPriority w:val="98"/>
    <w:semiHidden/>
    <w:unhideWhenUsed/>
    <w:rsid w:val="002A02D0"/>
    <w:pPr>
      <w:spacing w:line="260" w:lineRule="atLeast"/>
    </w:pPr>
    <w:rPr>
      <w:rFonts w:eastAsiaTheme="minorHAnsi" w:cs="Times New Roman"/>
      <w:sz w:val="24"/>
      <w:szCs w:val="24"/>
      <w:lang w:val="en-AU"/>
    </w:rPr>
  </w:style>
  <w:style w:type="paragraph" w:styleId="Index1">
    <w:name w:val="index 1"/>
    <w:basedOn w:val="Normal"/>
    <w:next w:val="Normal"/>
    <w:autoRedefine/>
    <w:uiPriority w:val="97"/>
    <w:semiHidden/>
    <w:unhideWhenUsed/>
    <w:rsid w:val="002A02D0"/>
    <w:pPr>
      <w:spacing w:line="260" w:lineRule="atLeast"/>
      <w:ind w:left="200" w:hanging="200"/>
    </w:pPr>
    <w:rPr>
      <w:rFonts w:eastAsiaTheme="minorHAnsi" w:cs="Times New Roman"/>
      <w:szCs w:val="20"/>
      <w:lang w:val="en-AU"/>
    </w:rPr>
  </w:style>
  <w:style w:type="paragraph" w:styleId="Index2">
    <w:name w:val="index 2"/>
    <w:basedOn w:val="Normal"/>
    <w:next w:val="Normal"/>
    <w:autoRedefine/>
    <w:uiPriority w:val="97"/>
    <w:semiHidden/>
    <w:unhideWhenUsed/>
    <w:rsid w:val="002A02D0"/>
    <w:pPr>
      <w:spacing w:line="260" w:lineRule="atLeast"/>
      <w:ind w:left="400" w:hanging="200"/>
    </w:pPr>
    <w:rPr>
      <w:rFonts w:eastAsiaTheme="minorHAnsi" w:cs="Times New Roman"/>
      <w:szCs w:val="20"/>
      <w:lang w:val="en-AU"/>
    </w:rPr>
  </w:style>
  <w:style w:type="paragraph" w:styleId="Index3">
    <w:name w:val="index 3"/>
    <w:basedOn w:val="Normal"/>
    <w:next w:val="Normal"/>
    <w:autoRedefine/>
    <w:uiPriority w:val="97"/>
    <w:semiHidden/>
    <w:unhideWhenUsed/>
    <w:rsid w:val="002A02D0"/>
    <w:pPr>
      <w:spacing w:line="260" w:lineRule="atLeast"/>
      <w:ind w:left="600" w:hanging="200"/>
    </w:pPr>
    <w:rPr>
      <w:rFonts w:eastAsiaTheme="minorHAnsi" w:cs="Times New Roman"/>
      <w:szCs w:val="20"/>
      <w:lang w:val="en-AU"/>
    </w:rPr>
  </w:style>
  <w:style w:type="paragraph" w:styleId="Index4">
    <w:name w:val="index 4"/>
    <w:basedOn w:val="Normal"/>
    <w:next w:val="Normal"/>
    <w:autoRedefine/>
    <w:uiPriority w:val="97"/>
    <w:semiHidden/>
    <w:unhideWhenUsed/>
    <w:rsid w:val="002A02D0"/>
    <w:pPr>
      <w:spacing w:line="260" w:lineRule="atLeast"/>
      <w:ind w:left="800" w:hanging="200"/>
    </w:pPr>
    <w:rPr>
      <w:rFonts w:eastAsiaTheme="minorHAnsi" w:cs="Times New Roman"/>
      <w:szCs w:val="20"/>
      <w:lang w:val="en-AU"/>
    </w:rPr>
  </w:style>
  <w:style w:type="paragraph" w:styleId="Index5">
    <w:name w:val="index 5"/>
    <w:basedOn w:val="Normal"/>
    <w:next w:val="Normal"/>
    <w:autoRedefine/>
    <w:uiPriority w:val="97"/>
    <w:semiHidden/>
    <w:unhideWhenUsed/>
    <w:rsid w:val="002A02D0"/>
    <w:pPr>
      <w:spacing w:line="260" w:lineRule="atLeast"/>
      <w:ind w:left="1000" w:hanging="200"/>
    </w:pPr>
    <w:rPr>
      <w:rFonts w:eastAsiaTheme="minorHAnsi" w:cs="Times New Roman"/>
      <w:szCs w:val="20"/>
      <w:lang w:val="en-AU"/>
    </w:rPr>
  </w:style>
  <w:style w:type="paragraph" w:styleId="Index6">
    <w:name w:val="index 6"/>
    <w:basedOn w:val="Normal"/>
    <w:next w:val="Normal"/>
    <w:autoRedefine/>
    <w:uiPriority w:val="97"/>
    <w:semiHidden/>
    <w:unhideWhenUsed/>
    <w:rsid w:val="002A02D0"/>
    <w:pPr>
      <w:spacing w:line="260" w:lineRule="atLeast"/>
      <w:ind w:left="1200" w:hanging="200"/>
    </w:pPr>
    <w:rPr>
      <w:rFonts w:eastAsiaTheme="minorHAnsi" w:cs="Times New Roman"/>
      <w:szCs w:val="20"/>
      <w:lang w:val="en-AU"/>
    </w:rPr>
  </w:style>
  <w:style w:type="paragraph" w:styleId="Index7">
    <w:name w:val="index 7"/>
    <w:basedOn w:val="Normal"/>
    <w:next w:val="Normal"/>
    <w:autoRedefine/>
    <w:uiPriority w:val="97"/>
    <w:semiHidden/>
    <w:unhideWhenUsed/>
    <w:rsid w:val="002A02D0"/>
    <w:pPr>
      <w:spacing w:line="260" w:lineRule="atLeast"/>
      <w:ind w:left="1400" w:hanging="200"/>
    </w:pPr>
    <w:rPr>
      <w:rFonts w:eastAsiaTheme="minorHAnsi" w:cs="Times New Roman"/>
      <w:szCs w:val="20"/>
      <w:lang w:val="en-AU"/>
    </w:rPr>
  </w:style>
  <w:style w:type="paragraph" w:styleId="Index8">
    <w:name w:val="index 8"/>
    <w:basedOn w:val="Normal"/>
    <w:next w:val="Normal"/>
    <w:autoRedefine/>
    <w:uiPriority w:val="97"/>
    <w:semiHidden/>
    <w:unhideWhenUsed/>
    <w:rsid w:val="002A02D0"/>
    <w:pPr>
      <w:spacing w:line="260" w:lineRule="atLeast"/>
      <w:ind w:left="1600" w:hanging="200"/>
    </w:pPr>
    <w:rPr>
      <w:rFonts w:eastAsiaTheme="minorHAnsi" w:cs="Times New Roman"/>
      <w:szCs w:val="20"/>
      <w:lang w:val="en-AU"/>
    </w:rPr>
  </w:style>
  <w:style w:type="paragraph" w:styleId="Index9">
    <w:name w:val="index 9"/>
    <w:basedOn w:val="Normal"/>
    <w:next w:val="Normal"/>
    <w:autoRedefine/>
    <w:uiPriority w:val="97"/>
    <w:semiHidden/>
    <w:unhideWhenUsed/>
    <w:rsid w:val="002A02D0"/>
    <w:pPr>
      <w:spacing w:line="260" w:lineRule="atLeast"/>
      <w:ind w:left="1800" w:hanging="200"/>
    </w:pPr>
    <w:rPr>
      <w:rFonts w:eastAsiaTheme="minorHAnsi" w:cs="Times New Roman"/>
      <w:szCs w:val="20"/>
      <w:lang w:val="en-AU"/>
    </w:rPr>
  </w:style>
  <w:style w:type="paragraph" w:styleId="TOC1">
    <w:name w:val="toc 1"/>
    <w:basedOn w:val="Heading2"/>
    <w:next w:val="Normal"/>
    <w:autoRedefine/>
    <w:uiPriority w:val="14"/>
    <w:semiHidden/>
    <w:unhideWhenUsed/>
    <w:rsid w:val="002A02D0"/>
    <w:pPr>
      <w:spacing w:before="340" w:after="100"/>
      <w:contextualSpacing/>
      <w:outlineLvl w:val="0"/>
    </w:pPr>
    <w:rPr>
      <w:rFonts w:asciiTheme="minorHAnsi" w:hAnsiTheme="minorHAnsi"/>
      <w:b w:val="0"/>
      <w:color w:val="000000" w:themeColor="text1"/>
    </w:rPr>
  </w:style>
  <w:style w:type="paragraph" w:styleId="TOC2">
    <w:name w:val="toc 2"/>
    <w:basedOn w:val="Normal"/>
    <w:next w:val="Normal"/>
    <w:autoRedefine/>
    <w:uiPriority w:val="14"/>
    <w:semiHidden/>
    <w:unhideWhenUsed/>
    <w:rsid w:val="002A02D0"/>
    <w:pPr>
      <w:spacing w:after="100" w:line="260" w:lineRule="atLeast"/>
      <w:ind w:left="200"/>
    </w:pPr>
    <w:rPr>
      <w:rFonts w:eastAsiaTheme="minorHAnsi" w:cs="Times New Roman"/>
      <w:szCs w:val="20"/>
      <w:lang w:val="en-AU"/>
    </w:rPr>
  </w:style>
  <w:style w:type="paragraph" w:styleId="TOC3">
    <w:name w:val="toc 3"/>
    <w:basedOn w:val="Normal"/>
    <w:next w:val="Normal"/>
    <w:autoRedefine/>
    <w:uiPriority w:val="14"/>
    <w:semiHidden/>
    <w:unhideWhenUsed/>
    <w:rsid w:val="002A02D0"/>
    <w:pPr>
      <w:spacing w:after="100" w:line="260" w:lineRule="atLeast"/>
      <w:ind w:left="400"/>
    </w:pPr>
    <w:rPr>
      <w:rFonts w:eastAsiaTheme="minorHAnsi" w:cs="Times New Roman"/>
      <w:szCs w:val="20"/>
      <w:lang w:val="en-AU"/>
    </w:rPr>
  </w:style>
  <w:style w:type="paragraph" w:styleId="TOC4">
    <w:name w:val="toc 4"/>
    <w:basedOn w:val="Normal"/>
    <w:next w:val="Normal"/>
    <w:autoRedefine/>
    <w:uiPriority w:val="14"/>
    <w:semiHidden/>
    <w:unhideWhenUsed/>
    <w:rsid w:val="002A02D0"/>
    <w:pPr>
      <w:spacing w:after="100" w:line="260" w:lineRule="atLeast"/>
      <w:ind w:left="600"/>
    </w:pPr>
    <w:rPr>
      <w:rFonts w:eastAsiaTheme="minorHAnsi" w:cs="Times New Roman"/>
      <w:szCs w:val="20"/>
      <w:lang w:val="en-AU"/>
    </w:rPr>
  </w:style>
  <w:style w:type="paragraph" w:styleId="TOC5">
    <w:name w:val="toc 5"/>
    <w:basedOn w:val="Normal"/>
    <w:next w:val="Normal"/>
    <w:autoRedefine/>
    <w:uiPriority w:val="14"/>
    <w:semiHidden/>
    <w:unhideWhenUsed/>
    <w:rsid w:val="002A02D0"/>
    <w:pPr>
      <w:spacing w:after="100" w:line="260" w:lineRule="atLeast"/>
      <w:ind w:left="800"/>
    </w:pPr>
    <w:rPr>
      <w:rFonts w:eastAsiaTheme="minorHAnsi" w:cs="Times New Roman"/>
      <w:szCs w:val="20"/>
      <w:lang w:val="en-AU"/>
    </w:rPr>
  </w:style>
  <w:style w:type="paragraph" w:styleId="TOC6">
    <w:name w:val="toc 6"/>
    <w:basedOn w:val="Normal"/>
    <w:next w:val="Normal"/>
    <w:autoRedefine/>
    <w:uiPriority w:val="14"/>
    <w:semiHidden/>
    <w:unhideWhenUsed/>
    <w:rsid w:val="002A02D0"/>
    <w:pPr>
      <w:spacing w:after="100" w:line="260" w:lineRule="atLeast"/>
      <w:ind w:left="1000"/>
    </w:pPr>
    <w:rPr>
      <w:rFonts w:eastAsiaTheme="minorHAnsi" w:cs="Times New Roman"/>
      <w:szCs w:val="20"/>
      <w:lang w:val="en-AU"/>
    </w:rPr>
  </w:style>
  <w:style w:type="paragraph" w:styleId="TOC7">
    <w:name w:val="toc 7"/>
    <w:basedOn w:val="Normal"/>
    <w:next w:val="Normal"/>
    <w:autoRedefine/>
    <w:uiPriority w:val="14"/>
    <w:semiHidden/>
    <w:unhideWhenUsed/>
    <w:rsid w:val="002A02D0"/>
    <w:pPr>
      <w:spacing w:after="100" w:line="260" w:lineRule="atLeast"/>
      <w:ind w:left="1200"/>
    </w:pPr>
    <w:rPr>
      <w:rFonts w:eastAsiaTheme="minorHAnsi" w:cs="Times New Roman"/>
      <w:szCs w:val="20"/>
      <w:lang w:val="en-AU"/>
    </w:rPr>
  </w:style>
  <w:style w:type="paragraph" w:styleId="TOC8">
    <w:name w:val="toc 8"/>
    <w:basedOn w:val="Normal"/>
    <w:next w:val="Normal"/>
    <w:autoRedefine/>
    <w:uiPriority w:val="14"/>
    <w:semiHidden/>
    <w:unhideWhenUsed/>
    <w:rsid w:val="002A02D0"/>
    <w:pPr>
      <w:spacing w:after="100" w:line="260" w:lineRule="atLeast"/>
      <w:ind w:left="1400"/>
    </w:pPr>
    <w:rPr>
      <w:rFonts w:eastAsiaTheme="minorHAnsi" w:cs="Times New Roman"/>
      <w:szCs w:val="20"/>
      <w:lang w:val="en-AU"/>
    </w:rPr>
  </w:style>
  <w:style w:type="paragraph" w:styleId="TOC9">
    <w:name w:val="toc 9"/>
    <w:basedOn w:val="Normal"/>
    <w:next w:val="Normal"/>
    <w:autoRedefine/>
    <w:uiPriority w:val="14"/>
    <w:semiHidden/>
    <w:unhideWhenUsed/>
    <w:rsid w:val="002A02D0"/>
    <w:pPr>
      <w:spacing w:after="100" w:line="260" w:lineRule="atLeast"/>
      <w:ind w:left="1600"/>
    </w:pPr>
    <w:rPr>
      <w:rFonts w:eastAsiaTheme="minorHAnsi" w:cs="Times New Roman"/>
      <w:szCs w:val="20"/>
      <w:lang w:val="en-AU"/>
    </w:rPr>
  </w:style>
  <w:style w:type="paragraph" w:styleId="FootnoteText">
    <w:name w:val="footnote text"/>
    <w:basedOn w:val="Normal"/>
    <w:link w:val="FootnoteTextChar"/>
    <w:uiPriority w:val="10"/>
    <w:semiHidden/>
    <w:unhideWhenUsed/>
    <w:rsid w:val="002A02D0"/>
    <w:pPr>
      <w:spacing w:line="260" w:lineRule="atLeast"/>
    </w:pPr>
    <w:rPr>
      <w:rFonts w:eastAsiaTheme="minorHAnsi" w:cs="Times New Roman"/>
      <w:szCs w:val="20"/>
      <w:lang w:val="en-AU"/>
    </w:rPr>
  </w:style>
  <w:style w:type="character" w:customStyle="1" w:styleId="FootnoteTextChar">
    <w:name w:val="Footnote Text Char"/>
    <w:basedOn w:val="DefaultParagraphFont"/>
    <w:link w:val="FootnoteText"/>
    <w:uiPriority w:val="10"/>
    <w:semiHidden/>
    <w:rsid w:val="002A02D0"/>
    <w:rPr>
      <w:rFonts w:eastAsiaTheme="minorHAnsi" w:cs="Times New Roman"/>
      <w:szCs w:val="20"/>
      <w:lang w:val="en-AU"/>
    </w:rPr>
  </w:style>
  <w:style w:type="paragraph" w:styleId="IndexHeading">
    <w:name w:val="index heading"/>
    <w:basedOn w:val="Normal"/>
    <w:next w:val="Index1"/>
    <w:uiPriority w:val="97"/>
    <w:semiHidden/>
    <w:unhideWhenUsed/>
    <w:rsid w:val="002A02D0"/>
    <w:pPr>
      <w:spacing w:line="260" w:lineRule="atLeast"/>
    </w:pPr>
    <w:rPr>
      <w:rFonts w:asciiTheme="majorHAnsi" w:eastAsiaTheme="majorEastAsia" w:hAnsiTheme="majorHAnsi" w:cstheme="majorBidi"/>
      <w:b/>
      <w:bCs/>
      <w:szCs w:val="20"/>
      <w:lang w:val="en-AU"/>
    </w:rPr>
  </w:style>
  <w:style w:type="paragraph" w:styleId="Caption">
    <w:name w:val="caption"/>
    <w:basedOn w:val="Normal"/>
    <w:next w:val="Normal"/>
    <w:uiPriority w:val="10"/>
    <w:semiHidden/>
    <w:unhideWhenUsed/>
    <w:qFormat/>
    <w:rsid w:val="002A02D0"/>
    <w:pPr>
      <w:spacing w:line="260" w:lineRule="atLeast"/>
    </w:pPr>
    <w:rPr>
      <w:rFonts w:eastAsiaTheme="minorHAnsi" w:cs="Times New Roman"/>
      <w:b/>
      <w:bCs/>
      <w:color w:val="4F81BD" w:themeColor="accent1"/>
      <w:sz w:val="18"/>
      <w:szCs w:val="18"/>
      <w:lang w:val="en-AU"/>
    </w:rPr>
  </w:style>
  <w:style w:type="paragraph" w:styleId="TableofFigures">
    <w:name w:val="table of figures"/>
    <w:basedOn w:val="Normal"/>
    <w:next w:val="Normal"/>
    <w:uiPriority w:val="97"/>
    <w:semiHidden/>
    <w:unhideWhenUsed/>
    <w:rsid w:val="002A02D0"/>
    <w:pPr>
      <w:spacing w:line="260" w:lineRule="atLeast"/>
    </w:pPr>
    <w:rPr>
      <w:rFonts w:eastAsiaTheme="minorHAnsi" w:cs="Times New Roman"/>
      <w:szCs w:val="20"/>
      <w:lang w:val="en-AU"/>
    </w:rPr>
  </w:style>
  <w:style w:type="paragraph" w:styleId="EnvelopeAddress">
    <w:name w:val="envelope address"/>
    <w:basedOn w:val="Normal"/>
    <w:uiPriority w:val="97"/>
    <w:semiHidden/>
    <w:unhideWhenUsed/>
    <w:rsid w:val="002A02D0"/>
    <w:pPr>
      <w:framePr w:w="7920" w:h="1980" w:hSpace="180" w:wrap="auto" w:hAnchor="page" w:xAlign="center" w:yAlign="bottom"/>
      <w:spacing w:line="260" w:lineRule="atLeast"/>
      <w:ind w:left="2880"/>
    </w:pPr>
    <w:rPr>
      <w:rFonts w:eastAsiaTheme="majorEastAsia" w:cstheme="majorBidi"/>
      <w:sz w:val="24"/>
      <w:szCs w:val="24"/>
      <w:lang w:val="en-AU"/>
    </w:rPr>
  </w:style>
  <w:style w:type="paragraph" w:styleId="EnvelopeReturn">
    <w:name w:val="envelope return"/>
    <w:basedOn w:val="Normal"/>
    <w:uiPriority w:val="97"/>
    <w:semiHidden/>
    <w:unhideWhenUsed/>
    <w:rsid w:val="002A02D0"/>
    <w:pPr>
      <w:spacing w:line="260" w:lineRule="atLeast"/>
    </w:pPr>
    <w:rPr>
      <w:rFonts w:eastAsiaTheme="majorEastAsia" w:cstheme="majorBidi"/>
      <w:szCs w:val="20"/>
      <w:lang w:val="en-AU"/>
    </w:rPr>
  </w:style>
  <w:style w:type="paragraph" w:styleId="EndnoteText">
    <w:name w:val="endnote text"/>
    <w:basedOn w:val="Normal"/>
    <w:link w:val="EndnoteTextChar"/>
    <w:uiPriority w:val="97"/>
    <w:semiHidden/>
    <w:unhideWhenUsed/>
    <w:rsid w:val="002A02D0"/>
    <w:pPr>
      <w:spacing w:line="260" w:lineRule="atLeast"/>
    </w:pPr>
    <w:rPr>
      <w:rFonts w:eastAsiaTheme="minorHAnsi" w:cs="Times New Roman"/>
      <w:szCs w:val="20"/>
      <w:lang w:val="en-AU"/>
    </w:rPr>
  </w:style>
  <w:style w:type="character" w:customStyle="1" w:styleId="EndnoteTextChar">
    <w:name w:val="Endnote Text Char"/>
    <w:basedOn w:val="DefaultParagraphFont"/>
    <w:link w:val="EndnoteText"/>
    <w:uiPriority w:val="97"/>
    <w:semiHidden/>
    <w:rsid w:val="002A02D0"/>
    <w:rPr>
      <w:rFonts w:eastAsiaTheme="minorHAnsi" w:cs="Times New Roman"/>
      <w:szCs w:val="20"/>
      <w:lang w:val="en-AU"/>
    </w:rPr>
  </w:style>
  <w:style w:type="paragraph" w:styleId="TableofAuthorities">
    <w:name w:val="table of authorities"/>
    <w:basedOn w:val="Normal"/>
    <w:next w:val="Normal"/>
    <w:uiPriority w:val="97"/>
    <w:semiHidden/>
    <w:unhideWhenUsed/>
    <w:rsid w:val="002A02D0"/>
    <w:pPr>
      <w:spacing w:line="260" w:lineRule="atLeast"/>
      <w:ind w:left="200" w:hanging="200"/>
    </w:pPr>
    <w:rPr>
      <w:rFonts w:eastAsiaTheme="minorHAnsi" w:cs="Times New Roman"/>
      <w:szCs w:val="20"/>
      <w:lang w:val="en-AU"/>
    </w:rPr>
  </w:style>
  <w:style w:type="paragraph" w:styleId="MacroText">
    <w:name w:val="macro"/>
    <w:link w:val="MacroTextChar"/>
    <w:uiPriority w:val="97"/>
    <w:semiHidden/>
    <w:unhideWhenUsed/>
    <w:rsid w:val="002A02D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heme="minorHAnsi" w:eastAsiaTheme="minorHAnsi" w:hAnsiTheme="minorHAnsi" w:cs="Times New Roman"/>
      <w:sz w:val="20"/>
      <w:szCs w:val="20"/>
      <w:lang w:val="en-AU"/>
    </w:rPr>
  </w:style>
  <w:style w:type="character" w:customStyle="1" w:styleId="MacroTextChar">
    <w:name w:val="Macro Text Char"/>
    <w:basedOn w:val="DefaultParagraphFont"/>
    <w:link w:val="MacroText"/>
    <w:uiPriority w:val="97"/>
    <w:semiHidden/>
    <w:rsid w:val="002A02D0"/>
    <w:rPr>
      <w:rFonts w:asciiTheme="minorHAnsi" w:eastAsiaTheme="minorHAnsi" w:hAnsiTheme="minorHAnsi" w:cs="Times New Roman"/>
      <w:sz w:val="20"/>
      <w:szCs w:val="20"/>
      <w:lang w:val="en-AU"/>
    </w:rPr>
  </w:style>
  <w:style w:type="paragraph" w:styleId="TOAHeading">
    <w:name w:val="toa heading"/>
    <w:basedOn w:val="Normal"/>
    <w:next w:val="Normal"/>
    <w:uiPriority w:val="97"/>
    <w:semiHidden/>
    <w:unhideWhenUsed/>
    <w:rsid w:val="002A02D0"/>
    <w:pPr>
      <w:spacing w:before="120" w:line="260" w:lineRule="atLeast"/>
    </w:pPr>
    <w:rPr>
      <w:rFonts w:asciiTheme="majorHAnsi" w:eastAsiaTheme="majorEastAsia" w:hAnsiTheme="majorHAnsi" w:cstheme="majorBidi"/>
      <w:b/>
      <w:bCs/>
      <w:sz w:val="24"/>
      <w:szCs w:val="24"/>
      <w:lang w:val="en-AU"/>
    </w:rPr>
  </w:style>
  <w:style w:type="paragraph" w:styleId="List">
    <w:name w:val="List"/>
    <w:basedOn w:val="Normal"/>
    <w:uiPriority w:val="4"/>
    <w:semiHidden/>
    <w:unhideWhenUsed/>
    <w:rsid w:val="002A02D0"/>
    <w:pPr>
      <w:spacing w:line="260" w:lineRule="atLeast"/>
      <w:ind w:left="283" w:hanging="283"/>
      <w:contextualSpacing/>
    </w:pPr>
    <w:rPr>
      <w:rFonts w:eastAsiaTheme="minorHAnsi" w:cs="Times New Roman"/>
      <w:szCs w:val="20"/>
      <w:lang w:val="en-AU"/>
    </w:rPr>
  </w:style>
  <w:style w:type="paragraph" w:styleId="ListNumber">
    <w:name w:val="List Number"/>
    <w:basedOn w:val="Normal"/>
    <w:uiPriority w:val="3"/>
    <w:semiHidden/>
    <w:unhideWhenUsed/>
    <w:qFormat/>
    <w:rsid w:val="002A02D0"/>
    <w:pPr>
      <w:numPr>
        <w:numId w:val="13"/>
      </w:numPr>
      <w:spacing w:line="260" w:lineRule="atLeast"/>
      <w:contextualSpacing/>
    </w:pPr>
    <w:rPr>
      <w:rFonts w:eastAsiaTheme="minorHAnsi" w:cs="Times New Roman"/>
      <w:szCs w:val="20"/>
      <w:lang w:val="en-AU"/>
    </w:rPr>
  </w:style>
  <w:style w:type="paragraph" w:styleId="List2">
    <w:name w:val="List 2"/>
    <w:basedOn w:val="Normal"/>
    <w:uiPriority w:val="4"/>
    <w:semiHidden/>
    <w:unhideWhenUsed/>
    <w:rsid w:val="002A02D0"/>
    <w:pPr>
      <w:spacing w:line="260" w:lineRule="atLeast"/>
      <w:ind w:left="566" w:hanging="283"/>
      <w:contextualSpacing/>
    </w:pPr>
    <w:rPr>
      <w:rFonts w:eastAsiaTheme="minorHAnsi" w:cs="Times New Roman"/>
      <w:szCs w:val="20"/>
      <w:lang w:val="en-AU"/>
    </w:rPr>
  </w:style>
  <w:style w:type="paragraph" w:styleId="List3">
    <w:name w:val="List 3"/>
    <w:basedOn w:val="Normal"/>
    <w:uiPriority w:val="4"/>
    <w:semiHidden/>
    <w:unhideWhenUsed/>
    <w:rsid w:val="002A02D0"/>
    <w:pPr>
      <w:spacing w:line="260" w:lineRule="atLeast"/>
      <w:ind w:left="849" w:hanging="283"/>
      <w:contextualSpacing/>
    </w:pPr>
    <w:rPr>
      <w:rFonts w:eastAsiaTheme="minorHAnsi" w:cs="Times New Roman"/>
      <w:szCs w:val="20"/>
      <w:lang w:val="en-AU"/>
    </w:rPr>
  </w:style>
  <w:style w:type="paragraph" w:styleId="List4">
    <w:name w:val="List 4"/>
    <w:basedOn w:val="Normal"/>
    <w:uiPriority w:val="4"/>
    <w:semiHidden/>
    <w:unhideWhenUsed/>
    <w:rsid w:val="002A02D0"/>
    <w:pPr>
      <w:spacing w:line="260" w:lineRule="atLeast"/>
      <w:ind w:left="1132" w:hanging="283"/>
      <w:contextualSpacing/>
    </w:pPr>
    <w:rPr>
      <w:rFonts w:eastAsiaTheme="minorHAnsi" w:cs="Times New Roman"/>
      <w:szCs w:val="20"/>
      <w:lang w:val="en-AU"/>
    </w:rPr>
  </w:style>
  <w:style w:type="paragraph" w:styleId="List5">
    <w:name w:val="List 5"/>
    <w:basedOn w:val="Normal"/>
    <w:uiPriority w:val="4"/>
    <w:semiHidden/>
    <w:unhideWhenUsed/>
    <w:rsid w:val="002A02D0"/>
    <w:pPr>
      <w:spacing w:line="260" w:lineRule="atLeast"/>
      <w:ind w:left="1415" w:hanging="283"/>
      <w:contextualSpacing/>
    </w:pPr>
    <w:rPr>
      <w:rFonts w:eastAsiaTheme="minorHAnsi" w:cs="Times New Roman"/>
      <w:szCs w:val="20"/>
      <w:lang w:val="en-AU"/>
    </w:rPr>
  </w:style>
  <w:style w:type="paragraph" w:styleId="ListBullet2">
    <w:name w:val="List Bullet 2"/>
    <w:basedOn w:val="Normal"/>
    <w:uiPriority w:val="2"/>
    <w:semiHidden/>
    <w:unhideWhenUsed/>
    <w:rsid w:val="002A02D0"/>
    <w:pPr>
      <w:numPr>
        <w:numId w:val="14"/>
      </w:numPr>
      <w:spacing w:line="260" w:lineRule="atLeast"/>
      <w:contextualSpacing/>
    </w:pPr>
    <w:rPr>
      <w:rFonts w:eastAsiaTheme="minorHAnsi" w:cs="Times New Roman"/>
      <w:szCs w:val="20"/>
      <w:lang w:val="en-AU"/>
    </w:rPr>
  </w:style>
  <w:style w:type="paragraph" w:styleId="ListBullet3">
    <w:name w:val="List Bullet 3"/>
    <w:basedOn w:val="Normal"/>
    <w:uiPriority w:val="2"/>
    <w:semiHidden/>
    <w:unhideWhenUsed/>
    <w:rsid w:val="002A02D0"/>
    <w:pPr>
      <w:numPr>
        <w:numId w:val="15"/>
      </w:numPr>
      <w:spacing w:line="260" w:lineRule="atLeast"/>
      <w:contextualSpacing/>
    </w:pPr>
    <w:rPr>
      <w:rFonts w:eastAsiaTheme="minorHAnsi" w:cs="Times New Roman"/>
      <w:szCs w:val="20"/>
      <w:lang w:val="en-AU"/>
    </w:rPr>
  </w:style>
  <w:style w:type="paragraph" w:styleId="ListBullet4">
    <w:name w:val="List Bullet 4"/>
    <w:basedOn w:val="Normal"/>
    <w:uiPriority w:val="2"/>
    <w:semiHidden/>
    <w:unhideWhenUsed/>
    <w:rsid w:val="002A02D0"/>
    <w:pPr>
      <w:numPr>
        <w:numId w:val="11"/>
      </w:numPr>
      <w:spacing w:line="260" w:lineRule="atLeast"/>
      <w:contextualSpacing/>
    </w:pPr>
    <w:rPr>
      <w:rFonts w:eastAsiaTheme="minorHAnsi" w:cs="Times New Roman"/>
      <w:szCs w:val="20"/>
      <w:lang w:val="en-AU"/>
    </w:rPr>
  </w:style>
  <w:style w:type="paragraph" w:styleId="ListBullet5">
    <w:name w:val="List Bullet 5"/>
    <w:basedOn w:val="Normal"/>
    <w:uiPriority w:val="2"/>
    <w:semiHidden/>
    <w:unhideWhenUsed/>
    <w:rsid w:val="002A02D0"/>
    <w:pPr>
      <w:numPr>
        <w:numId w:val="16"/>
      </w:numPr>
      <w:spacing w:line="260" w:lineRule="atLeast"/>
      <w:contextualSpacing/>
    </w:pPr>
    <w:rPr>
      <w:rFonts w:eastAsiaTheme="minorHAnsi" w:cs="Times New Roman"/>
      <w:szCs w:val="20"/>
      <w:lang w:val="en-AU"/>
    </w:rPr>
  </w:style>
  <w:style w:type="paragraph" w:styleId="ListNumber2">
    <w:name w:val="List Number 2"/>
    <w:basedOn w:val="Normal"/>
    <w:uiPriority w:val="3"/>
    <w:semiHidden/>
    <w:unhideWhenUsed/>
    <w:rsid w:val="002A02D0"/>
    <w:pPr>
      <w:numPr>
        <w:numId w:val="17"/>
      </w:numPr>
      <w:spacing w:line="260" w:lineRule="atLeast"/>
      <w:contextualSpacing/>
    </w:pPr>
    <w:rPr>
      <w:rFonts w:eastAsiaTheme="minorHAnsi" w:cs="Times New Roman"/>
      <w:szCs w:val="20"/>
      <w:lang w:val="en-AU"/>
    </w:rPr>
  </w:style>
  <w:style w:type="paragraph" w:styleId="ListNumber3">
    <w:name w:val="List Number 3"/>
    <w:basedOn w:val="Normal"/>
    <w:uiPriority w:val="3"/>
    <w:semiHidden/>
    <w:unhideWhenUsed/>
    <w:rsid w:val="002A02D0"/>
    <w:pPr>
      <w:numPr>
        <w:numId w:val="18"/>
      </w:numPr>
      <w:spacing w:line="260" w:lineRule="atLeast"/>
      <w:contextualSpacing/>
    </w:pPr>
    <w:rPr>
      <w:rFonts w:eastAsiaTheme="minorHAnsi" w:cs="Times New Roman"/>
      <w:szCs w:val="20"/>
      <w:lang w:val="en-AU"/>
    </w:rPr>
  </w:style>
  <w:style w:type="paragraph" w:styleId="ListNumber4">
    <w:name w:val="List Number 4"/>
    <w:basedOn w:val="Normal"/>
    <w:uiPriority w:val="3"/>
    <w:semiHidden/>
    <w:unhideWhenUsed/>
    <w:rsid w:val="002A02D0"/>
    <w:pPr>
      <w:numPr>
        <w:numId w:val="19"/>
      </w:numPr>
      <w:spacing w:line="260" w:lineRule="atLeast"/>
      <w:contextualSpacing/>
    </w:pPr>
    <w:rPr>
      <w:rFonts w:eastAsiaTheme="minorHAnsi" w:cs="Times New Roman"/>
      <w:szCs w:val="20"/>
      <w:lang w:val="en-AU"/>
    </w:rPr>
  </w:style>
  <w:style w:type="paragraph" w:styleId="ListNumber5">
    <w:name w:val="List Number 5"/>
    <w:basedOn w:val="Normal"/>
    <w:uiPriority w:val="3"/>
    <w:semiHidden/>
    <w:unhideWhenUsed/>
    <w:rsid w:val="002A02D0"/>
    <w:pPr>
      <w:numPr>
        <w:numId w:val="20"/>
      </w:numPr>
      <w:spacing w:line="260" w:lineRule="atLeast"/>
      <w:contextualSpacing/>
    </w:pPr>
    <w:rPr>
      <w:rFonts w:eastAsiaTheme="minorHAnsi" w:cs="Times New Roman"/>
      <w:szCs w:val="20"/>
      <w:lang w:val="en-AU"/>
    </w:rPr>
  </w:style>
  <w:style w:type="paragraph" w:styleId="Closing">
    <w:name w:val="Closing"/>
    <w:basedOn w:val="Normal"/>
    <w:link w:val="ClosingChar"/>
    <w:uiPriority w:val="97"/>
    <w:semiHidden/>
    <w:unhideWhenUsed/>
    <w:rsid w:val="002A02D0"/>
    <w:pPr>
      <w:spacing w:line="260" w:lineRule="atLeast"/>
      <w:ind w:left="4252"/>
    </w:pPr>
    <w:rPr>
      <w:rFonts w:eastAsiaTheme="minorHAnsi" w:cs="Times New Roman"/>
      <w:szCs w:val="20"/>
      <w:lang w:val="en-AU"/>
    </w:rPr>
  </w:style>
  <w:style w:type="character" w:customStyle="1" w:styleId="ClosingChar">
    <w:name w:val="Closing Char"/>
    <w:basedOn w:val="DefaultParagraphFont"/>
    <w:link w:val="Closing"/>
    <w:uiPriority w:val="97"/>
    <w:semiHidden/>
    <w:rsid w:val="002A02D0"/>
    <w:rPr>
      <w:rFonts w:eastAsiaTheme="minorHAnsi" w:cs="Times New Roman"/>
      <w:szCs w:val="20"/>
      <w:lang w:val="en-AU"/>
    </w:rPr>
  </w:style>
  <w:style w:type="paragraph" w:styleId="Signature">
    <w:name w:val="Signature"/>
    <w:basedOn w:val="Normal"/>
    <w:link w:val="SignatureChar"/>
    <w:uiPriority w:val="97"/>
    <w:semiHidden/>
    <w:unhideWhenUsed/>
    <w:rsid w:val="002A02D0"/>
    <w:pPr>
      <w:spacing w:line="260" w:lineRule="atLeast"/>
      <w:ind w:left="4252"/>
    </w:pPr>
    <w:rPr>
      <w:rFonts w:eastAsiaTheme="minorHAnsi" w:cs="Times New Roman"/>
      <w:szCs w:val="20"/>
      <w:lang w:val="en-AU"/>
    </w:rPr>
  </w:style>
  <w:style w:type="character" w:customStyle="1" w:styleId="SignatureChar">
    <w:name w:val="Signature Char"/>
    <w:basedOn w:val="DefaultParagraphFont"/>
    <w:link w:val="Signature"/>
    <w:uiPriority w:val="97"/>
    <w:semiHidden/>
    <w:rsid w:val="002A02D0"/>
    <w:rPr>
      <w:rFonts w:eastAsiaTheme="minorHAnsi" w:cs="Times New Roman"/>
      <w:szCs w:val="20"/>
      <w:lang w:val="en-AU"/>
    </w:rPr>
  </w:style>
  <w:style w:type="paragraph" w:styleId="BodyText">
    <w:name w:val="Body Text"/>
    <w:basedOn w:val="Normal"/>
    <w:link w:val="BodyTextChar"/>
    <w:uiPriority w:val="97"/>
    <w:semiHidden/>
    <w:unhideWhenUsed/>
    <w:rsid w:val="002A02D0"/>
    <w:pPr>
      <w:spacing w:before="120" w:line="260" w:lineRule="atLeast"/>
    </w:pPr>
    <w:rPr>
      <w:rFonts w:eastAsiaTheme="minorHAnsi" w:cs="Times New Roman"/>
      <w:color w:val="404040" w:themeColor="text1" w:themeTint="BF"/>
      <w:szCs w:val="20"/>
      <w:lang w:val="en-AU"/>
    </w:rPr>
  </w:style>
  <w:style w:type="character" w:customStyle="1" w:styleId="BodyTextChar">
    <w:name w:val="Body Text Char"/>
    <w:basedOn w:val="DefaultParagraphFont"/>
    <w:link w:val="BodyText"/>
    <w:uiPriority w:val="97"/>
    <w:semiHidden/>
    <w:rsid w:val="002A02D0"/>
    <w:rPr>
      <w:rFonts w:eastAsiaTheme="minorHAnsi" w:cs="Times New Roman"/>
      <w:color w:val="404040" w:themeColor="text1" w:themeTint="BF"/>
      <w:szCs w:val="20"/>
      <w:lang w:val="en-AU"/>
    </w:rPr>
  </w:style>
  <w:style w:type="paragraph" w:styleId="BodyTextIndent">
    <w:name w:val="Body Text Indent"/>
    <w:basedOn w:val="Normal"/>
    <w:link w:val="BodyTextIndentChar"/>
    <w:uiPriority w:val="97"/>
    <w:semiHidden/>
    <w:unhideWhenUsed/>
    <w:rsid w:val="002A02D0"/>
    <w:pPr>
      <w:spacing w:line="260" w:lineRule="atLeast"/>
      <w:ind w:left="283"/>
    </w:pPr>
    <w:rPr>
      <w:rFonts w:eastAsiaTheme="minorHAnsi" w:cs="Times New Roman"/>
      <w:szCs w:val="20"/>
      <w:lang w:val="en-AU"/>
    </w:rPr>
  </w:style>
  <w:style w:type="character" w:customStyle="1" w:styleId="BodyTextIndentChar">
    <w:name w:val="Body Text Indent Char"/>
    <w:basedOn w:val="DefaultParagraphFont"/>
    <w:link w:val="BodyTextIndent"/>
    <w:uiPriority w:val="97"/>
    <w:semiHidden/>
    <w:rsid w:val="002A02D0"/>
    <w:rPr>
      <w:rFonts w:eastAsiaTheme="minorHAnsi" w:cs="Times New Roman"/>
      <w:szCs w:val="20"/>
      <w:lang w:val="en-AU"/>
    </w:rPr>
  </w:style>
  <w:style w:type="paragraph" w:styleId="ListContinue2">
    <w:name w:val="List Continue 2"/>
    <w:basedOn w:val="Normal"/>
    <w:uiPriority w:val="98"/>
    <w:semiHidden/>
    <w:unhideWhenUsed/>
    <w:rsid w:val="002A02D0"/>
    <w:pPr>
      <w:spacing w:line="260" w:lineRule="atLeast"/>
      <w:ind w:left="566"/>
      <w:contextualSpacing/>
    </w:pPr>
    <w:rPr>
      <w:rFonts w:eastAsiaTheme="minorHAnsi" w:cs="Times New Roman"/>
      <w:szCs w:val="20"/>
      <w:lang w:val="en-AU"/>
    </w:rPr>
  </w:style>
  <w:style w:type="paragraph" w:styleId="ListContinue3">
    <w:name w:val="List Continue 3"/>
    <w:basedOn w:val="Normal"/>
    <w:uiPriority w:val="98"/>
    <w:semiHidden/>
    <w:unhideWhenUsed/>
    <w:rsid w:val="002A02D0"/>
    <w:pPr>
      <w:spacing w:line="260" w:lineRule="atLeast"/>
      <w:ind w:left="849"/>
      <w:contextualSpacing/>
    </w:pPr>
    <w:rPr>
      <w:rFonts w:eastAsiaTheme="minorHAnsi" w:cs="Times New Roman"/>
      <w:szCs w:val="20"/>
      <w:lang w:val="en-AU"/>
    </w:rPr>
  </w:style>
  <w:style w:type="paragraph" w:styleId="ListContinue4">
    <w:name w:val="List Continue 4"/>
    <w:basedOn w:val="Normal"/>
    <w:uiPriority w:val="98"/>
    <w:semiHidden/>
    <w:unhideWhenUsed/>
    <w:rsid w:val="002A02D0"/>
    <w:pPr>
      <w:spacing w:line="260" w:lineRule="atLeast"/>
      <w:ind w:left="1132"/>
      <w:contextualSpacing/>
    </w:pPr>
    <w:rPr>
      <w:rFonts w:eastAsiaTheme="minorHAnsi" w:cs="Times New Roman"/>
      <w:szCs w:val="20"/>
      <w:lang w:val="en-AU"/>
    </w:rPr>
  </w:style>
  <w:style w:type="paragraph" w:styleId="ListContinue5">
    <w:name w:val="List Continue 5"/>
    <w:basedOn w:val="Normal"/>
    <w:uiPriority w:val="98"/>
    <w:semiHidden/>
    <w:unhideWhenUsed/>
    <w:rsid w:val="002A02D0"/>
    <w:pPr>
      <w:spacing w:line="260" w:lineRule="atLeast"/>
      <w:ind w:left="1415"/>
      <w:contextualSpacing/>
    </w:pPr>
    <w:rPr>
      <w:rFonts w:eastAsiaTheme="minorHAnsi" w:cs="Times New Roman"/>
      <w:szCs w:val="20"/>
      <w:lang w:val="en-AU"/>
    </w:rPr>
  </w:style>
  <w:style w:type="paragraph" w:styleId="MessageHeader">
    <w:name w:val="Message Header"/>
    <w:basedOn w:val="Normal"/>
    <w:link w:val="MessageHeaderChar"/>
    <w:uiPriority w:val="97"/>
    <w:semiHidden/>
    <w:unhideWhenUsed/>
    <w:rsid w:val="002A02D0"/>
    <w:pPr>
      <w:pBdr>
        <w:top w:val="single" w:sz="6" w:space="1" w:color="auto"/>
        <w:left w:val="single" w:sz="6" w:space="1" w:color="auto"/>
        <w:bottom w:val="single" w:sz="6" w:space="1" w:color="auto"/>
        <w:right w:val="single" w:sz="6" w:space="1" w:color="auto"/>
      </w:pBdr>
      <w:shd w:val="pct20" w:color="auto" w:fill="auto"/>
      <w:spacing w:line="260" w:lineRule="atLeast"/>
      <w:ind w:left="1134" w:hanging="1134"/>
    </w:pPr>
    <w:rPr>
      <w:rFonts w:eastAsiaTheme="majorEastAsia" w:cstheme="majorBidi"/>
      <w:sz w:val="24"/>
      <w:szCs w:val="24"/>
      <w:lang w:val="en-AU"/>
    </w:rPr>
  </w:style>
  <w:style w:type="character" w:customStyle="1" w:styleId="MessageHeaderChar">
    <w:name w:val="Message Header Char"/>
    <w:basedOn w:val="DefaultParagraphFont"/>
    <w:link w:val="MessageHeader"/>
    <w:uiPriority w:val="97"/>
    <w:semiHidden/>
    <w:rsid w:val="002A02D0"/>
    <w:rPr>
      <w:rFonts w:eastAsiaTheme="majorEastAsia" w:cstheme="majorBidi"/>
      <w:sz w:val="24"/>
      <w:szCs w:val="24"/>
      <w:shd w:val="pct20" w:color="auto" w:fill="auto"/>
      <w:lang w:val="en-AU"/>
    </w:rPr>
  </w:style>
  <w:style w:type="paragraph" w:styleId="Subtitle">
    <w:name w:val="Subtitle"/>
    <w:basedOn w:val="Normal"/>
    <w:next w:val="Normal"/>
    <w:link w:val="SubtitleChar"/>
    <w:uiPriority w:val="97"/>
    <w:qFormat/>
    <w:rsid w:val="002A02D0"/>
    <w:pPr>
      <w:spacing w:line="260" w:lineRule="atLeast"/>
    </w:pPr>
    <w:rPr>
      <w:rFonts w:eastAsiaTheme="majorEastAsia" w:cstheme="majorBidi"/>
      <w:i/>
      <w:iCs/>
      <w:color w:val="4F81BD" w:themeColor="accent1"/>
      <w:spacing w:val="15"/>
      <w:sz w:val="24"/>
      <w:szCs w:val="24"/>
      <w:lang w:val="en-AU"/>
    </w:rPr>
  </w:style>
  <w:style w:type="character" w:customStyle="1" w:styleId="SubtitleChar">
    <w:name w:val="Subtitle Char"/>
    <w:basedOn w:val="DefaultParagraphFont"/>
    <w:link w:val="Subtitle"/>
    <w:uiPriority w:val="97"/>
    <w:rsid w:val="002A02D0"/>
    <w:rPr>
      <w:rFonts w:eastAsiaTheme="majorEastAsia" w:cstheme="majorBidi"/>
      <w:i/>
      <w:iCs/>
      <w:color w:val="4F81BD" w:themeColor="accent1"/>
      <w:spacing w:val="15"/>
      <w:sz w:val="24"/>
      <w:szCs w:val="24"/>
      <w:lang w:val="en-AU"/>
    </w:rPr>
  </w:style>
  <w:style w:type="paragraph" w:styleId="Salutation">
    <w:name w:val="Salutation"/>
    <w:basedOn w:val="Normal"/>
    <w:next w:val="Normal"/>
    <w:link w:val="SalutationChar"/>
    <w:uiPriority w:val="97"/>
    <w:semiHidden/>
    <w:unhideWhenUsed/>
    <w:rsid w:val="002A02D0"/>
    <w:pPr>
      <w:spacing w:line="260" w:lineRule="atLeast"/>
    </w:pPr>
    <w:rPr>
      <w:rFonts w:eastAsiaTheme="minorHAnsi" w:cs="Times New Roman"/>
      <w:szCs w:val="20"/>
      <w:lang w:val="en-AU"/>
    </w:rPr>
  </w:style>
  <w:style w:type="character" w:customStyle="1" w:styleId="SalutationChar">
    <w:name w:val="Salutation Char"/>
    <w:basedOn w:val="DefaultParagraphFont"/>
    <w:link w:val="Salutation"/>
    <w:uiPriority w:val="97"/>
    <w:semiHidden/>
    <w:rsid w:val="002A02D0"/>
    <w:rPr>
      <w:rFonts w:eastAsiaTheme="minorHAnsi" w:cs="Times New Roman"/>
      <w:szCs w:val="20"/>
      <w:lang w:val="en-AU"/>
    </w:rPr>
  </w:style>
  <w:style w:type="paragraph" w:styleId="Date">
    <w:name w:val="Date"/>
    <w:basedOn w:val="Normal"/>
    <w:next w:val="Normal"/>
    <w:link w:val="DateChar"/>
    <w:uiPriority w:val="97"/>
    <w:semiHidden/>
    <w:unhideWhenUsed/>
    <w:rsid w:val="002A02D0"/>
    <w:pPr>
      <w:spacing w:line="260" w:lineRule="atLeast"/>
    </w:pPr>
    <w:rPr>
      <w:rFonts w:eastAsiaTheme="minorHAnsi" w:cs="Times New Roman"/>
      <w:szCs w:val="20"/>
      <w:lang w:val="en-AU"/>
    </w:rPr>
  </w:style>
  <w:style w:type="character" w:customStyle="1" w:styleId="DateChar">
    <w:name w:val="Date Char"/>
    <w:basedOn w:val="DefaultParagraphFont"/>
    <w:link w:val="Date"/>
    <w:uiPriority w:val="97"/>
    <w:semiHidden/>
    <w:rsid w:val="002A02D0"/>
    <w:rPr>
      <w:rFonts w:eastAsiaTheme="minorHAnsi" w:cs="Times New Roman"/>
      <w:szCs w:val="20"/>
      <w:lang w:val="en-AU"/>
    </w:rPr>
  </w:style>
  <w:style w:type="paragraph" w:styleId="BodyTextFirstIndent">
    <w:name w:val="Body Text First Indent"/>
    <w:basedOn w:val="BodyText"/>
    <w:link w:val="BodyTextFirstIndentChar"/>
    <w:uiPriority w:val="97"/>
    <w:semiHidden/>
    <w:unhideWhenUsed/>
    <w:rsid w:val="002A02D0"/>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2A02D0"/>
    <w:rPr>
      <w:rFonts w:eastAsiaTheme="minorHAnsi" w:cs="Times New Roman"/>
      <w:color w:val="404040" w:themeColor="text1" w:themeTint="BF"/>
      <w:szCs w:val="20"/>
      <w:lang w:val="en-AU"/>
    </w:rPr>
  </w:style>
  <w:style w:type="paragraph" w:styleId="BodyTextFirstIndent2">
    <w:name w:val="Body Text First Indent 2"/>
    <w:basedOn w:val="BodyTextIndent"/>
    <w:link w:val="BodyTextFirstIndent2Char"/>
    <w:uiPriority w:val="97"/>
    <w:semiHidden/>
    <w:unhideWhenUsed/>
    <w:rsid w:val="002A02D0"/>
    <w:pPr>
      <w:spacing w:after="0"/>
      <w:ind w:left="360" w:firstLine="360"/>
    </w:pPr>
  </w:style>
  <w:style w:type="character" w:customStyle="1" w:styleId="BodyTextFirstIndent2Char">
    <w:name w:val="Body Text First Indent 2 Char"/>
    <w:basedOn w:val="BodyTextIndentChar"/>
    <w:link w:val="BodyTextFirstIndent2"/>
    <w:uiPriority w:val="97"/>
    <w:semiHidden/>
    <w:rsid w:val="002A02D0"/>
    <w:rPr>
      <w:rFonts w:eastAsiaTheme="minorHAnsi" w:cs="Times New Roman"/>
      <w:szCs w:val="20"/>
      <w:lang w:val="en-AU"/>
    </w:rPr>
  </w:style>
  <w:style w:type="paragraph" w:styleId="NoteHeading">
    <w:name w:val="Note Heading"/>
    <w:basedOn w:val="Normal"/>
    <w:next w:val="Normal"/>
    <w:link w:val="NoteHeadingChar"/>
    <w:uiPriority w:val="97"/>
    <w:semiHidden/>
    <w:unhideWhenUsed/>
    <w:rsid w:val="002A02D0"/>
    <w:pPr>
      <w:spacing w:line="260" w:lineRule="atLeast"/>
    </w:pPr>
    <w:rPr>
      <w:rFonts w:asciiTheme="majorHAnsi" w:eastAsiaTheme="minorHAnsi" w:hAnsiTheme="majorHAnsi" w:cs="Times New Roman"/>
      <w:szCs w:val="20"/>
      <w:lang w:val="en-AU"/>
    </w:rPr>
  </w:style>
  <w:style w:type="character" w:customStyle="1" w:styleId="NoteHeadingChar">
    <w:name w:val="Note Heading Char"/>
    <w:basedOn w:val="DefaultParagraphFont"/>
    <w:link w:val="NoteHeading"/>
    <w:uiPriority w:val="97"/>
    <w:semiHidden/>
    <w:rsid w:val="002A02D0"/>
    <w:rPr>
      <w:rFonts w:asciiTheme="majorHAnsi" w:eastAsiaTheme="minorHAnsi" w:hAnsiTheme="majorHAnsi" w:cs="Times New Roman"/>
      <w:szCs w:val="20"/>
      <w:lang w:val="en-AU"/>
    </w:rPr>
  </w:style>
  <w:style w:type="paragraph" w:styleId="BodyText2">
    <w:name w:val="Body Text 2"/>
    <w:basedOn w:val="Normal"/>
    <w:link w:val="BodyText2Char"/>
    <w:uiPriority w:val="97"/>
    <w:semiHidden/>
    <w:unhideWhenUsed/>
    <w:rsid w:val="002A02D0"/>
    <w:pPr>
      <w:spacing w:line="480" w:lineRule="auto"/>
    </w:pPr>
    <w:rPr>
      <w:rFonts w:eastAsiaTheme="minorHAnsi" w:cs="Times New Roman"/>
      <w:szCs w:val="20"/>
      <w:lang w:val="en-AU"/>
    </w:rPr>
  </w:style>
  <w:style w:type="character" w:customStyle="1" w:styleId="BodyText2Char">
    <w:name w:val="Body Text 2 Char"/>
    <w:basedOn w:val="DefaultParagraphFont"/>
    <w:link w:val="BodyText2"/>
    <w:uiPriority w:val="97"/>
    <w:semiHidden/>
    <w:rsid w:val="002A02D0"/>
    <w:rPr>
      <w:rFonts w:eastAsiaTheme="minorHAnsi" w:cs="Times New Roman"/>
      <w:szCs w:val="20"/>
      <w:lang w:val="en-AU"/>
    </w:rPr>
  </w:style>
  <w:style w:type="paragraph" w:styleId="BodyText3">
    <w:name w:val="Body Text 3"/>
    <w:basedOn w:val="Normal"/>
    <w:link w:val="BodyText3Char"/>
    <w:uiPriority w:val="97"/>
    <w:semiHidden/>
    <w:unhideWhenUsed/>
    <w:rsid w:val="002A02D0"/>
    <w:pPr>
      <w:spacing w:line="260" w:lineRule="atLeast"/>
    </w:pPr>
    <w:rPr>
      <w:rFonts w:eastAsiaTheme="minorHAnsi" w:cs="Times New Roman"/>
      <w:sz w:val="16"/>
      <w:szCs w:val="16"/>
      <w:lang w:val="en-AU"/>
    </w:rPr>
  </w:style>
  <w:style w:type="character" w:customStyle="1" w:styleId="BodyText3Char">
    <w:name w:val="Body Text 3 Char"/>
    <w:basedOn w:val="DefaultParagraphFont"/>
    <w:link w:val="BodyText3"/>
    <w:uiPriority w:val="97"/>
    <w:semiHidden/>
    <w:rsid w:val="002A02D0"/>
    <w:rPr>
      <w:rFonts w:eastAsiaTheme="minorHAnsi" w:cs="Times New Roman"/>
      <w:sz w:val="16"/>
      <w:szCs w:val="16"/>
      <w:lang w:val="en-AU"/>
    </w:rPr>
  </w:style>
  <w:style w:type="paragraph" w:styleId="BodyTextIndent2">
    <w:name w:val="Body Text Indent 2"/>
    <w:basedOn w:val="Normal"/>
    <w:link w:val="BodyTextIndent2Char"/>
    <w:uiPriority w:val="97"/>
    <w:semiHidden/>
    <w:unhideWhenUsed/>
    <w:rsid w:val="002A02D0"/>
    <w:pPr>
      <w:spacing w:line="480" w:lineRule="auto"/>
      <w:ind w:left="283"/>
    </w:pPr>
    <w:rPr>
      <w:rFonts w:eastAsiaTheme="minorHAnsi" w:cs="Times New Roman"/>
      <w:szCs w:val="20"/>
      <w:lang w:val="en-AU"/>
    </w:rPr>
  </w:style>
  <w:style w:type="character" w:customStyle="1" w:styleId="BodyTextIndent2Char">
    <w:name w:val="Body Text Indent 2 Char"/>
    <w:basedOn w:val="DefaultParagraphFont"/>
    <w:link w:val="BodyTextIndent2"/>
    <w:uiPriority w:val="97"/>
    <w:semiHidden/>
    <w:rsid w:val="002A02D0"/>
    <w:rPr>
      <w:rFonts w:eastAsiaTheme="minorHAnsi" w:cs="Times New Roman"/>
      <w:szCs w:val="20"/>
      <w:lang w:val="en-AU"/>
    </w:rPr>
  </w:style>
  <w:style w:type="paragraph" w:styleId="BodyTextIndent3">
    <w:name w:val="Body Text Indent 3"/>
    <w:basedOn w:val="Normal"/>
    <w:link w:val="BodyTextIndent3Char"/>
    <w:uiPriority w:val="97"/>
    <w:semiHidden/>
    <w:unhideWhenUsed/>
    <w:rsid w:val="002A02D0"/>
    <w:pPr>
      <w:spacing w:line="260" w:lineRule="atLeast"/>
      <w:ind w:left="283"/>
    </w:pPr>
    <w:rPr>
      <w:rFonts w:eastAsiaTheme="minorHAnsi" w:cs="Times New Roman"/>
      <w:sz w:val="16"/>
      <w:szCs w:val="16"/>
      <w:lang w:val="en-AU"/>
    </w:rPr>
  </w:style>
  <w:style w:type="character" w:customStyle="1" w:styleId="BodyTextIndent3Char">
    <w:name w:val="Body Text Indent 3 Char"/>
    <w:basedOn w:val="DefaultParagraphFont"/>
    <w:link w:val="BodyTextIndent3"/>
    <w:uiPriority w:val="97"/>
    <w:semiHidden/>
    <w:rsid w:val="002A02D0"/>
    <w:rPr>
      <w:rFonts w:eastAsiaTheme="minorHAnsi" w:cs="Times New Roman"/>
      <w:sz w:val="16"/>
      <w:szCs w:val="16"/>
      <w:lang w:val="en-AU"/>
    </w:rPr>
  </w:style>
  <w:style w:type="paragraph" w:styleId="BlockText">
    <w:name w:val="Block Text"/>
    <w:basedOn w:val="Normal"/>
    <w:uiPriority w:val="97"/>
    <w:semiHidden/>
    <w:unhideWhenUsed/>
    <w:rsid w:val="002A02D0"/>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line="260" w:lineRule="atLeast"/>
      <w:ind w:left="1152" w:right="1152"/>
    </w:pPr>
    <w:rPr>
      <w:i/>
      <w:iCs/>
      <w:color w:val="4F81BD" w:themeColor="accent1"/>
      <w:szCs w:val="20"/>
      <w:lang w:val="en-AU"/>
    </w:rPr>
  </w:style>
  <w:style w:type="paragraph" w:styleId="DocumentMap">
    <w:name w:val="Document Map"/>
    <w:basedOn w:val="Normal"/>
    <w:link w:val="DocumentMapChar"/>
    <w:uiPriority w:val="97"/>
    <w:semiHidden/>
    <w:unhideWhenUsed/>
    <w:rsid w:val="002A02D0"/>
    <w:pPr>
      <w:spacing w:line="260" w:lineRule="atLeast"/>
    </w:pPr>
    <w:rPr>
      <w:rFonts w:eastAsiaTheme="minorHAnsi" w:cs="Tahoma"/>
      <w:sz w:val="16"/>
      <w:szCs w:val="16"/>
      <w:lang w:val="en-AU"/>
    </w:rPr>
  </w:style>
  <w:style w:type="character" w:customStyle="1" w:styleId="DocumentMapChar">
    <w:name w:val="Document Map Char"/>
    <w:basedOn w:val="DefaultParagraphFont"/>
    <w:link w:val="DocumentMap"/>
    <w:uiPriority w:val="97"/>
    <w:semiHidden/>
    <w:rsid w:val="002A02D0"/>
    <w:rPr>
      <w:rFonts w:eastAsiaTheme="minorHAnsi" w:cs="Tahoma"/>
      <w:sz w:val="16"/>
      <w:szCs w:val="16"/>
      <w:lang w:val="en-AU"/>
    </w:rPr>
  </w:style>
  <w:style w:type="paragraph" w:styleId="PlainText">
    <w:name w:val="Plain Text"/>
    <w:basedOn w:val="Normal"/>
    <w:link w:val="PlainTextChar"/>
    <w:uiPriority w:val="97"/>
    <w:semiHidden/>
    <w:unhideWhenUsed/>
    <w:rsid w:val="002A02D0"/>
    <w:pPr>
      <w:spacing w:line="260" w:lineRule="atLeast"/>
    </w:pPr>
    <w:rPr>
      <w:rFonts w:eastAsiaTheme="minorHAnsi" w:cs="Times New Roman"/>
      <w:sz w:val="21"/>
      <w:szCs w:val="21"/>
      <w:lang w:val="en-AU"/>
    </w:rPr>
  </w:style>
  <w:style w:type="character" w:customStyle="1" w:styleId="PlainTextChar">
    <w:name w:val="Plain Text Char"/>
    <w:basedOn w:val="DefaultParagraphFont"/>
    <w:link w:val="PlainText"/>
    <w:uiPriority w:val="97"/>
    <w:semiHidden/>
    <w:rsid w:val="002A02D0"/>
    <w:rPr>
      <w:rFonts w:eastAsiaTheme="minorHAnsi" w:cs="Times New Roman"/>
      <w:sz w:val="21"/>
      <w:szCs w:val="21"/>
      <w:lang w:val="en-AU"/>
    </w:rPr>
  </w:style>
  <w:style w:type="paragraph" w:styleId="E-mailSignature">
    <w:name w:val="E-mail Signature"/>
    <w:basedOn w:val="Normal"/>
    <w:link w:val="E-mailSignatureChar"/>
    <w:uiPriority w:val="97"/>
    <w:semiHidden/>
    <w:unhideWhenUsed/>
    <w:rsid w:val="002A02D0"/>
    <w:pPr>
      <w:spacing w:line="260" w:lineRule="atLeast"/>
    </w:pPr>
    <w:rPr>
      <w:rFonts w:eastAsiaTheme="minorHAnsi" w:cs="Times New Roman"/>
      <w:szCs w:val="20"/>
      <w:lang w:val="en-AU"/>
    </w:rPr>
  </w:style>
  <w:style w:type="character" w:customStyle="1" w:styleId="E-mailSignatureChar">
    <w:name w:val="E-mail Signature Char"/>
    <w:basedOn w:val="DefaultParagraphFont"/>
    <w:link w:val="E-mailSignature"/>
    <w:uiPriority w:val="97"/>
    <w:semiHidden/>
    <w:rsid w:val="002A02D0"/>
    <w:rPr>
      <w:rFonts w:eastAsiaTheme="minorHAnsi" w:cs="Times New Roman"/>
      <w:szCs w:val="20"/>
      <w:lang w:val="en-AU"/>
    </w:rPr>
  </w:style>
  <w:style w:type="paragraph" w:styleId="NoSpacing">
    <w:name w:val="No Spacing"/>
    <w:uiPriority w:val="97"/>
    <w:qFormat/>
    <w:rsid w:val="002A02D0"/>
    <w:pPr>
      <w:spacing w:after="0" w:line="240" w:lineRule="auto"/>
    </w:pPr>
    <w:rPr>
      <w:rFonts w:asciiTheme="minorHAnsi" w:eastAsiaTheme="minorHAnsi" w:hAnsiTheme="minorHAnsi" w:cs="Times New Roman"/>
      <w:sz w:val="20"/>
      <w:szCs w:val="24"/>
      <w:lang w:val="en-AU"/>
    </w:rPr>
  </w:style>
  <w:style w:type="character" w:customStyle="1" w:styleId="ListParagraphChar">
    <w:name w:val="List Paragraph Char"/>
    <w:link w:val="ListParagraph"/>
    <w:uiPriority w:val="34"/>
    <w:locked/>
    <w:rsid w:val="002A02D0"/>
  </w:style>
  <w:style w:type="paragraph" w:styleId="Quote">
    <w:name w:val="Quote"/>
    <w:basedOn w:val="Normal"/>
    <w:next w:val="Normal"/>
    <w:link w:val="QuoteChar"/>
    <w:uiPriority w:val="97"/>
    <w:qFormat/>
    <w:rsid w:val="002A02D0"/>
    <w:pPr>
      <w:spacing w:line="260" w:lineRule="atLeast"/>
    </w:pPr>
    <w:rPr>
      <w:rFonts w:eastAsiaTheme="minorHAnsi" w:cs="Times New Roman"/>
      <w:i/>
      <w:iCs/>
      <w:color w:val="000000" w:themeColor="text1"/>
      <w:szCs w:val="20"/>
      <w:lang w:val="en-AU"/>
    </w:rPr>
  </w:style>
  <w:style w:type="character" w:customStyle="1" w:styleId="QuoteChar">
    <w:name w:val="Quote Char"/>
    <w:basedOn w:val="DefaultParagraphFont"/>
    <w:link w:val="Quote"/>
    <w:uiPriority w:val="97"/>
    <w:rsid w:val="002A02D0"/>
    <w:rPr>
      <w:rFonts w:eastAsiaTheme="minorHAnsi" w:cs="Times New Roman"/>
      <w:i/>
      <w:iCs/>
      <w:color w:val="000000" w:themeColor="text1"/>
      <w:szCs w:val="20"/>
      <w:lang w:val="en-AU"/>
    </w:rPr>
  </w:style>
  <w:style w:type="paragraph" w:styleId="IntenseQuote">
    <w:name w:val="Intense Quote"/>
    <w:basedOn w:val="Normal"/>
    <w:next w:val="Normal"/>
    <w:link w:val="IntenseQuoteChar"/>
    <w:uiPriority w:val="97"/>
    <w:qFormat/>
    <w:rsid w:val="002A02D0"/>
    <w:pPr>
      <w:pBdr>
        <w:bottom w:val="single" w:sz="4" w:space="4" w:color="4F81BD" w:themeColor="accent1"/>
      </w:pBdr>
      <w:spacing w:before="200" w:after="280" w:line="260" w:lineRule="atLeast"/>
      <w:ind w:left="936" w:right="936"/>
    </w:pPr>
    <w:rPr>
      <w:rFonts w:eastAsiaTheme="minorHAnsi" w:cs="Times New Roman"/>
      <w:b/>
      <w:bCs/>
      <w:i/>
      <w:iCs/>
      <w:color w:val="4F81BD" w:themeColor="accent1"/>
      <w:szCs w:val="20"/>
      <w:lang w:val="en-AU"/>
    </w:rPr>
  </w:style>
  <w:style w:type="character" w:customStyle="1" w:styleId="IntenseQuoteChar">
    <w:name w:val="Intense Quote Char"/>
    <w:basedOn w:val="DefaultParagraphFont"/>
    <w:link w:val="IntenseQuote"/>
    <w:uiPriority w:val="97"/>
    <w:rsid w:val="002A02D0"/>
    <w:rPr>
      <w:rFonts w:eastAsiaTheme="minorHAnsi" w:cs="Times New Roman"/>
      <w:b/>
      <w:bCs/>
      <w:i/>
      <w:iCs/>
      <w:color w:val="4F81BD" w:themeColor="accent1"/>
      <w:szCs w:val="20"/>
      <w:lang w:val="en-AU"/>
    </w:rPr>
  </w:style>
  <w:style w:type="paragraph" w:styleId="Bibliography">
    <w:name w:val="Bibliography"/>
    <w:basedOn w:val="Normal"/>
    <w:next w:val="Normal"/>
    <w:uiPriority w:val="97"/>
    <w:semiHidden/>
    <w:unhideWhenUsed/>
    <w:rsid w:val="002A02D0"/>
    <w:pPr>
      <w:spacing w:line="260" w:lineRule="atLeast"/>
    </w:pPr>
    <w:rPr>
      <w:rFonts w:eastAsiaTheme="minorHAnsi" w:cs="Times New Roman"/>
      <w:szCs w:val="20"/>
      <w:lang w:val="en-AU"/>
    </w:rPr>
  </w:style>
  <w:style w:type="paragraph" w:styleId="TOCHeading">
    <w:name w:val="TOC Heading"/>
    <w:basedOn w:val="Heading1"/>
    <w:next w:val="Normal"/>
    <w:uiPriority w:val="14"/>
    <w:semiHidden/>
    <w:unhideWhenUsed/>
    <w:qFormat/>
    <w:rsid w:val="002A02D0"/>
    <w:pPr>
      <w:keepLines/>
      <w:spacing w:before="480"/>
      <w:outlineLvl w:val="9"/>
    </w:pPr>
    <w:rPr>
      <w:rFonts w:eastAsiaTheme="majorEastAsia" w:cstheme="majorBidi"/>
      <w:color w:val="365F91" w:themeColor="accent1" w:themeShade="BF"/>
      <w:kern w:val="0"/>
      <w:szCs w:val="28"/>
    </w:rPr>
  </w:style>
  <w:style w:type="paragraph" w:customStyle="1" w:styleId="BasicParagraph">
    <w:name w:val="[Basic Paragraph]"/>
    <w:basedOn w:val="Normal"/>
    <w:uiPriority w:val="99"/>
    <w:semiHidden/>
    <w:rsid w:val="002A02D0"/>
    <w:pPr>
      <w:autoSpaceDE w:val="0"/>
      <w:autoSpaceDN w:val="0"/>
      <w:adjustRightInd w:val="0"/>
      <w:spacing w:line="288" w:lineRule="auto"/>
    </w:pPr>
    <w:rPr>
      <w:rFonts w:ascii="Minion Pro" w:eastAsiaTheme="minorHAnsi" w:hAnsi="Minion Pro" w:cs="Minion Pro"/>
      <w:color w:val="000000"/>
      <w:sz w:val="24"/>
      <w:szCs w:val="24"/>
    </w:rPr>
  </w:style>
  <w:style w:type="paragraph" w:customStyle="1" w:styleId="Tablehead1">
    <w:name w:val="Table head 1"/>
    <w:basedOn w:val="Normal"/>
    <w:uiPriority w:val="99"/>
    <w:semiHidden/>
    <w:rsid w:val="002A02D0"/>
    <w:pPr>
      <w:suppressAutoHyphens/>
      <w:autoSpaceDE w:val="0"/>
      <w:autoSpaceDN w:val="0"/>
      <w:adjustRightInd w:val="0"/>
      <w:spacing w:before="57" w:after="113" w:line="392" w:lineRule="atLeast"/>
    </w:pPr>
    <w:rPr>
      <w:rFonts w:eastAsiaTheme="minorHAnsi" w:cs="Arial"/>
      <w:b/>
      <w:bCs/>
      <w:color w:val="FFFFFF"/>
    </w:rPr>
  </w:style>
  <w:style w:type="paragraph" w:customStyle="1" w:styleId="HelpText">
    <w:name w:val="HelpText"/>
    <w:basedOn w:val="Normal"/>
    <w:uiPriority w:val="98"/>
    <w:semiHidden/>
    <w:qFormat/>
    <w:rsid w:val="002A02D0"/>
    <w:pPr>
      <w:spacing w:after="0" w:line="240" w:lineRule="auto"/>
    </w:pPr>
    <w:rPr>
      <w:rFonts w:asciiTheme="minorHAnsi" w:eastAsiaTheme="minorHAnsi" w:hAnsiTheme="minorHAnsi" w:cs="Times New Roman"/>
      <w:vanish/>
      <w:color w:val="FF0000"/>
      <w:sz w:val="16"/>
      <w:szCs w:val="20"/>
      <w:lang w:val="en-AU"/>
    </w:rPr>
  </w:style>
  <w:style w:type="character" w:styleId="FootnoteReference">
    <w:name w:val="footnote reference"/>
    <w:basedOn w:val="DefaultParagraphFont"/>
    <w:uiPriority w:val="10"/>
    <w:semiHidden/>
    <w:unhideWhenUsed/>
    <w:rsid w:val="002A02D0"/>
    <w:rPr>
      <w:rFonts w:asciiTheme="minorHAnsi" w:hAnsiTheme="minorHAnsi" w:cs="Arial" w:hint="default"/>
      <w:vertAlign w:val="superscript"/>
    </w:rPr>
  </w:style>
  <w:style w:type="character" w:styleId="LineNumber">
    <w:name w:val="line number"/>
    <w:basedOn w:val="DefaultParagraphFont"/>
    <w:uiPriority w:val="97"/>
    <w:semiHidden/>
    <w:unhideWhenUsed/>
    <w:rsid w:val="002A02D0"/>
    <w:rPr>
      <w:rFonts w:asciiTheme="minorHAnsi" w:hAnsiTheme="minorHAnsi" w:cs="Arial" w:hint="default"/>
    </w:rPr>
  </w:style>
  <w:style w:type="character" w:styleId="PageNumber">
    <w:name w:val="page number"/>
    <w:basedOn w:val="DefaultParagraphFont"/>
    <w:uiPriority w:val="97"/>
    <w:semiHidden/>
    <w:unhideWhenUsed/>
    <w:rsid w:val="002A02D0"/>
    <w:rPr>
      <w:rFonts w:asciiTheme="minorHAnsi" w:hAnsiTheme="minorHAnsi" w:cs="Arial" w:hint="default"/>
    </w:rPr>
  </w:style>
  <w:style w:type="character" w:styleId="EndnoteReference">
    <w:name w:val="endnote reference"/>
    <w:basedOn w:val="DefaultParagraphFont"/>
    <w:uiPriority w:val="97"/>
    <w:semiHidden/>
    <w:unhideWhenUsed/>
    <w:rsid w:val="002A02D0"/>
    <w:rPr>
      <w:rFonts w:asciiTheme="minorHAnsi" w:hAnsiTheme="minorHAnsi" w:cs="Arial" w:hint="default"/>
      <w:vertAlign w:val="superscript"/>
    </w:rPr>
  </w:style>
  <w:style w:type="character" w:styleId="SubtleEmphasis">
    <w:name w:val="Subtle Emphasis"/>
    <w:basedOn w:val="DefaultParagraphFont"/>
    <w:uiPriority w:val="97"/>
    <w:qFormat/>
    <w:rsid w:val="002A02D0"/>
    <w:rPr>
      <w:rFonts w:asciiTheme="minorHAnsi" w:hAnsiTheme="minorHAnsi" w:cs="Arial" w:hint="default"/>
      <w:i/>
      <w:iCs/>
      <w:color w:val="808080" w:themeColor="text1" w:themeTint="7F"/>
    </w:rPr>
  </w:style>
  <w:style w:type="character" w:styleId="IntenseEmphasis">
    <w:name w:val="Intense Emphasis"/>
    <w:basedOn w:val="DefaultParagraphFont"/>
    <w:uiPriority w:val="97"/>
    <w:qFormat/>
    <w:rsid w:val="002A02D0"/>
    <w:rPr>
      <w:rFonts w:asciiTheme="minorHAnsi" w:hAnsiTheme="minorHAnsi" w:cs="Arial" w:hint="default"/>
      <w:b/>
      <w:bCs/>
      <w:i/>
      <w:iCs/>
      <w:color w:val="4F81BD" w:themeColor="accent1"/>
    </w:rPr>
  </w:style>
  <w:style w:type="character" w:styleId="SubtleReference">
    <w:name w:val="Subtle Reference"/>
    <w:basedOn w:val="DefaultParagraphFont"/>
    <w:uiPriority w:val="97"/>
    <w:qFormat/>
    <w:rsid w:val="002A02D0"/>
    <w:rPr>
      <w:rFonts w:asciiTheme="minorHAnsi" w:hAnsiTheme="minorHAnsi" w:cs="Arial" w:hint="default"/>
      <w:smallCaps/>
      <w:color w:val="C0504D" w:themeColor="accent2"/>
      <w:u w:val="single"/>
    </w:rPr>
  </w:style>
  <w:style w:type="character" w:styleId="IntenseReference">
    <w:name w:val="Intense Reference"/>
    <w:basedOn w:val="DefaultParagraphFont"/>
    <w:uiPriority w:val="97"/>
    <w:qFormat/>
    <w:rsid w:val="002A02D0"/>
    <w:rPr>
      <w:rFonts w:asciiTheme="minorHAnsi" w:hAnsiTheme="minorHAnsi" w:cs="Arial" w:hint="default"/>
      <w:b/>
      <w:bCs/>
      <w:smallCaps/>
      <w:color w:val="C0504D" w:themeColor="accent2"/>
      <w:spacing w:val="5"/>
      <w:u w:val="single"/>
    </w:rPr>
  </w:style>
  <w:style w:type="character" w:styleId="BookTitle">
    <w:name w:val="Book Title"/>
    <w:basedOn w:val="DefaultParagraphFont"/>
    <w:uiPriority w:val="97"/>
    <w:qFormat/>
    <w:rsid w:val="002A02D0"/>
    <w:rPr>
      <w:rFonts w:asciiTheme="minorHAnsi" w:hAnsiTheme="minorHAnsi" w:cs="Arial" w:hint="default"/>
      <w:b/>
      <w:bCs/>
      <w:smallCaps/>
      <w:spacing w:val="5"/>
    </w:rPr>
  </w:style>
  <w:style w:type="table" w:styleId="TableSimple1">
    <w:name w:val="Table Simple 1"/>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single" w:sz="12" w:space="0" w:color="008000"/>
        <w:bottom w:val="single" w:sz="12" w:space="0" w:color="008000"/>
      </w:tblBorders>
    </w:tblPr>
    <w:tblStylePr w:type="firstRow">
      <w:rPr>
        <w:rFonts w:asciiTheme="majorHAnsi" w:hAnsiTheme="majorHAnsi" w:cs="Arial" w:hint="default"/>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StylePr w:type="firstRow">
      <w:rPr>
        <w:rFonts w:asciiTheme="majorHAnsi" w:hAnsiTheme="majorHAnsi" w:cs="Arial" w:hint="default"/>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single" w:sz="12" w:space="0" w:color="000000"/>
        <w:left w:val="single" w:sz="12" w:space="0" w:color="000000"/>
        <w:bottom w:val="single" w:sz="12" w:space="0" w:color="000000"/>
        <w:right w:val="single" w:sz="12" w:space="0" w:color="000000"/>
      </w:tblBorders>
    </w:tblPr>
    <w:tblStylePr w:type="firstRow">
      <w:rPr>
        <w:rFonts w:asciiTheme="majorHAnsi" w:hAnsiTheme="majorHAnsi" w:cs="Arial" w:hint="default"/>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single" w:sz="12" w:space="0" w:color="000000"/>
        <w:bottom w:val="single" w:sz="12" w:space="0" w:color="000000"/>
      </w:tblBorders>
    </w:tblPr>
    <w:tblStylePr w:type="firstRow">
      <w:rPr>
        <w:rFonts w:asciiTheme="majorHAnsi" w:hAnsiTheme="majorHAnsi" w:cs="Arial" w:hint="default"/>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single" w:sz="12" w:space="0" w:color="000000"/>
        <w:bottom w:val="single" w:sz="12" w:space="0" w:color="000000"/>
      </w:tblBorders>
    </w:tblPr>
    <w:tblStylePr w:type="firstRow">
      <w:rPr>
        <w:rFonts w:asciiTheme="majorHAnsi" w:hAnsiTheme="majorHAnsi" w:cs="Arial"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unhideWhenUsed/>
    <w:rsid w:val="002A02D0"/>
    <w:pPr>
      <w:spacing w:after="0" w:line="240" w:lineRule="auto"/>
    </w:pPr>
    <w:rPr>
      <w:rFonts w:ascii="Courier" w:eastAsiaTheme="minorHAnsi" w:hAnsi="Courier" w:cs="Times New Roman"/>
      <w:color w:val="000080"/>
      <w:sz w:val="20"/>
      <w:szCs w:val="20"/>
      <w:lang w:val="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heme="majorHAnsi" w:hAnsiTheme="majorHAnsi" w:cs="Arial"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single" w:sz="12" w:space="0" w:color="000000"/>
        <w:left w:val="single" w:sz="6" w:space="0" w:color="000000"/>
        <w:bottom w:val="single" w:sz="12" w:space="0" w:color="000000"/>
        <w:right w:val="single" w:sz="6" w:space="0" w:color="000000"/>
      </w:tblBorders>
    </w:tblPr>
    <w:tblStylePr w:type="firstRow">
      <w:rPr>
        <w:rFonts w:asciiTheme="majorHAnsi" w:hAnsiTheme="majorHAnsi" w:cs="Arial"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unhideWhenUsed/>
    <w:rsid w:val="002A02D0"/>
    <w:pPr>
      <w:spacing w:after="0" w:line="240" w:lineRule="auto"/>
    </w:pPr>
    <w:rPr>
      <w:rFonts w:ascii="Courier" w:eastAsiaTheme="minorHAnsi" w:hAnsi="Courier" w:cs="Times New Roman"/>
      <w:color w:val="FFFFFF"/>
      <w:sz w:val="20"/>
      <w:szCs w:val="20"/>
      <w:lang w:val="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heme="majorHAnsi" w:hAnsiTheme="majorHAnsi" w:cs="Arial" w:hint="default"/>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bottom w:val="single" w:sz="12" w:space="0" w:color="000000"/>
      </w:tblBorders>
    </w:tblPr>
    <w:tcPr>
      <w:shd w:val="pct20" w:color="FFFF00" w:fill="FFFFFF"/>
    </w:tcPr>
    <w:tblStylePr w:type="firstRow">
      <w:rPr>
        <w:rFonts w:asciiTheme="majorHAnsi" w:hAnsiTheme="majorHAnsi" w:cs="Arial"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heme="majorHAnsi" w:hAnsiTheme="majorHAnsi" w:cs="Arial" w:hint="default"/>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unhideWhenUsed/>
    <w:rsid w:val="002A02D0"/>
    <w:pPr>
      <w:spacing w:after="0" w:line="240" w:lineRule="auto"/>
    </w:pPr>
    <w:rPr>
      <w:rFonts w:ascii="Courier" w:eastAsiaTheme="minorHAnsi" w:hAnsi="Courier" w:cs="Times New Roman"/>
      <w:b/>
      <w:bCs/>
      <w:sz w:val="20"/>
      <w:szCs w:val="20"/>
      <w:lang w:val="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heme="majorHAnsi" w:hAnsiTheme="majorHAnsi" w:cs="Arial" w:hint="default"/>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unhideWhenUsed/>
    <w:rsid w:val="002A02D0"/>
    <w:pPr>
      <w:spacing w:after="0" w:line="240" w:lineRule="auto"/>
    </w:pPr>
    <w:rPr>
      <w:rFonts w:ascii="Courier" w:eastAsiaTheme="minorHAnsi" w:hAnsi="Courier" w:cs="Times New Roman"/>
      <w:b/>
      <w:bCs/>
      <w:sz w:val="20"/>
      <w:szCs w:val="20"/>
      <w:lang w:val="en-AU"/>
    </w:rPr>
    <w:tblPr>
      <w:tblStyleColBandSize w:val="1"/>
    </w:tblPr>
    <w:tblStylePr w:type="firstRow">
      <w:rPr>
        <w:rFonts w:asciiTheme="majorHAnsi" w:hAnsiTheme="majorHAnsi" w:cs="Arial" w:hint="default"/>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unhideWhenUsed/>
    <w:rsid w:val="002A02D0"/>
    <w:pPr>
      <w:spacing w:after="0" w:line="240" w:lineRule="auto"/>
    </w:pPr>
    <w:rPr>
      <w:rFonts w:ascii="Courier" w:eastAsiaTheme="minorHAnsi" w:hAnsi="Courier" w:cs="Times New Roman"/>
      <w:b/>
      <w:bCs/>
      <w:sz w:val="20"/>
      <w:szCs w:val="20"/>
      <w:lang w:val="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heme="majorHAnsi" w:hAnsiTheme="majorHAnsi" w:cs="Arial" w:hint="default"/>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StyleColBandSize w:val="1"/>
    </w:tblPr>
    <w:tblStylePr w:type="firstRow">
      <w:rPr>
        <w:rFonts w:asciiTheme="majorHAnsi" w:hAnsiTheme="majorHAnsi" w:cs="Arial" w:hint="default"/>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heme="majorHAnsi" w:hAnsiTheme="majorHAnsi" w:cs="Arial" w:hint="default"/>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heme="majorHAnsi" w:hAnsiTheme="majorHAnsi" w:cs="Arial" w:hint="default"/>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insideH w:val="single" w:sz="6" w:space="0" w:color="000000"/>
        <w:insideV w:val="single" w:sz="6" w:space="0" w:color="000000"/>
      </w:tblBorders>
    </w:tblPr>
    <w:tblStylePr w:type="firstRow">
      <w:rPr>
        <w:rFonts w:asciiTheme="majorHAnsi" w:hAnsiTheme="majorHAnsi" w:cs="Arial" w:hint="default"/>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heme="majorHAnsi" w:hAnsiTheme="majorHAnsi" w:cs="Arial" w:hint="default"/>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left w:val="single" w:sz="12" w:space="0" w:color="000000"/>
        <w:right w:val="single" w:sz="12" w:space="0" w:color="000000"/>
        <w:insideH w:val="single" w:sz="6" w:space="0" w:color="000000"/>
        <w:insideV w:val="single" w:sz="6" w:space="0" w:color="000000"/>
      </w:tblBorders>
    </w:tblPr>
    <w:tblStylePr w:type="firstRow">
      <w:rPr>
        <w:rFonts w:asciiTheme="majorHAnsi" w:hAnsiTheme="majorHAnsi" w:cs="Arial" w:hint="default"/>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heme="majorHAnsi" w:hAnsiTheme="majorHAnsi" w:cs="Arial" w:hint="default"/>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heme="majorHAnsi" w:hAnsiTheme="majorHAnsi" w:cs="Arial" w:hint="default"/>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unhideWhenUsed/>
    <w:rsid w:val="002A02D0"/>
    <w:pPr>
      <w:spacing w:after="0" w:line="240" w:lineRule="auto"/>
    </w:pPr>
    <w:rPr>
      <w:rFonts w:ascii="Courier" w:eastAsiaTheme="minorHAnsi" w:hAnsi="Courier" w:cs="Times New Roman"/>
      <w:b/>
      <w:bCs/>
      <w:sz w:val="20"/>
      <w:szCs w:val="20"/>
      <w:lang w:val="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heme="majorHAnsi" w:hAnsiTheme="majorHAnsi" w:cs="Arial" w:hint="default"/>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heme="majorHAnsi" w:hAnsiTheme="majorHAnsi" w:cs="Arial" w:hint="default"/>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heme="majorHAnsi" w:hAnsiTheme="majorHAnsi" w:cs="Arial"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StyleRowBandSize w:val="2"/>
      <w:tblBorders>
        <w:bottom w:val="single" w:sz="12" w:space="0" w:color="808080"/>
      </w:tblBorders>
    </w:tblPr>
    <w:tblStylePr w:type="firstRow">
      <w:rPr>
        <w:rFonts w:asciiTheme="majorHAnsi" w:hAnsiTheme="majorHAnsi" w:cs="Arial"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single" w:sz="12" w:space="0" w:color="000000"/>
        <w:bottom w:val="single" w:sz="12" w:space="0" w:color="000000"/>
        <w:insideH w:val="single" w:sz="6" w:space="0" w:color="000000"/>
      </w:tblBorders>
    </w:tblPr>
    <w:tblStylePr w:type="firstRow">
      <w:rPr>
        <w:rFonts w:asciiTheme="majorHAnsi" w:hAnsiTheme="majorHAnsi" w:cs="Arial" w:hint="default"/>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heme="majorHAnsi" w:hAnsiTheme="majorHAnsi" w:cs="Arial"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heme="majorHAnsi" w:hAnsiTheme="majorHAnsi" w:cs="Arial" w:hint="default"/>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heme="majorHAnsi" w:hAnsiTheme="majorHAnsi" w:cs="Arial" w:hint="default"/>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heme="majorHAnsi" w:hAnsiTheme="majorHAnsi" w:cs="Arial" w:hint="default"/>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heme="majorHAnsi" w:hAnsiTheme="majorHAnsi" w:cs="Arial"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cPr>
      <w:shd w:val="solid" w:color="C0C0C0" w:fill="FFFFFF"/>
    </w:tcPr>
    <w:tblStylePr w:type="firstRow">
      <w:rPr>
        <w:rFonts w:asciiTheme="majorHAnsi" w:hAnsiTheme="majorHAnsi" w:cs="Arial" w:hint="default"/>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StyleRowBandSize w:val="1"/>
    </w:tblPr>
    <w:tcPr>
      <w:shd w:val="solid" w:color="C0C0C0" w:fill="FFFFFF"/>
    </w:tcPr>
    <w:tblStylePr w:type="firstRow">
      <w:rPr>
        <w:rFonts w:asciiTheme="majorHAnsi" w:hAnsiTheme="majorHAnsi" w:cs="Arial" w:hint="default"/>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StyleRowBandSize w:val="1"/>
      <w:tblStyleColBandSize w:val="1"/>
    </w:tblPr>
    <w:tblStylePr w:type="firstRow">
      <w:rPr>
        <w:rFonts w:asciiTheme="majorHAnsi" w:hAnsiTheme="majorHAnsi" w:cs="Arial" w:hint="default"/>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StyleRowBandSize w:val="1"/>
      <w:tblBorders>
        <w:insideH w:val="single" w:sz="18" w:space="0" w:color="FFFFFF"/>
        <w:insideV w:val="single" w:sz="18" w:space="0" w:color="FFFFFF"/>
      </w:tblBorders>
    </w:tblPr>
    <w:tblStylePr w:type="firstRow">
      <w:rPr>
        <w:rFonts w:asciiTheme="majorHAnsi" w:hAnsiTheme="majorHAnsi" w:cs="Arial" w:hint="default"/>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heme="majorHAnsi" w:hAnsiTheme="majorHAnsi" w:cs="Arial" w:hint="default"/>
        <w:caps/>
      </w:rPr>
      <w:tblPr/>
      <w:tcPr>
        <w:tcBorders>
          <w:tl2br w:val="none" w:sz="0" w:space="0" w:color="auto"/>
          <w:tr2bl w:val="none" w:sz="0" w:space="0" w:color="auto"/>
        </w:tcBorders>
      </w:tcPr>
    </w:tblStylePr>
  </w:style>
  <w:style w:type="table" w:styleId="TableProfessional">
    <w:name w:val="Table Professional"/>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heme="majorHAnsi" w:hAnsiTheme="majorHAnsi" w:cs="Arial" w:hint="default"/>
        <w:b/>
        <w:bCs/>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StyleRowBandSize w:val="1"/>
    </w:tblPr>
    <w:tblStylePr w:type="firstRow">
      <w:rPr>
        <w:rFonts w:asciiTheme="majorHAnsi" w:hAnsiTheme="majorHAnsi" w:cs="Arial" w:hint="default"/>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left w:val="single" w:sz="6" w:space="0" w:color="000000"/>
        <w:right w:val="single" w:sz="6" w:space="0" w:color="000000"/>
      </w:tblBorders>
    </w:tblPr>
    <w:tblStylePr w:type="firstRow">
      <w:rPr>
        <w:rFonts w:asciiTheme="majorHAnsi" w:hAnsiTheme="majorHAnsi" w:cs="Arial" w:hint="default"/>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heme="majorHAnsi" w:hAnsiTheme="majorHAnsi" w:cs="Arial" w:hint="default"/>
      </w:rPr>
      <w:tblPr/>
      <w:tcPr>
        <w:tcBorders>
          <w:tl2br w:val="none" w:sz="0" w:space="0" w:color="auto"/>
          <w:tr2bl w:val="none" w:sz="0" w:space="0" w:color="auto"/>
        </w:tcBorders>
      </w:tcPr>
    </w:tblStylePr>
  </w:style>
  <w:style w:type="table" w:styleId="TableWeb2">
    <w:name w:val="Table Web 2"/>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heme="majorHAnsi" w:hAnsiTheme="majorHAnsi" w:cs="Arial" w:hint="default"/>
      </w:rPr>
      <w:tblPr/>
      <w:tcPr>
        <w:tcBorders>
          <w:tl2br w:val="none" w:sz="0" w:space="0" w:color="auto"/>
          <w:tr2bl w:val="none" w:sz="0" w:space="0" w:color="auto"/>
        </w:tcBorders>
      </w:tcPr>
    </w:tblStylePr>
  </w:style>
  <w:style w:type="table" w:styleId="TableWeb3">
    <w:name w:val="Table Web 3"/>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heme="majorHAnsi" w:hAnsiTheme="majorHAnsi" w:cs="Arial" w:hint="default"/>
      </w:rPr>
      <w:tblPr/>
      <w:tcPr>
        <w:tcBorders>
          <w:tl2br w:val="none" w:sz="0" w:space="0" w:color="auto"/>
          <w:tr2bl w:val="none" w:sz="0" w:space="0" w:color="auto"/>
        </w:tcBorders>
      </w:tcPr>
    </w:tblStylePr>
  </w:style>
  <w:style w:type="table" w:styleId="TableTheme">
    <w:name w:val="Table Theme"/>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ajorHAnsi" w:hAnsiTheme="majorHAnsi" w:cs="Arial" w:hint="default"/>
      </w:rPr>
    </w:tblStylePr>
  </w:style>
  <w:style w:type="table" w:styleId="LightShading">
    <w:name w:val="Light Shading"/>
    <w:basedOn w:val="TableNormal"/>
    <w:uiPriority w:val="98"/>
    <w:rsid w:val="002A02D0"/>
    <w:pPr>
      <w:spacing w:after="0" w:line="240" w:lineRule="auto"/>
    </w:pPr>
    <w:rPr>
      <w:rFonts w:ascii="Courier" w:eastAsiaTheme="minorHAnsi" w:hAnsi="Courier" w:cs="Times New Roman"/>
      <w:color w:val="000000" w:themeColor="text1" w:themeShade="BF"/>
      <w:sz w:val="20"/>
      <w:szCs w:val="20"/>
      <w:lang w:val="en-AU"/>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rFonts w:asciiTheme="majorHAnsi" w:hAnsiTheme="majorHAnsi" w:cs="Arial" w:hint="default"/>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98"/>
    <w:rsid w:val="002A02D0"/>
    <w:pPr>
      <w:spacing w:after="0" w:line="240" w:lineRule="auto"/>
    </w:pPr>
    <w:rPr>
      <w:rFonts w:ascii="Courier" w:eastAsiaTheme="majorEastAsia" w:hAnsi="Courier" w:cstheme="majorBidi"/>
      <w:color w:val="000000" w:themeColor="text1"/>
      <w:sz w:val="20"/>
      <w:szCs w:val="20"/>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asciiTheme="majorHAnsi" w:hAnsiTheme="majorHAnsi" w:cs="Arial" w:hint="default"/>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asciiTheme="majorHAnsi" w:hAnsiTheme="majorHAnsi" w:cs="Arial" w:hint="default"/>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98"/>
    <w:rsid w:val="002A02D0"/>
    <w:pPr>
      <w:spacing w:after="0" w:line="240" w:lineRule="auto"/>
    </w:pPr>
    <w:rPr>
      <w:rFonts w:ascii="Courier" w:eastAsiaTheme="majorEastAsia" w:hAnsi="Courier" w:cstheme="majorBidi"/>
      <w:color w:val="000000" w:themeColor="text1"/>
      <w:sz w:val="20"/>
      <w:szCs w:val="20"/>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asciiTheme="majorHAnsi" w:hAnsiTheme="majorHAnsi" w:cs="Arial" w:hint="default"/>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asciiTheme="majorHAnsi" w:hAnsiTheme="majorHAnsi" w:cs="Arial" w:hint="default"/>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DarkList">
    <w:name w:val="Dark List"/>
    <w:basedOn w:val="TableNormal"/>
    <w:uiPriority w:val="98"/>
    <w:rsid w:val="002A02D0"/>
    <w:pPr>
      <w:spacing w:after="0" w:line="240" w:lineRule="auto"/>
    </w:pPr>
    <w:rPr>
      <w:rFonts w:ascii="Courier" w:eastAsiaTheme="minorHAnsi" w:hAnsi="Courier" w:cs="Times New Roman"/>
      <w:color w:val="FFFFFF" w:themeColor="background1"/>
      <w:sz w:val="20"/>
      <w:szCs w:val="20"/>
      <w:lang w:val="en-AU"/>
    </w:rPr>
    <w:tblPr>
      <w:tblStyleRowBandSize w:val="1"/>
      <w:tblStyleColBandSize w:val="1"/>
    </w:tblPr>
    <w:tcPr>
      <w:shd w:val="clear" w:color="auto" w:fill="000000" w:themeFill="text1"/>
    </w:tcPr>
    <w:tblStylePr w:type="firstRow">
      <w:rPr>
        <w:rFonts w:asciiTheme="majorHAnsi" w:hAnsiTheme="majorHAnsi" w:cs="Arial" w:hint="default"/>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Shading">
    <w:name w:val="Colorful Shading"/>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asciiTheme="majorHAnsi" w:hAnsiTheme="majorHAnsi" w:cs="Arial" w:hint="default"/>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Pr>
    <w:tcPr>
      <w:shd w:val="clear" w:color="auto" w:fill="E6E6E6" w:themeFill="text1" w:themeFillTint="19"/>
    </w:tcPr>
    <w:tblStylePr w:type="firstRow">
      <w:rPr>
        <w:rFonts w:asciiTheme="majorHAnsi" w:hAnsiTheme="majorHAnsi" w:cs="Arial" w:hint="default"/>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asciiTheme="majorHAnsi" w:hAnsiTheme="majorHAnsi" w:cs="Arial" w:hint="default"/>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98"/>
    <w:rsid w:val="002A02D0"/>
    <w:pPr>
      <w:spacing w:after="0" w:line="240" w:lineRule="auto"/>
    </w:pPr>
    <w:rPr>
      <w:rFonts w:ascii="Courier" w:eastAsiaTheme="minorHAnsi" w:hAnsi="Courier" w:cs="Times New Roman"/>
      <w:color w:val="365F91" w:themeColor="accent1" w:themeShade="BF"/>
      <w:sz w:val="20"/>
      <w:szCs w:val="20"/>
      <w:lang w:val="en-AU"/>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rFonts w:asciiTheme="majorHAnsi" w:hAnsiTheme="majorHAnsi" w:cs="Arial" w:hint="default"/>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Accent1">
    <w:name w:val="Medium List 2 Accent 1"/>
    <w:basedOn w:val="TableNormal"/>
    <w:uiPriority w:val="98"/>
    <w:rsid w:val="002A02D0"/>
    <w:pPr>
      <w:spacing w:after="0" w:line="240" w:lineRule="auto"/>
    </w:pPr>
    <w:rPr>
      <w:rFonts w:ascii="Courier" w:eastAsiaTheme="majorEastAsia" w:hAnsi="Courier" w:cstheme="majorBidi"/>
      <w:color w:val="000000" w:themeColor="text1"/>
      <w:sz w:val="20"/>
      <w:szCs w:val="20"/>
      <w:lang w:val="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asciiTheme="majorHAnsi" w:hAnsiTheme="majorHAnsi" w:cs="Arial" w:hint="default"/>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asciiTheme="majorHAnsi" w:hAnsiTheme="majorHAnsi" w:cs="Arial" w:hint="default"/>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98"/>
    <w:rsid w:val="002A02D0"/>
    <w:pPr>
      <w:spacing w:after="0" w:line="240" w:lineRule="auto"/>
    </w:pPr>
    <w:rPr>
      <w:rFonts w:ascii="Courier" w:eastAsiaTheme="majorEastAsia" w:hAnsi="Courier" w:cstheme="majorBidi"/>
      <w:color w:val="000000" w:themeColor="text1"/>
      <w:sz w:val="20"/>
      <w:szCs w:val="20"/>
      <w:lang w:val="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asciiTheme="majorHAnsi" w:hAnsiTheme="majorHAnsi" w:cs="Arial" w:hint="default"/>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asciiTheme="majorHAnsi" w:hAnsiTheme="majorHAnsi" w:cs="Arial" w:hint="default"/>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DarkList-Accent1">
    <w:name w:val="Dark List Accent 1"/>
    <w:basedOn w:val="TableNormal"/>
    <w:uiPriority w:val="98"/>
    <w:rsid w:val="002A02D0"/>
    <w:pPr>
      <w:spacing w:after="0" w:line="240" w:lineRule="auto"/>
    </w:pPr>
    <w:rPr>
      <w:rFonts w:ascii="Courier" w:eastAsiaTheme="minorHAnsi" w:hAnsi="Courier" w:cs="Times New Roman"/>
      <w:color w:val="FFFFFF" w:themeColor="background1"/>
      <w:sz w:val="20"/>
      <w:szCs w:val="20"/>
      <w:lang w:val="en-AU"/>
    </w:rPr>
    <w:tblPr>
      <w:tblStyleRowBandSize w:val="1"/>
      <w:tblStyleColBandSize w:val="1"/>
    </w:tblPr>
    <w:tcPr>
      <w:shd w:val="clear" w:color="auto" w:fill="4F81BD" w:themeFill="accent1"/>
    </w:tcPr>
    <w:tblStylePr w:type="firstRow">
      <w:rPr>
        <w:rFonts w:asciiTheme="majorHAnsi" w:hAnsiTheme="majorHAnsi" w:cs="Arial" w:hint="default"/>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olorfulShading-Accent1">
    <w:name w:val="Colorful Shading Accent 1"/>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asciiTheme="majorHAnsi" w:hAnsiTheme="majorHAnsi" w:cs="Arial" w:hint="default"/>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List-Accent1">
    <w:name w:val="Colorful List Accent 1"/>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Pr>
    <w:tcPr>
      <w:shd w:val="clear" w:color="auto" w:fill="EDF2F8" w:themeFill="accent1" w:themeFillTint="19"/>
    </w:tcPr>
    <w:tblStylePr w:type="firstRow">
      <w:rPr>
        <w:rFonts w:asciiTheme="majorHAnsi" w:hAnsiTheme="majorHAnsi" w:cs="Arial" w:hint="default"/>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Grid-Accent1">
    <w:name w:val="Colorful Grid Accent 1"/>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asciiTheme="majorHAnsi" w:hAnsiTheme="majorHAnsi" w:cs="Arial" w:hint="default"/>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Accent2">
    <w:name w:val="Light Shading Accent 2"/>
    <w:basedOn w:val="TableNormal"/>
    <w:uiPriority w:val="98"/>
    <w:rsid w:val="002A02D0"/>
    <w:pPr>
      <w:spacing w:after="0" w:line="240" w:lineRule="auto"/>
    </w:pPr>
    <w:rPr>
      <w:rFonts w:ascii="Courier" w:eastAsiaTheme="minorHAnsi" w:hAnsi="Courier" w:cs="Times New Roman"/>
      <w:color w:val="943634" w:themeColor="accent2" w:themeShade="BF"/>
      <w:sz w:val="20"/>
      <w:szCs w:val="20"/>
      <w:lang w:val="en-AU"/>
    </w:rPr>
    <w:tblPr>
      <w:tblStyleRowBandSize w:val="1"/>
      <w:tblStyleColBandSize w:val="1"/>
      <w:tblBorders>
        <w:top w:val="single" w:sz="8" w:space="0" w:color="C0504D" w:themeColor="accent2"/>
        <w:bottom w:val="single" w:sz="8" w:space="0" w:color="C0504D" w:themeColor="accent2"/>
      </w:tblBorders>
    </w:tblPr>
    <w:tblStylePr w:type="firstRow">
      <w:pPr>
        <w:spacing w:beforeLines="0" w:before="0" w:beforeAutospacing="0" w:afterLines="0" w:after="0" w:afterAutospacing="0" w:line="240" w:lineRule="auto"/>
      </w:pPr>
      <w:rPr>
        <w:rFonts w:asciiTheme="majorHAnsi" w:hAnsiTheme="majorHAnsi" w:cs="Arial" w:hint="default"/>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1-Accent2">
    <w:name w:val="Medium Shading 1 Accent 2"/>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hint="default"/>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2-Accent2">
    <w:name w:val="Medium List 2 Accent 2"/>
    <w:basedOn w:val="TableNormal"/>
    <w:uiPriority w:val="98"/>
    <w:rsid w:val="002A02D0"/>
    <w:pPr>
      <w:spacing w:after="0" w:line="240" w:lineRule="auto"/>
    </w:pPr>
    <w:rPr>
      <w:rFonts w:ascii="Courier" w:eastAsiaTheme="majorEastAsia" w:hAnsi="Courier" w:cstheme="majorBidi"/>
      <w:color w:val="000000" w:themeColor="text1"/>
      <w:sz w:val="20"/>
      <w:szCs w:val="20"/>
      <w:lang w:val="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asciiTheme="majorHAnsi" w:hAnsiTheme="majorHAnsi" w:cs="Arial" w:hint="default"/>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2">
    <w:name w:val="Medium Grid 1 Accent 2"/>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asciiTheme="majorHAnsi" w:hAnsiTheme="majorHAnsi" w:cs="Arial" w:hint="default"/>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2-Accent2">
    <w:name w:val="Medium Grid 2 Accent 2"/>
    <w:basedOn w:val="TableNormal"/>
    <w:uiPriority w:val="98"/>
    <w:rsid w:val="002A02D0"/>
    <w:pPr>
      <w:spacing w:after="0" w:line="240" w:lineRule="auto"/>
    </w:pPr>
    <w:rPr>
      <w:rFonts w:ascii="Courier" w:eastAsiaTheme="majorEastAsia" w:hAnsi="Courier" w:cstheme="majorBidi"/>
      <w:color w:val="000000" w:themeColor="text1"/>
      <w:sz w:val="20"/>
      <w:szCs w:val="20"/>
      <w:lang w:val="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asciiTheme="majorHAnsi" w:hAnsiTheme="majorHAnsi" w:cs="Arial" w:hint="default"/>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3-Accent2">
    <w:name w:val="Medium Grid 3 Accent 2"/>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asciiTheme="majorHAnsi" w:hAnsiTheme="majorHAnsi" w:cs="Arial" w:hint="default"/>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DarkList-Accent2">
    <w:name w:val="Dark List Accent 2"/>
    <w:basedOn w:val="TableNormal"/>
    <w:uiPriority w:val="98"/>
    <w:rsid w:val="002A02D0"/>
    <w:pPr>
      <w:spacing w:after="0" w:line="240" w:lineRule="auto"/>
    </w:pPr>
    <w:rPr>
      <w:rFonts w:ascii="Courier" w:eastAsiaTheme="minorHAnsi" w:hAnsi="Courier" w:cs="Times New Roman"/>
      <w:color w:val="FFFFFF" w:themeColor="background1"/>
      <w:sz w:val="20"/>
      <w:szCs w:val="20"/>
      <w:lang w:val="en-AU"/>
    </w:rPr>
    <w:tblPr>
      <w:tblStyleRowBandSize w:val="1"/>
      <w:tblStyleColBandSize w:val="1"/>
    </w:tblPr>
    <w:tcPr>
      <w:shd w:val="clear" w:color="auto" w:fill="C0504D" w:themeFill="accent2"/>
    </w:tcPr>
    <w:tblStylePr w:type="firstRow">
      <w:rPr>
        <w:rFonts w:asciiTheme="majorHAnsi" w:hAnsiTheme="majorHAnsi" w:cs="Arial" w:hint="default"/>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olorfulShading-Accent2">
    <w:name w:val="Colorful Shading Accent 2"/>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asciiTheme="majorHAnsi" w:hAnsiTheme="majorHAnsi" w:cs="Arial" w:hint="default"/>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List-Accent2">
    <w:name w:val="Colorful List Accent 2"/>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Pr>
    <w:tcPr>
      <w:shd w:val="clear" w:color="auto" w:fill="F8EDED" w:themeFill="accent2" w:themeFillTint="19"/>
    </w:tcPr>
    <w:tblStylePr w:type="firstRow">
      <w:rPr>
        <w:rFonts w:asciiTheme="majorHAnsi" w:hAnsiTheme="majorHAnsi" w:cs="Arial" w:hint="default"/>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2">
    <w:name w:val="Colorful Grid Accent 2"/>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asciiTheme="majorHAnsi" w:hAnsiTheme="majorHAnsi" w:cs="Arial" w:hint="default"/>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Shading-Accent3">
    <w:name w:val="Light Shading Accent 3"/>
    <w:basedOn w:val="TableNormal"/>
    <w:uiPriority w:val="98"/>
    <w:rsid w:val="002A02D0"/>
    <w:pPr>
      <w:spacing w:after="0" w:line="240" w:lineRule="auto"/>
    </w:pPr>
    <w:rPr>
      <w:rFonts w:ascii="Courier" w:eastAsiaTheme="minorHAnsi" w:hAnsi="Courier" w:cs="Times New Roman"/>
      <w:color w:val="76923C" w:themeColor="accent3" w:themeShade="BF"/>
      <w:sz w:val="20"/>
      <w:szCs w:val="20"/>
      <w:lang w:val="en-AU"/>
    </w:rPr>
    <w:tblPr>
      <w:tblStyleRowBandSize w:val="1"/>
      <w:tblStyleColBandSize w:val="1"/>
      <w:tblBorders>
        <w:top w:val="single" w:sz="8" w:space="0" w:color="9BBB59" w:themeColor="accent3"/>
        <w:bottom w:val="single" w:sz="8" w:space="0" w:color="9BBB59" w:themeColor="accent3"/>
      </w:tblBorders>
    </w:tblPr>
    <w:tblStylePr w:type="firstRow">
      <w:pPr>
        <w:spacing w:beforeLines="0" w:before="0" w:beforeAutospacing="0" w:afterLines="0" w:after="0" w:afterAutospacing="0" w:line="240" w:lineRule="auto"/>
      </w:pPr>
      <w:rPr>
        <w:rFonts w:asciiTheme="majorHAnsi" w:hAnsiTheme="majorHAnsi" w:cs="Arial" w:hint="default"/>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3">
    <w:name w:val="Medium Shading 1 Accent 3"/>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3">
    <w:name w:val="Medium List 1 Accent 3"/>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hint="default"/>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2-Accent3">
    <w:name w:val="Medium List 2 Accent 3"/>
    <w:basedOn w:val="TableNormal"/>
    <w:uiPriority w:val="98"/>
    <w:rsid w:val="002A02D0"/>
    <w:pPr>
      <w:spacing w:after="0" w:line="240" w:lineRule="auto"/>
    </w:pPr>
    <w:rPr>
      <w:rFonts w:ascii="Courier" w:eastAsiaTheme="majorEastAsia" w:hAnsi="Courier" w:cstheme="majorBidi"/>
      <w:color w:val="000000" w:themeColor="text1"/>
      <w:sz w:val="20"/>
      <w:szCs w:val="20"/>
      <w:lang w:val="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asciiTheme="majorHAnsi" w:hAnsiTheme="majorHAnsi" w:cs="Arial" w:hint="default"/>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3">
    <w:name w:val="Medium Grid 1 Accent 3"/>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asciiTheme="majorHAnsi" w:hAnsiTheme="majorHAnsi" w:cs="Arial" w:hint="default"/>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2-Accent3">
    <w:name w:val="Medium Grid 2 Accent 3"/>
    <w:basedOn w:val="TableNormal"/>
    <w:uiPriority w:val="98"/>
    <w:rsid w:val="002A02D0"/>
    <w:pPr>
      <w:spacing w:after="0" w:line="240" w:lineRule="auto"/>
    </w:pPr>
    <w:rPr>
      <w:rFonts w:ascii="Courier" w:eastAsiaTheme="majorEastAsia" w:hAnsi="Courier" w:cstheme="majorBidi"/>
      <w:color w:val="000000" w:themeColor="text1"/>
      <w:sz w:val="20"/>
      <w:szCs w:val="20"/>
      <w:lang w:val="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asciiTheme="majorHAnsi" w:hAnsiTheme="majorHAnsi" w:cs="Arial" w:hint="default"/>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3-Accent3">
    <w:name w:val="Medium Grid 3 Accent 3"/>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asciiTheme="majorHAnsi" w:hAnsiTheme="majorHAnsi" w:cs="Arial" w:hint="default"/>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DarkList-Accent3">
    <w:name w:val="Dark List Accent 3"/>
    <w:basedOn w:val="TableNormal"/>
    <w:uiPriority w:val="98"/>
    <w:rsid w:val="002A02D0"/>
    <w:pPr>
      <w:spacing w:after="0" w:line="240" w:lineRule="auto"/>
    </w:pPr>
    <w:rPr>
      <w:rFonts w:ascii="Courier" w:eastAsiaTheme="minorHAnsi" w:hAnsi="Courier" w:cs="Times New Roman"/>
      <w:color w:val="FFFFFF" w:themeColor="background1"/>
      <w:sz w:val="20"/>
      <w:szCs w:val="20"/>
      <w:lang w:val="en-AU"/>
    </w:rPr>
    <w:tblPr>
      <w:tblStyleRowBandSize w:val="1"/>
      <w:tblStyleColBandSize w:val="1"/>
    </w:tblPr>
    <w:tcPr>
      <w:shd w:val="clear" w:color="auto" w:fill="9BBB59" w:themeFill="accent3"/>
    </w:tcPr>
    <w:tblStylePr w:type="firstRow">
      <w:rPr>
        <w:rFonts w:asciiTheme="majorHAnsi" w:hAnsiTheme="majorHAnsi" w:cs="Arial" w:hint="default"/>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olorfulShading-Accent3">
    <w:name w:val="Colorful Shading Accent 3"/>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asciiTheme="majorHAnsi" w:hAnsiTheme="majorHAnsi" w:cs="Arial" w:hint="default"/>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List-Accent3">
    <w:name w:val="Colorful List Accent 3"/>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Pr>
    <w:tcPr>
      <w:shd w:val="clear" w:color="auto" w:fill="F5F8EE" w:themeFill="accent3" w:themeFillTint="19"/>
    </w:tcPr>
    <w:tblStylePr w:type="firstRow">
      <w:rPr>
        <w:rFonts w:asciiTheme="majorHAnsi" w:hAnsiTheme="majorHAnsi" w:cs="Arial" w:hint="default"/>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Grid-Accent3">
    <w:name w:val="Colorful Grid Accent 3"/>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asciiTheme="majorHAnsi" w:hAnsiTheme="majorHAnsi" w:cs="Arial" w:hint="default"/>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Shading-Accent4">
    <w:name w:val="Light Shading Accent 4"/>
    <w:basedOn w:val="TableNormal"/>
    <w:uiPriority w:val="98"/>
    <w:rsid w:val="002A02D0"/>
    <w:pPr>
      <w:spacing w:after="0" w:line="240" w:lineRule="auto"/>
    </w:pPr>
    <w:rPr>
      <w:rFonts w:ascii="Courier" w:eastAsiaTheme="minorHAnsi" w:hAnsi="Courier" w:cs="Times New Roman"/>
      <w:color w:val="5F497A" w:themeColor="accent4" w:themeShade="BF"/>
      <w:sz w:val="20"/>
      <w:szCs w:val="20"/>
      <w:lang w:val="en-AU"/>
    </w:rPr>
    <w:tblPr>
      <w:tblStyleRowBandSize w:val="1"/>
      <w:tblStyleColBandSize w:val="1"/>
      <w:tblBorders>
        <w:top w:val="single" w:sz="8" w:space="0" w:color="8064A2" w:themeColor="accent4"/>
        <w:bottom w:val="single" w:sz="8" w:space="0" w:color="8064A2" w:themeColor="accent4"/>
      </w:tblBorders>
    </w:tblPr>
    <w:tblStylePr w:type="firstRow">
      <w:pPr>
        <w:spacing w:beforeLines="0" w:before="0" w:beforeAutospacing="0" w:afterLines="0" w:after="0" w:afterAutospacing="0" w:line="240" w:lineRule="auto"/>
      </w:pPr>
      <w:rPr>
        <w:rFonts w:asciiTheme="majorHAnsi" w:hAnsiTheme="majorHAnsi" w:cs="Arial" w:hint="default"/>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4">
    <w:name w:val="Light Grid Accent 4"/>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1-Accent4">
    <w:name w:val="Medium Shading 1 Accent 4"/>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4">
    <w:name w:val="Medium List 1 Accent 4"/>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hint="default"/>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2-Accent4">
    <w:name w:val="Medium List 2 Accent 4"/>
    <w:basedOn w:val="TableNormal"/>
    <w:uiPriority w:val="98"/>
    <w:rsid w:val="002A02D0"/>
    <w:pPr>
      <w:spacing w:after="0" w:line="240" w:lineRule="auto"/>
    </w:pPr>
    <w:rPr>
      <w:rFonts w:ascii="Courier" w:eastAsiaTheme="majorEastAsia" w:hAnsi="Courier" w:cstheme="majorBidi"/>
      <w:color w:val="000000" w:themeColor="text1"/>
      <w:sz w:val="20"/>
      <w:szCs w:val="20"/>
      <w:lang w:val="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asciiTheme="majorHAnsi" w:hAnsiTheme="majorHAnsi" w:cs="Arial" w:hint="default"/>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asciiTheme="majorHAnsi" w:hAnsiTheme="majorHAnsi" w:cs="Arial" w:hint="default"/>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2-Accent4">
    <w:name w:val="Medium Grid 2 Accent 4"/>
    <w:basedOn w:val="TableNormal"/>
    <w:uiPriority w:val="98"/>
    <w:rsid w:val="002A02D0"/>
    <w:pPr>
      <w:spacing w:after="0" w:line="240" w:lineRule="auto"/>
    </w:pPr>
    <w:rPr>
      <w:rFonts w:ascii="Courier" w:eastAsiaTheme="majorEastAsia" w:hAnsi="Courier" w:cstheme="majorBidi"/>
      <w:color w:val="000000" w:themeColor="text1"/>
      <w:sz w:val="20"/>
      <w:szCs w:val="20"/>
      <w:lang w:val="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asciiTheme="majorHAnsi" w:hAnsiTheme="majorHAnsi" w:cs="Arial" w:hint="default"/>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3-Accent4">
    <w:name w:val="Medium Grid 3 Accent 4"/>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asciiTheme="majorHAnsi" w:hAnsiTheme="majorHAnsi" w:cs="Arial" w:hint="default"/>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DarkList-Accent4">
    <w:name w:val="Dark List Accent 4"/>
    <w:basedOn w:val="TableNormal"/>
    <w:uiPriority w:val="98"/>
    <w:rsid w:val="002A02D0"/>
    <w:pPr>
      <w:spacing w:after="0" w:line="240" w:lineRule="auto"/>
    </w:pPr>
    <w:rPr>
      <w:rFonts w:ascii="Courier" w:eastAsiaTheme="minorHAnsi" w:hAnsi="Courier" w:cs="Times New Roman"/>
      <w:color w:val="FFFFFF" w:themeColor="background1"/>
      <w:sz w:val="20"/>
      <w:szCs w:val="20"/>
      <w:lang w:val="en-AU"/>
    </w:rPr>
    <w:tblPr>
      <w:tblStyleRowBandSize w:val="1"/>
      <w:tblStyleColBandSize w:val="1"/>
    </w:tblPr>
    <w:tcPr>
      <w:shd w:val="clear" w:color="auto" w:fill="8064A2" w:themeFill="accent4"/>
    </w:tcPr>
    <w:tblStylePr w:type="firstRow">
      <w:rPr>
        <w:rFonts w:asciiTheme="majorHAnsi" w:hAnsiTheme="majorHAnsi" w:cs="Arial" w:hint="default"/>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olorfulShading-Accent4">
    <w:name w:val="Colorful Shading Accent 4"/>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asciiTheme="majorHAnsi" w:hAnsiTheme="majorHAnsi" w:cs="Arial" w:hint="default"/>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List-Accent4">
    <w:name w:val="Colorful List Accent 4"/>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Pr>
    <w:tcPr>
      <w:shd w:val="clear" w:color="auto" w:fill="F2EFF6" w:themeFill="accent4" w:themeFillTint="19"/>
    </w:tcPr>
    <w:tblStylePr w:type="firstRow">
      <w:rPr>
        <w:rFonts w:asciiTheme="majorHAnsi" w:hAnsiTheme="majorHAnsi" w:cs="Arial" w:hint="default"/>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Grid-Accent4">
    <w:name w:val="Colorful Grid Accent 4"/>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asciiTheme="majorHAnsi" w:hAnsiTheme="majorHAnsi" w:cs="Arial" w:hint="default"/>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Shading-Accent5">
    <w:name w:val="Light Shading Accent 5"/>
    <w:basedOn w:val="TableNormal"/>
    <w:uiPriority w:val="98"/>
    <w:rsid w:val="002A02D0"/>
    <w:pPr>
      <w:spacing w:after="0" w:line="240" w:lineRule="auto"/>
    </w:pPr>
    <w:rPr>
      <w:rFonts w:ascii="Courier" w:eastAsiaTheme="minorHAnsi" w:hAnsi="Courier" w:cs="Times New Roman"/>
      <w:color w:val="31849B" w:themeColor="accent5" w:themeShade="BF"/>
      <w:sz w:val="20"/>
      <w:szCs w:val="20"/>
      <w:lang w:val="en-AU"/>
    </w:rPr>
    <w:tblPr>
      <w:tblStyleRowBandSize w:val="1"/>
      <w:tblStyleColBandSize w:val="1"/>
      <w:tblBorders>
        <w:top w:val="single" w:sz="8" w:space="0" w:color="4BACC6" w:themeColor="accent5"/>
        <w:bottom w:val="single" w:sz="8" w:space="0" w:color="4BACC6" w:themeColor="accent5"/>
      </w:tblBorders>
    </w:tblPr>
    <w:tblStylePr w:type="firstRow">
      <w:pPr>
        <w:spacing w:beforeLines="0" w:before="0" w:beforeAutospacing="0" w:afterLines="0" w:after="0" w:afterAutospacing="0" w:line="240" w:lineRule="auto"/>
      </w:pPr>
      <w:rPr>
        <w:rFonts w:asciiTheme="majorHAnsi" w:hAnsiTheme="majorHAnsi" w:cs="Arial" w:hint="default"/>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hint="default"/>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98"/>
    <w:rsid w:val="002A02D0"/>
    <w:pPr>
      <w:spacing w:after="0" w:line="240" w:lineRule="auto"/>
    </w:pPr>
    <w:rPr>
      <w:rFonts w:ascii="Courier" w:eastAsiaTheme="majorEastAsia" w:hAnsi="Courier" w:cstheme="majorBidi"/>
      <w:color w:val="000000" w:themeColor="text1"/>
      <w:sz w:val="20"/>
      <w:szCs w:val="20"/>
      <w:lang w:val="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asciiTheme="majorHAnsi" w:hAnsiTheme="majorHAnsi" w:cs="Arial" w:hint="default"/>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5">
    <w:name w:val="Medium Grid 1 Accent 5"/>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asciiTheme="majorHAnsi" w:hAnsiTheme="majorHAnsi" w:cs="Arial" w:hint="default"/>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2-Accent5">
    <w:name w:val="Medium Grid 2 Accent 5"/>
    <w:basedOn w:val="TableNormal"/>
    <w:uiPriority w:val="98"/>
    <w:rsid w:val="002A02D0"/>
    <w:pPr>
      <w:spacing w:after="0" w:line="240" w:lineRule="auto"/>
    </w:pPr>
    <w:rPr>
      <w:rFonts w:ascii="Courier" w:eastAsiaTheme="majorEastAsia" w:hAnsi="Courier" w:cstheme="majorBidi"/>
      <w:color w:val="000000" w:themeColor="text1"/>
      <w:sz w:val="20"/>
      <w:szCs w:val="20"/>
      <w:lang w:val="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asciiTheme="majorHAnsi" w:hAnsiTheme="majorHAnsi" w:cs="Arial" w:hint="default"/>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5">
    <w:name w:val="Medium Grid 3 Accent 5"/>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asciiTheme="majorHAnsi" w:hAnsiTheme="majorHAnsi" w:cs="Arial" w:hint="default"/>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DarkList-Accent5">
    <w:name w:val="Dark List Accent 5"/>
    <w:basedOn w:val="TableNormal"/>
    <w:uiPriority w:val="98"/>
    <w:rsid w:val="002A02D0"/>
    <w:pPr>
      <w:spacing w:after="0" w:line="240" w:lineRule="auto"/>
    </w:pPr>
    <w:rPr>
      <w:rFonts w:ascii="Courier" w:eastAsiaTheme="minorHAnsi" w:hAnsi="Courier" w:cs="Times New Roman"/>
      <w:color w:val="FFFFFF" w:themeColor="background1"/>
      <w:sz w:val="20"/>
      <w:szCs w:val="20"/>
      <w:lang w:val="en-AU"/>
    </w:rPr>
    <w:tblPr>
      <w:tblStyleRowBandSize w:val="1"/>
      <w:tblStyleColBandSize w:val="1"/>
    </w:tblPr>
    <w:tcPr>
      <w:shd w:val="clear" w:color="auto" w:fill="4BACC6" w:themeFill="accent5"/>
    </w:tcPr>
    <w:tblStylePr w:type="firstRow">
      <w:rPr>
        <w:rFonts w:asciiTheme="majorHAnsi" w:hAnsiTheme="majorHAnsi" w:cs="Arial" w:hint="default"/>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olorfulShading-Accent5">
    <w:name w:val="Colorful Shading Accent 5"/>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asciiTheme="majorHAnsi" w:hAnsiTheme="majorHAnsi" w:cs="Arial" w:hint="default"/>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List-Accent5">
    <w:name w:val="Colorful List Accent 5"/>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Pr>
    <w:tcPr>
      <w:shd w:val="clear" w:color="auto" w:fill="EDF6F9" w:themeFill="accent5" w:themeFillTint="19"/>
    </w:tcPr>
    <w:tblStylePr w:type="firstRow">
      <w:rPr>
        <w:rFonts w:asciiTheme="majorHAnsi" w:hAnsiTheme="majorHAnsi" w:cs="Arial" w:hint="default"/>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Grid-Accent5">
    <w:name w:val="Colorful Grid Accent 5"/>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asciiTheme="majorHAnsi" w:hAnsiTheme="majorHAnsi" w:cs="Arial" w:hint="default"/>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Shading-Accent6">
    <w:name w:val="Light Shading Accent 6"/>
    <w:basedOn w:val="TableNormal"/>
    <w:uiPriority w:val="98"/>
    <w:rsid w:val="002A02D0"/>
    <w:pPr>
      <w:spacing w:after="0" w:line="240" w:lineRule="auto"/>
    </w:pPr>
    <w:rPr>
      <w:rFonts w:ascii="Courier" w:eastAsiaTheme="minorHAnsi" w:hAnsi="Courier" w:cs="Times New Roman"/>
      <w:color w:val="E36C0A" w:themeColor="accent6" w:themeShade="BF"/>
      <w:sz w:val="20"/>
      <w:szCs w:val="20"/>
      <w:lang w:val="en-AU"/>
    </w:rPr>
    <w:tblPr>
      <w:tblStyleRowBandSize w:val="1"/>
      <w:tblStyleColBandSize w:val="1"/>
      <w:tblBorders>
        <w:top w:val="single" w:sz="8" w:space="0" w:color="F79646" w:themeColor="accent6"/>
        <w:bottom w:val="single" w:sz="8" w:space="0" w:color="F79646" w:themeColor="accent6"/>
      </w:tblBorders>
    </w:tblPr>
    <w:tblStylePr w:type="firstRow">
      <w:pPr>
        <w:spacing w:beforeLines="0" w:before="0" w:beforeAutospacing="0" w:afterLines="0" w:after="0" w:afterAutospacing="0" w:line="240" w:lineRule="auto"/>
      </w:pPr>
      <w:rPr>
        <w:rFonts w:asciiTheme="majorHAnsi" w:hAnsiTheme="majorHAnsi" w:cs="Arial" w:hint="default"/>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6">
    <w:name w:val="Medium Shading 1 Accent 6"/>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Accent6">
    <w:name w:val="Medium List 2 Accent 6"/>
    <w:basedOn w:val="TableNormal"/>
    <w:uiPriority w:val="98"/>
    <w:rsid w:val="002A02D0"/>
    <w:pPr>
      <w:spacing w:after="0" w:line="240" w:lineRule="auto"/>
    </w:pPr>
    <w:rPr>
      <w:rFonts w:ascii="Courier" w:eastAsiaTheme="majorEastAsia" w:hAnsi="Courier" w:cstheme="majorBidi"/>
      <w:color w:val="000000" w:themeColor="text1"/>
      <w:sz w:val="20"/>
      <w:szCs w:val="20"/>
      <w:lang w:val="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asciiTheme="majorHAnsi" w:hAnsiTheme="majorHAnsi" w:cs="Arial" w:hint="default"/>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6">
    <w:name w:val="Medium Grid 1 Accent 6"/>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asciiTheme="majorHAnsi" w:hAnsiTheme="majorHAnsi" w:cs="Arial" w:hint="default"/>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6">
    <w:name w:val="Medium Grid 2 Accent 6"/>
    <w:basedOn w:val="TableNormal"/>
    <w:uiPriority w:val="98"/>
    <w:rsid w:val="002A02D0"/>
    <w:pPr>
      <w:spacing w:after="0" w:line="240" w:lineRule="auto"/>
    </w:pPr>
    <w:rPr>
      <w:rFonts w:ascii="Courier" w:eastAsiaTheme="majorEastAsia" w:hAnsi="Courier" w:cstheme="majorBidi"/>
      <w:color w:val="000000" w:themeColor="text1"/>
      <w:sz w:val="20"/>
      <w:szCs w:val="20"/>
      <w:lang w:val="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asciiTheme="majorHAnsi" w:hAnsiTheme="majorHAnsi" w:cs="Arial" w:hint="default"/>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6">
    <w:name w:val="Medium Grid 3 Accent 6"/>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asciiTheme="majorHAnsi" w:hAnsiTheme="majorHAnsi" w:cs="Arial" w:hint="default"/>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Accent6">
    <w:name w:val="Dark List Accent 6"/>
    <w:basedOn w:val="TableNormal"/>
    <w:uiPriority w:val="98"/>
    <w:rsid w:val="002A02D0"/>
    <w:pPr>
      <w:spacing w:after="0" w:line="240" w:lineRule="auto"/>
    </w:pPr>
    <w:rPr>
      <w:rFonts w:ascii="Courier" w:eastAsiaTheme="minorHAnsi" w:hAnsi="Courier" w:cs="Times New Roman"/>
      <w:color w:val="FFFFFF" w:themeColor="background1"/>
      <w:sz w:val="20"/>
      <w:szCs w:val="20"/>
      <w:lang w:val="en-AU"/>
    </w:rPr>
    <w:tblPr>
      <w:tblStyleRowBandSize w:val="1"/>
      <w:tblStyleColBandSize w:val="1"/>
    </w:tblPr>
    <w:tcPr>
      <w:shd w:val="clear" w:color="auto" w:fill="F79646" w:themeFill="accent6"/>
    </w:tcPr>
    <w:tblStylePr w:type="firstRow">
      <w:rPr>
        <w:rFonts w:asciiTheme="majorHAnsi" w:hAnsiTheme="majorHAnsi" w:cs="Arial" w:hint="default"/>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Accent6">
    <w:name w:val="Colorful Shading Accent 6"/>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asciiTheme="majorHAnsi" w:hAnsiTheme="majorHAnsi" w:cs="Arial" w:hint="default"/>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Pr>
    <w:tcPr>
      <w:shd w:val="clear" w:color="auto" w:fill="FEF4EC" w:themeFill="accent6" w:themeFillTint="19"/>
    </w:tcPr>
    <w:tblStylePr w:type="firstRow">
      <w:rPr>
        <w:rFonts w:asciiTheme="majorHAnsi" w:hAnsiTheme="majorHAnsi" w:cs="Arial" w:hint="default"/>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Accent6">
    <w:name w:val="Colorful Grid Accent 6"/>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asciiTheme="majorHAnsi" w:hAnsiTheme="majorHAnsi" w:cs="Arial" w:hint="default"/>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styleId="ArticleSection">
    <w:name w:val="Outline List 3"/>
    <w:basedOn w:val="NoList"/>
    <w:uiPriority w:val="97"/>
    <w:semiHidden/>
    <w:unhideWhenUsed/>
    <w:rsid w:val="002A02D0"/>
    <w:pPr>
      <w:numPr>
        <w:numId w:val="21"/>
      </w:numPr>
    </w:pPr>
  </w:style>
  <w:style w:type="numbering" w:styleId="1ai">
    <w:name w:val="Outline List 1"/>
    <w:basedOn w:val="NoList"/>
    <w:uiPriority w:val="97"/>
    <w:semiHidden/>
    <w:unhideWhenUsed/>
    <w:rsid w:val="002A02D0"/>
    <w:pPr>
      <w:numPr>
        <w:numId w:val="22"/>
      </w:numPr>
    </w:pPr>
  </w:style>
  <w:style w:type="numbering" w:styleId="111111">
    <w:name w:val="Outline List 2"/>
    <w:basedOn w:val="NoList"/>
    <w:uiPriority w:val="97"/>
    <w:semiHidden/>
    <w:unhideWhenUsed/>
    <w:rsid w:val="002A02D0"/>
    <w:pPr>
      <w:numPr>
        <w:numId w:val="23"/>
      </w:numPr>
    </w:pPr>
  </w:style>
  <w:style w:type="paragraph" w:customStyle="1" w:styleId="redinstructions">
    <w:name w:val="red instructions"/>
    <w:basedOn w:val="Normal"/>
    <w:next w:val="Normal"/>
    <w:qFormat/>
    <w:rsid w:val="009D1B22"/>
    <w:pPr>
      <w:tabs>
        <w:tab w:val="left" w:pos="2925"/>
      </w:tabs>
      <w:spacing w:line="240" w:lineRule="auto"/>
    </w:pPr>
    <w:rPr>
      <w:rFonts w:cs="Arial"/>
      <w:color w:val="FF0000"/>
    </w:rPr>
  </w:style>
  <w:style w:type="paragraph" w:customStyle="1" w:styleId="Hidden">
    <w:name w:val="Hidden"/>
    <w:basedOn w:val="Normal"/>
    <w:qFormat/>
    <w:rsid w:val="00A94F3B"/>
    <w:rPr>
      <w:vanish/>
      <w:color w:val="0070C0"/>
    </w:rPr>
  </w:style>
  <w:style w:type="paragraph" w:customStyle="1" w:styleId="Pulloutbody">
    <w:name w:val="Pull out body"/>
    <w:basedOn w:val="Normal"/>
    <w:next w:val="Normal"/>
    <w:uiPriority w:val="11"/>
    <w:rsid w:val="00A94F3B"/>
    <w:pPr>
      <w:pBdr>
        <w:top w:val="single" w:sz="2" w:space="0" w:color="000000"/>
        <w:left w:val="single" w:sz="2" w:space="9" w:color="000000"/>
        <w:bottom w:val="single" w:sz="2" w:space="9" w:color="000000"/>
        <w:right w:val="single" w:sz="2" w:space="9" w:color="000000"/>
      </w:pBdr>
      <w:shd w:val="clear" w:color="auto" w:fill="000000"/>
      <w:spacing w:line="240" w:lineRule="auto"/>
      <w:ind w:left="180" w:right="180"/>
    </w:pPr>
    <w:rPr>
      <w:rFonts w:eastAsia="Times New Roman" w:cs="Times New Roman"/>
      <w:color w:val="FFFFFF"/>
      <w:szCs w:val="24"/>
      <w:lang w:val="en-AU"/>
    </w:rPr>
  </w:style>
  <w:style w:type="character" w:customStyle="1" w:styleId="TableTextChar">
    <w:name w:val="Table Text Char"/>
    <w:link w:val="TableText"/>
    <w:locked/>
    <w:rsid w:val="00F24A7E"/>
    <w:rPr>
      <w:rFonts w:eastAsiaTheme="minorHAnsi" w:cs="Times New Roman"/>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8"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uiPriority="97"/>
    <w:lsdException w:name="index 2" w:uiPriority="97"/>
    <w:lsdException w:name="index 3" w:uiPriority="97"/>
    <w:lsdException w:name="index 4" w:uiPriority="97"/>
    <w:lsdException w:name="index 5" w:uiPriority="97"/>
    <w:lsdException w:name="index 6" w:uiPriority="97"/>
    <w:lsdException w:name="index 7" w:uiPriority="97"/>
    <w:lsdException w:name="index 8" w:uiPriority="97"/>
    <w:lsdException w:name="index 9" w:uiPriority="97"/>
    <w:lsdException w:name="toc 1" w:uiPriority="14"/>
    <w:lsdException w:name="toc 2" w:uiPriority="14"/>
    <w:lsdException w:name="toc 3" w:uiPriority="14"/>
    <w:lsdException w:name="toc 4" w:uiPriority="14"/>
    <w:lsdException w:name="toc 5" w:uiPriority="14"/>
    <w:lsdException w:name="toc 6" w:uiPriority="14"/>
    <w:lsdException w:name="toc 7" w:uiPriority="14"/>
    <w:lsdException w:name="toc 8" w:uiPriority="14"/>
    <w:lsdException w:name="toc 9" w:uiPriority="14"/>
    <w:lsdException w:name="Normal Indent" w:uiPriority="99"/>
    <w:lsdException w:name="footnote text" w:uiPriority="10"/>
    <w:lsdException w:name="annotation text" w:uiPriority="97"/>
    <w:lsdException w:name="header" w:uiPriority="99"/>
    <w:lsdException w:name="footer" w:uiPriority="99"/>
    <w:lsdException w:name="index heading" w:uiPriority="97"/>
    <w:lsdException w:name="caption" w:uiPriority="10" w:qFormat="1"/>
    <w:lsdException w:name="table of figures" w:uiPriority="97"/>
    <w:lsdException w:name="envelope address" w:uiPriority="97"/>
    <w:lsdException w:name="envelope return" w:uiPriority="97"/>
    <w:lsdException w:name="footnote reference" w:uiPriority="10"/>
    <w:lsdException w:name="annotation reference" w:uiPriority="97"/>
    <w:lsdException w:name="line number" w:uiPriority="97"/>
    <w:lsdException w:name="page number" w:uiPriority="97"/>
    <w:lsdException w:name="endnote reference" w:uiPriority="97"/>
    <w:lsdException w:name="endnote text" w:uiPriority="97"/>
    <w:lsdException w:name="table of authorities" w:uiPriority="97"/>
    <w:lsdException w:name="macro" w:uiPriority="97"/>
    <w:lsdException w:name="toa heading" w:uiPriority="97"/>
    <w:lsdException w:name="List" w:uiPriority="4"/>
    <w:lsdException w:name="List Bullet" w:uiPriority="2" w:qFormat="1"/>
    <w:lsdException w:name="List Number" w:uiPriority="3" w:qFormat="1"/>
    <w:lsdException w:name="List 2" w:uiPriority="4"/>
    <w:lsdException w:name="List 3" w:uiPriority="4"/>
    <w:lsdException w:name="List 4" w:uiPriority="4"/>
    <w:lsdException w:name="List 5" w:uiPriority="4"/>
    <w:lsdException w:name="List Bullet 2" w:uiPriority="2"/>
    <w:lsdException w:name="List Bullet 3" w:uiPriority="2"/>
    <w:lsdException w:name="List Bullet 4" w:uiPriority="2"/>
    <w:lsdException w:name="List Bullet 5" w:uiPriority="2"/>
    <w:lsdException w:name="List Number 2" w:uiPriority="3"/>
    <w:lsdException w:name="List Number 3" w:uiPriority="3"/>
    <w:lsdException w:name="List Number 4" w:uiPriority="3"/>
    <w:lsdException w:name="List Number 5" w:uiPriority="3"/>
    <w:lsdException w:name="Title" w:semiHidden="0" w:uiPriority="14" w:unhideWhenUsed="0" w:qFormat="1"/>
    <w:lsdException w:name="Closing" w:uiPriority="97"/>
    <w:lsdException w:name="Signature" w:uiPriority="97"/>
    <w:lsdException w:name="Default Paragraph Font" w:uiPriority="1"/>
    <w:lsdException w:name="Body Text" w:uiPriority="97"/>
    <w:lsdException w:name="Body Text Indent" w:uiPriority="97"/>
    <w:lsdException w:name="List Continue" w:uiPriority="99"/>
    <w:lsdException w:name="Message Header" w:uiPriority="97"/>
    <w:lsdException w:name="Subtitle" w:semiHidden="0" w:uiPriority="97" w:unhideWhenUsed="0" w:qFormat="1"/>
    <w:lsdException w:name="Salutation" w:uiPriority="97"/>
    <w:lsdException w:name="Date" w:uiPriority="97"/>
    <w:lsdException w:name="Body Text First Indent" w:uiPriority="97"/>
    <w:lsdException w:name="Body Text First Indent 2" w:uiPriority="97"/>
    <w:lsdException w:name="Note Heading" w:uiPriority="97"/>
    <w:lsdException w:name="Body Text 2" w:uiPriority="97"/>
    <w:lsdException w:name="Body Text 3" w:uiPriority="97"/>
    <w:lsdException w:name="Body Text Indent 2" w:uiPriority="97"/>
    <w:lsdException w:name="Body Text Indent 3" w:uiPriority="97"/>
    <w:lsdException w:name="Block Text" w:uiPriority="97"/>
    <w:lsdException w:name="Hyperlink" w:uiPriority="15"/>
    <w:lsdException w:name="FollowedHyperlink" w:uiPriority="97"/>
    <w:lsdException w:name="Strong" w:semiHidden="0" w:uiPriority="97" w:unhideWhenUsed="0" w:qFormat="1"/>
    <w:lsdException w:name="Emphasis" w:semiHidden="0" w:uiPriority="97" w:unhideWhenUsed="0" w:qFormat="1"/>
    <w:lsdException w:name="Document Map" w:uiPriority="97"/>
    <w:lsdException w:name="Plain Text" w:uiPriority="97"/>
    <w:lsdException w:name="E-mail Signature" w:uiPriority="97"/>
    <w:lsdException w:name="HTML Top of Form" w:uiPriority="99"/>
    <w:lsdException w:name="HTML Bottom of Form" w:uiPriority="99"/>
    <w:lsdException w:name="HTML Acronym" w:uiPriority="97"/>
    <w:lsdException w:name="HTML Address" w:uiPriority="97"/>
    <w:lsdException w:name="HTML Cite" w:uiPriority="97"/>
    <w:lsdException w:name="HTML Code" w:uiPriority="97"/>
    <w:lsdException w:name="HTML Definition" w:uiPriority="97"/>
    <w:lsdException w:name="HTML Keyboard" w:uiPriority="97"/>
    <w:lsdException w:name="HTML Preformatted" w:uiPriority="97"/>
    <w:lsdException w:name="HTML Sample" w:uiPriority="97"/>
    <w:lsdException w:name="HTML Typewriter" w:uiPriority="97"/>
    <w:lsdException w:name="HTML Variable" w:uiPriority="97"/>
    <w:lsdException w:name="Normal Table" w:uiPriority="99"/>
    <w:lsdException w:name="annotation subject" w:uiPriority="97"/>
    <w:lsdException w:name="No List" w:uiPriority="99"/>
    <w:lsdException w:name="Outline List 1" w:uiPriority="97"/>
    <w:lsdException w:name="Outline List 2" w:uiPriority="97"/>
    <w:lsdException w:name="Outline List 3" w:uiPriority="97"/>
    <w:lsdException w:name="Balloon Text" w:uiPriority="99"/>
    <w:lsdException w:name="Table Grid" w:semiHidden="0" w:uiPriority="59" w:unhideWhenUsed="0"/>
    <w:lsdException w:name="Placeholder Text" w:uiPriority="99" w:unhideWhenUsed="0"/>
    <w:lsdException w:name="No Spacing" w:semiHidden="0" w:uiPriority="97"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97" w:unhideWhenUsed="0" w:qFormat="1"/>
    <w:lsdException w:name="Intense Quote" w:semiHidden="0" w:uiPriority="97"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97" w:unhideWhenUsed="0" w:qFormat="1"/>
    <w:lsdException w:name="Intense Emphasis" w:semiHidden="0" w:uiPriority="97" w:unhideWhenUsed="0" w:qFormat="1"/>
    <w:lsdException w:name="Subtle Reference" w:semiHidden="0" w:uiPriority="97" w:unhideWhenUsed="0" w:qFormat="1"/>
    <w:lsdException w:name="Intense Reference" w:semiHidden="0" w:uiPriority="97" w:unhideWhenUsed="0" w:qFormat="1"/>
    <w:lsdException w:name="Book Title" w:semiHidden="0" w:uiPriority="97" w:unhideWhenUsed="0" w:qFormat="1"/>
    <w:lsdException w:name="Bibliography" w:uiPriority="97"/>
    <w:lsdException w:name="TOC Heading" w:uiPriority="14" w:qFormat="1"/>
  </w:latentStyles>
  <w:style w:type="paragraph" w:default="1" w:styleId="Normal">
    <w:name w:val="Normal"/>
    <w:qFormat/>
    <w:rsid w:val="00D62F02"/>
    <w:pPr>
      <w:spacing w:after="120"/>
    </w:pPr>
  </w:style>
  <w:style w:type="paragraph" w:styleId="Heading1">
    <w:name w:val="heading 1"/>
    <w:basedOn w:val="Normal"/>
    <w:next w:val="Normal"/>
    <w:link w:val="Heading1Char"/>
    <w:uiPriority w:val="1"/>
    <w:qFormat/>
    <w:rsid w:val="00994DCE"/>
    <w:pPr>
      <w:keepNext/>
      <w:spacing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line="260" w:lineRule="atLeast"/>
      <w:outlineLvl w:val="1"/>
    </w:pPr>
    <w:rPr>
      <w:rFonts w:eastAsiaTheme="minorHAnsi" w:cs="Arial"/>
      <w:b/>
      <w:bCs/>
      <w:iCs/>
      <w:color w:val="6D6E71"/>
      <w:sz w:val="24"/>
      <w:szCs w:val="28"/>
      <w:lang w:val="en-AU"/>
    </w:rPr>
  </w:style>
  <w:style w:type="paragraph" w:styleId="Heading3">
    <w:name w:val="heading 3"/>
    <w:basedOn w:val="Normal"/>
    <w:next w:val="Normal"/>
    <w:link w:val="Heading3Char"/>
    <w:uiPriority w:val="1"/>
    <w:semiHidden/>
    <w:unhideWhenUsed/>
    <w:qFormat/>
    <w:rsid w:val="002A02D0"/>
    <w:pPr>
      <w:keepNext/>
      <w:numPr>
        <w:ilvl w:val="2"/>
        <w:numId w:val="1"/>
      </w:numPr>
      <w:spacing w:line="260" w:lineRule="atLeast"/>
      <w:ind w:left="720" w:hanging="432"/>
      <w:outlineLvl w:val="2"/>
    </w:pPr>
    <w:rPr>
      <w:rFonts w:asciiTheme="majorHAnsi" w:eastAsia="Times New Roman" w:hAnsiTheme="majorHAnsi" w:cs="Arial"/>
      <w:bCs/>
      <w:i/>
      <w:szCs w:val="26"/>
      <w:lang w:val="en-AU"/>
    </w:rPr>
  </w:style>
  <w:style w:type="paragraph" w:styleId="Heading4">
    <w:name w:val="heading 4"/>
    <w:basedOn w:val="Normal"/>
    <w:next w:val="Normal"/>
    <w:link w:val="Heading4Char"/>
    <w:uiPriority w:val="1"/>
    <w:semiHidden/>
    <w:unhideWhenUsed/>
    <w:qFormat/>
    <w:rsid w:val="002A02D0"/>
    <w:pPr>
      <w:keepNext/>
      <w:numPr>
        <w:ilvl w:val="3"/>
        <w:numId w:val="1"/>
      </w:numPr>
      <w:spacing w:line="260" w:lineRule="atLeast"/>
      <w:ind w:left="864" w:hanging="144"/>
      <w:outlineLvl w:val="3"/>
    </w:pPr>
    <w:rPr>
      <w:rFonts w:asciiTheme="majorHAnsi" w:eastAsia="Times New Roman" w:hAnsiTheme="majorHAnsi" w:cs="Times New Roman"/>
      <w:b/>
      <w:bCs/>
      <w:szCs w:val="28"/>
      <w:lang w:val="en-AU"/>
    </w:rPr>
  </w:style>
  <w:style w:type="paragraph" w:styleId="Heading5">
    <w:name w:val="heading 5"/>
    <w:basedOn w:val="Normal"/>
    <w:next w:val="Normal"/>
    <w:link w:val="Heading5Char"/>
    <w:uiPriority w:val="1"/>
    <w:semiHidden/>
    <w:unhideWhenUsed/>
    <w:qFormat/>
    <w:rsid w:val="002A02D0"/>
    <w:pPr>
      <w:numPr>
        <w:ilvl w:val="4"/>
        <w:numId w:val="1"/>
      </w:numPr>
      <w:spacing w:line="260" w:lineRule="atLeast"/>
      <w:ind w:left="1008" w:hanging="432"/>
      <w:outlineLvl w:val="4"/>
    </w:pPr>
    <w:rPr>
      <w:rFonts w:asciiTheme="majorHAnsi" w:eastAsia="Times New Roman" w:hAnsiTheme="majorHAnsi" w:cs="Times New Roman"/>
      <w:b/>
      <w:bCs/>
      <w:iCs/>
      <w:szCs w:val="26"/>
      <w:lang w:val="en-AU"/>
    </w:rPr>
  </w:style>
  <w:style w:type="paragraph" w:styleId="Heading6">
    <w:name w:val="heading 6"/>
    <w:basedOn w:val="Normal"/>
    <w:next w:val="Normal"/>
    <w:link w:val="Heading6Char"/>
    <w:uiPriority w:val="1"/>
    <w:semiHidden/>
    <w:unhideWhenUsed/>
    <w:qFormat/>
    <w:rsid w:val="002A02D0"/>
    <w:pPr>
      <w:numPr>
        <w:ilvl w:val="5"/>
        <w:numId w:val="1"/>
      </w:numPr>
      <w:spacing w:before="240" w:after="60" w:line="260" w:lineRule="atLeast"/>
      <w:ind w:left="1152" w:hanging="432"/>
      <w:outlineLvl w:val="5"/>
    </w:pPr>
    <w:rPr>
      <w:rFonts w:asciiTheme="majorHAnsi" w:eastAsia="Times New Roman" w:hAnsiTheme="majorHAnsi" w:cs="Times New Roman"/>
      <w:b/>
      <w:bCs/>
      <w:szCs w:val="20"/>
      <w:lang w:val="en-AU"/>
    </w:rPr>
  </w:style>
  <w:style w:type="paragraph" w:styleId="Heading7">
    <w:name w:val="heading 7"/>
    <w:basedOn w:val="Normal"/>
    <w:next w:val="Normal"/>
    <w:link w:val="Heading7Char"/>
    <w:uiPriority w:val="1"/>
    <w:semiHidden/>
    <w:unhideWhenUsed/>
    <w:qFormat/>
    <w:rsid w:val="002A02D0"/>
    <w:pPr>
      <w:numPr>
        <w:ilvl w:val="6"/>
        <w:numId w:val="1"/>
      </w:numPr>
      <w:spacing w:before="240" w:after="60" w:line="260" w:lineRule="atLeast"/>
      <w:ind w:left="1296" w:hanging="288"/>
      <w:outlineLvl w:val="6"/>
    </w:pPr>
    <w:rPr>
      <w:rFonts w:asciiTheme="majorHAnsi" w:eastAsiaTheme="minorHAnsi" w:hAnsiTheme="majorHAnsi" w:cs="Times New Roman"/>
      <w:b/>
      <w:szCs w:val="20"/>
      <w:lang w:val="en-AU"/>
    </w:rPr>
  </w:style>
  <w:style w:type="paragraph" w:styleId="Heading8">
    <w:name w:val="heading 8"/>
    <w:basedOn w:val="Normal"/>
    <w:next w:val="Normal"/>
    <w:link w:val="Heading8Char"/>
    <w:uiPriority w:val="1"/>
    <w:semiHidden/>
    <w:unhideWhenUsed/>
    <w:qFormat/>
    <w:rsid w:val="002A02D0"/>
    <w:pPr>
      <w:numPr>
        <w:ilvl w:val="7"/>
        <w:numId w:val="1"/>
      </w:numPr>
      <w:spacing w:before="240" w:after="60" w:line="260" w:lineRule="atLeast"/>
      <w:ind w:left="1440" w:hanging="432"/>
      <w:outlineLvl w:val="7"/>
    </w:pPr>
    <w:rPr>
      <w:rFonts w:asciiTheme="majorHAnsi" w:eastAsiaTheme="minorHAnsi" w:hAnsiTheme="majorHAnsi" w:cs="Times New Roman"/>
      <w:b/>
      <w:iCs/>
      <w:szCs w:val="20"/>
      <w:lang w:val="en-AU"/>
    </w:rPr>
  </w:style>
  <w:style w:type="paragraph" w:styleId="Heading9">
    <w:name w:val="heading 9"/>
    <w:basedOn w:val="Normal"/>
    <w:next w:val="Normal"/>
    <w:link w:val="Heading9Char"/>
    <w:uiPriority w:val="1"/>
    <w:semiHidden/>
    <w:unhideWhenUsed/>
    <w:qFormat/>
    <w:rsid w:val="002A02D0"/>
    <w:pPr>
      <w:numPr>
        <w:ilvl w:val="8"/>
        <w:numId w:val="1"/>
      </w:numPr>
      <w:spacing w:before="240" w:after="60" w:line="260" w:lineRule="atLeast"/>
      <w:ind w:left="1584" w:hanging="144"/>
      <w:outlineLvl w:val="8"/>
    </w:pPr>
    <w:rPr>
      <w:rFonts w:asciiTheme="majorHAnsi" w:eastAsiaTheme="minorHAnsi" w:hAnsiTheme="majorHAnsi" w:cs="Arial"/>
      <w:b/>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qFormat/>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tabs>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FollowedHyperlink">
    <w:name w:val="FollowedHyperlink"/>
    <w:basedOn w:val="DefaultParagraphFont"/>
    <w:uiPriority w:val="97"/>
    <w:semiHidden/>
    <w:unhideWhenUsed/>
    <w:rsid w:val="000727E7"/>
    <w:rPr>
      <w:color w:val="800080" w:themeColor="followedHyperlink"/>
      <w:u w:val="single"/>
    </w:rPr>
  </w:style>
  <w:style w:type="character" w:styleId="CommentReference">
    <w:name w:val="annotation reference"/>
    <w:basedOn w:val="DefaultParagraphFont"/>
    <w:uiPriority w:val="97"/>
    <w:semiHidden/>
    <w:unhideWhenUsed/>
    <w:rsid w:val="0073113C"/>
    <w:rPr>
      <w:sz w:val="16"/>
      <w:szCs w:val="16"/>
    </w:rPr>
  </w:style>
  <w:style w:type="paragraph" w:styleId="CommentText">
    <w:name w:val="annotation text"/>
    <w:basedOn w:val="Normal"/>
    <w:link w:val="CommentTextChar"/>
    <w:uiPriority w:val="97"/>
    <w:semiHidden/>
    <w:unhideWhenUsed/>
    <w:rsid w:val="0073113C"/>
    <w:pPr>
      <w:spacing w:line="240" w:lineRule="auto"/>
    </w:pPr>
    <w:rPr>
      <w:sz w:val="20"/>
      <w:szCs w:val="20"/>
    </w:rPr>
  </w:style>
  <w:style w:type="character" w:customStyle="1" w:styleId="CommentTextChar">
    <w:name w:val="Comment Text Char"/>
    <w:basedOn w:val="DefaultParagraphFont"/>
    <w:link w:val="CommentText"/>
    <w:uiPriority w:val="97"/>
    <w:semiHidden/>
    <w:rsid w:val="0073113C"/>
    <w:rPr>
      <w:sz w:val="20"/>
      <w:szCs w:val="20"/>
    </w:rPr>
  </w:style>
  <w:style w:type="paragraph" w:styleId="CommentSubject">
    <w:name w:val="annotation subject"/>
    <w:basedOn w:val="CommentText"/>
    <w:next w:val="CommentText"/>
    <w:link w:val="CommentSubjectChar"/>
    <w:uiPriority w:val="97"/>
    <w:semiHidden/>
    <w:unhideWhenUsed/>
    <w:rsid w:val="0073113C"/>
    <w:rPr>
      <w:b/>
      <w:bCs/>
    </w:rPr>
  </w:style>
  <w:style w:type="character" w:customStyle="1" w:styleId="CommentSubjectChar">
    <w:name w:val="Comment Subject Char"/>
    <w:basedOn w:val="CommentTextChar"/>
    <w:link w:val="CommentSubject"/>
    <w:uiPriority w:val="97"/>
    <w:semiHidden/>
    <w:rsid w:val="0073113C"/>
    <w:rPr>
      <w:b/>
      <w:bCs/>
      <w:sz w:val="20"/>
      <w:szCs w:val="20"/>
    </w:rPr>
  </w:style>
  <w:style w:type="character" w:customStyle="1" w:styleId="Heading3Char">
    <w:name w:val="Heading 3 Char"/>
    <w:basedOn w:val="DefaultParagraphFont"/>
    <w:link w:val="Heading3"/>
    <w:uiPriority w:val="1"/>
    <w:semiHidden/>
    <w:rsid w:val="002A02D0"/>
    <w:rPr>
      <w:rFonts w:asciiTheme="majorHAnsi" w:eastAsia="Times New Roman" w:hAnsiTheme="majorHAnsi" w:cs="Arial"/>
      <w:bCs/>
      <w:i/>
      <w:szCs w:val="26"/>
      <w:lang w:val="en-AU"/>
    </w:rPr>
  </w:style>
  <w:style w:type="character" w:customStyle="1" w:styleId="Heading4Char">
    <w:name w:val="Heading 4 Char"/>
    <w:basedOn w:val="DefaultParagraphFont"/>
    <w:link w:val="Heading4"/>
    <w:uiPriority w:val="1"/>
    <w:semiHidden/>
    <w:rsid w:val="002A02D0"/>
    <w:rPr>
      <w:rFonts w:asciiTheme="majorHAnsi" w:eastAsia="Times New Roman" w:hAnsiTheme="majorHAnsi" w:cs="Times New Roman"/>
      <w:b/>
      <w:bCs/>
      <w:szCs w:val="28"/>
      <w:lang w:val="en-AU"/>
    </w:rPr>
  </w:style>
  <w:style w:type="character" w:customStyle="1" w:styleId="Heading5Char">
    <w:name w:val="Heading 5 Char"/>
    <w:basedOn w:val="DefaultParagraphFont"/>
    <w:link w:val="Heading5"/>
    <w:uiPriority w:val="1"/>
    <w:semiHidden/>
    <w:rsid w:val="002A02D0"/>
    <w:rPr>
      <w:rFonts w:asciiTheme="majorHAnsi" w:eastAsia="Times New Roman" w:hAnsiTheme="majorHAnsi" w:cs="Times New Roman"/>
      <w:b/>
      <w:bCs/>
      <w:iCs/>
      <w:szCs w:val="26"/>
      <w:lang w:val="en-AU"/>
    </w:rPr>
  </w:style>
  <w:style w:type="character" w:customStyle="1" w:styleId="Heading6Char">
    <w:name w:val="Heading 6 Char"/>
    <w:basedOn w:val="DefaultParagraphFont"/>
    <w:link w:val="Heading6"/>
    <w:uiPriority w:val="1"/>
    <w:semiHidden/>
    <w:rsid w:val="002A02D0"/>
    <w:rPr>
      <w:rFonts w:asciiTheme="majorHAnsi" w:eastAsia="Times New Roman" w:hAnsiTheme="majorHAnsi" w:cs="Times New Roman"/>
      <w:b/>
      <w:bCs/>
      <w:szCs w:val="20"/>
      <w:lang w:val="en-AU"/>
    </w:rPr>
  </w:style>
  <w:style w:type="character" w:customStyle="1" w:styleId="Heading7Char">
    <w:name w:val="Heading 7 Char"/>
    <w:basedOn w:val="DefaultParagraphFont"/>
    <w:link w:val="Heading7"/>
    <w:uiPriority w:val="1"/>
    <w:semiHidden/>
    <w:rsid w:val="002A02D0"/>
    <w:rPr>
      <w:rFonts w:asciiTheme="majorHAnsi" w:eastAsiaTheme="minorHAnsi" w:hAnsiTheme="majorHAnsi" w:cs="Times New Roman"/>
      <w:b/>
      <w:szCs w:val="20"/>
      <w:lang w:val="en-AU"/>
    </w:rPr>
  </w:style>
  <w:style w:type="character" w:customStyle="1" w:styleId="Heading8Char">
    <w:name w:val="Heading 8 Char"/>
    <w:basedOn w:val="DefaultParagraphFont"/>
    <w:link w:val="Heading8"/>
    <w:uiPriority w:val="1"/>
    <w:semiHidden/>
    <w:rsid w:val="002A02D0"/>
    <w:rPr>
      <w:rFonts w:asciiTheme="majorHAnsi" w:eastAsiaTheme="minorHAnsi" w:hAnsiTheme="majorHAnsi" w:cs="Times New Roman"/>
      <w:b/>
      <w:iCs/>
      <w:szCs w:val="20"/>
      <w:lang w:val="en-AU"/>
    </w:rPr>
  </w:style>
  <w:style w:type="character" w:customStyle="1" w:styleId="Heading9Char">
    <w:name w:val="Heading 9 Char"/>
    <w:basedOn w:val="DefaultParagraphFont"/>
    <w:link w:val="Heading9"/>
    <w:uiPriority w:val="1"/>
    <w:semiHidden/>
    <w:rsid w:val="002A02D0"/>
    <w:rPr>
      <w:rFonts w:asciiTheme="majorHAnsi" w:eastAsiaTheme="minorHAnsi" w:hAnsiTheme="majorHAnsi" w:cs="Arial"/>
      <w:b/>
      <w:szCs w:val="20"/>
      <w:lang w:val="en-AU"/>
    </w:rPr>
  </w:style>
  <w:style w:type="character" w:styleId="HTMLAcronym">
    <w:name w:val="HTML Acronym"/>
    <w:basedOn w:val="DefaultParagraphFont"/>
    <w:uiPriority w:val="97"/>
    <w:semiHidden/>
    <w:unhideWhenUsed/>
    <w:rsid w:val="002A02D0"/>
    <w:rPr>
      <w:rFonts w:asciiTheme="minorHAnsi" w:hAnsiTheme="minorHAnsi" w:cs="Arial" w:hint="default"/>
    </w:rPr>
  </w:style>
  <w:style w:type="paragraph" w:styleId="HTMLAddress">
    <w:name w:val="HTML Address"/>
    <w:basedOn w:val="Normal"/>
    <w:link w:val="HTMLAddressChar"/>
    <w:uiPriority w:val="97"/>
    <w:semiHidden/>
    <w:unhideWhenUsed/>
    <w:rsid w:val="002A02D0"/>
    <w:pPr>
      <w:spacing w:line="260" w:lineRule="atLeast"/>
    </w:pPr>
    <w:rPr>
      <w:rFonts w:eastAsia="Times New Roman" w:cs="Times New Roman"/>
      <w:i/>
      <w:iCs/>
      <w:szCs w:val="20"/>
      <w:lang w:val="en-AU"/>
    </w:rPr>
  </w:style>
  <w:style w:type="character" w:customStyle="1" w:styleId="HTMLAddressChar">
    <w:name w:val="HTML Address Char"/>
    <w:basedOn w:val="DefaultParagraphFont"/>
    <w:link w:val="HTMLAddress"/>
    <w:uiPriority w:val="97"/>
    <w:semiHidden/>
    <w:rsid w:val="002A02D0"/>
    <w:rPr>
      <w:rFonts w:eastAsia="Times New Roman" w:cs="Times New Roman"/>
      <w:i/>
      <w:iCs/>
      <w:szCs w:val="20"/>
      <w:lang w:val="en-AU"/>
    </w:rPr>
  </w:style>
  <w:style w:type="character" w:styleId="HTMLCite">
    <w:name w:val="HTML Cite"/>
    <w:basedOn w:val="DefaultParagraphFont"/>
    <w:uiPriority w:val="97"/>
    <w:semiHidden/>
    <w:unhideWhenUsed/>
    <w:rsid w:val="002A02D0"/>
    <w:rPr>
      <w:rFonts w:asciiTheme="minorHAnsi" w:hAnsiTheme="minorHAnsi" w:cs="Arial" w:hint="default"/>
      <w:i/>
      <w:iCs/>
    </w:rPr>
  </w:style>
  <w:style w:type="character" w:styleId="HTMLCode">
    <w:name w:val="HTML Code"/>
    <w:basedOn w:val="DefaultParagraphFont"/>
    <w:uiPriority w:val="97"/>
    <w:semiHidden/>
    <w:unhideWhenUsed/>
    <w:rsid w:val="002A02D0"/>
    <w:rPr>
      <w:rFonts w:asciiTheme="minorHAnsi" w:eastAsia="Times New Roman" w:hAnsiTheme="minorHAnsi" w:cs="Times New Roman" w:hint="default"/>
      <w:sz w:val="20"/>
      <w:szCs w:val="20"/>
    </w:rPr>
  </w:style>
  <w:style w:type="character" w:styleId="HTMLDefinition">
    <w:name w:val="HTML Definition"/>
    <w:basedOn w:val="DefaultParagraphFont"/>
    <w:uiPriority w:val="97"/>
    <w:semiHidden/>
    <w:unhideWhenUsed/>
    <w:rsid w:val="002A02D0"/>
    <w:rPr>
      <w:rFonts w:asciiTheme="minorHAnsi" w:hAnsiTheme="minorHAnsi" w:cs="Arial" w:hint="default"/>
      <w:i/>
      <w:iCs/>
    </w:rPr>
  </w:style>
  <w:style w:type="character" w:styleId="Emphasis">
    <w:name w:val="Emphasis"/>
    <w:basedOn w:val="DefaultParagraphFont"/>
    <w:uiPriority w:val="97"/>
    <w:qFormat/>
    <w:rsid w:val="002A02D0"/>
    <w:rPr>
      <w:rFonts w:asciiTheme="minorHAnsi" w:hAnsiTheme="minorHAnsi" w:cs="Arial" w:hint="default"/>
      <w:i/>
      <w:iCs/>
    </w:rPr>
  </w:style>
  <w:style w:type="character" w:styleId="HTMLKeyboard">
    <w:name w:val="HTML Keyboard"/>
    <w:basedOn w:val="DefaultParagraphFont"/>
    <w:uiPriority w:val="97"/>
    <w:semiHidden/>
    <w:unhideWhenUsed/>
    <w:rsid w:val="002A02D0"/>
    <w:rPr>
      <w:rFonts w:asciiTheme="minorHAnsi" w:eastAsia="Times New Roman" w:hAnsiTheme="minorHAnsi" w:cs="Times New Roman" w:hint="default"/>
      <w:sz w:val="20"/>
      <w:szCs w:val="20"/>
    </w:rPr>
  </w:style>
  <w:style w:type="paragraph" w:styleId="HTMLPreformatted">
    <w:name w:val="HTML Preformatted"/>
    <w:basedOn w:val="Normal"/>
    <w:link w:val="HTMLPreformattedChar"/>
    <w:uiPriority w:val="97"/>
    <w:semiHidden/>
    <w:unhideWhenUsed/>
    <w:rsid w:val="002A0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pPr>
    <w:rPr>
      <w:rFonts w:eastAsiaTheme="minorHAnsi" w:cs="Times New Roman"/>
      <w:szCs w:val="20"/>
      <w:lang w:val="en-AU"/>
    </w:rPr>
  </w:style>
  <w:style w:type="character" w:customStyle="1" w:styleId="HTMLPreformattedChar">
    <w:name w:val="HTML Preformatted Char"/>
    <w:basedOn w:val="DefaultParagraphFont"/>
    <w:link w:val="HTMLPreformatted"/>
    <w:uiPriority w:val="97"/>
    <w:semiHidden/>
    <w:rsid w:val="002A02D0"/>
    <w:rPr>
      <w:rFonts w:eastAsiaTheme="minorHAnsi" w:cs="Times New Roman"/>
      <w:szCs w:val="20"/>
      <w:lang w:val="en-AU"/>
    </w:rPr>
  </w:style>
  <w:style w:type="character" w:styleId="HTMLSample">
    <w:name w:val="HTML Sample"/>
    <w:basedOn w:val="DefaultParagraphFont"/>
    <w:uiPriority w:val="97"/>
    <w:semiHidden/>
    <w:unhideWhenUsed/>
    <w:rsid w:val="002A02D0"/>
    <w:rPr>
      <w:rFonts w:asciiTheme="minorHAnsi" w:eastAsia="Times New Roman" w:hAnsiTheme="minorHAnsi" w:cs="Times New Roman" w:hint="default"/>
      <w:sz w:val="24"/>
      <w:szCs w:val="24"/>
    </w:rPr>
  </w:style>
  <w:style w:type="character" w:styleId="Strong">
    <w:name w:val="Strong"/>
    <w:basedOn w:val="DefaultParagraphFont"/>
    <w:uiPriority w:val="97"/>
    <w:qFormat/>
    <w:rsid w:val="002A02D0"/>
    <w:rPr>
      <w:rFonts w:asciiTheme="minorHAnsi" w:hAnsiTheme="minorHAnsi" w:cs="Arial" w:hint="default"/>
      <w:b/>
      <w:bCs/>
    </w:rPr>
  </w:style>
  <w:style w:type="character" w:styleId="HTMLTypewriter">
    <w:name w:val="HTML Typewriter"/>
    <w:basedOn w:val="DefaultParagraphFont"/>
    <w:uiPriority w:val="97"/>
    <w:semiHidden/>
    <w:unhideWhenUsed/>
    <w:rsid w:val="002A02D0"/>
    <w:rPr>
      <w:rFonts w:asciiTheme="minorHAnsi" w:eastAsia="Times New Roman" w:hAnsiTheme="minorHAnsi" w:cs="Times New Roman" w:hint="default"/>
      <w:sz w:val="20"/>
      <w:szCs w:val="20"/>
    </w:rPr>
  </w:style>
  <w:style w:type="character" w:styleId="HTMLVariable">
    <w:name w:val="HTML Variable"/>
    <w:basedOn w:val="DefaultParagraphFont"/>
    <w:uiPriority w:val="97"/>
    <w:semiHidden/>
    <w:unhideWhenUsed/>
    <w:rsid w:val="002A02D0"/>
    <w:rPr>
      <w:rFonts w:asciiTheme="minorHAnsi" w:hAnsiTheme="minorHAnsi" w:cs="Arial" w:hint="default"/>
      <w:i/>
      <w:iCs/>
    </w:rPr>
  </w:style>
  <w:style w:type="paragraph" w:styleId="NormalWeb">
    <w:name w:val="Normal (Web)"/>
    <w:basedOn w:val="Normal"/>
    <w:uiPriority w:val="98"/>
    <w:semiHidden/>
    <w:unhideWhenUsed/>
    <w:rsid w:val="002A02D0"/>
    <w:pPr>
      <w:spacing w:line="260" w:lineRule="atLeast"/>
    </w:pPr>
    <w:rPr>
      <w:rFonts w:eastAsiaTheme="minorHAnsi" w:cs="Times New Roman"/>
      <w:sz w:val="24"/>
      <w:szCs w:val="24"/>
      <w:lang w:val="en-AU"/>
    </w:rPr>
  </w:style>
  <w:style w:type="paragraph" w:styleId="Index1">
    <w:name w:val="index 1"/>
    <w:basedOn w:val="Normal"/>
    <w:next w:val="Normal"/>
    <w:autoRedefine/>
    <w:uiPriority w:val="97"/>
    <w:semiHidden/>
    <w:unhideWhenUsed/>
    <w:rsid w:val="002A02D0"/>
    <w:pPr>
      <w:spacing w:line="260" w:lineRule="atLeast"/>
      <w:ind w:left="200" w:hanging="200"/>
    </w:pPr>
    <w:rPr>
      <w:rFonts w:eastAsiaTheme="minorHAnsi" w:cs="Times New Roman"/>
      <w:szCs w:val="20"/>
      <w:lang w:val="en-AU"/>
    </w:rPr>
  </w:style>
  <w:style w:type="paragraph" w:styleId="Index2">
    <w:name w:val="index 2"/>
    <w:basedOn w:val="Normal"/>
    <w:next w:val="Normal"/>
    <w:autoRedefine/>
    <w:uiPriority w:val="97"/>
    <w:semiHidden/>
    <w:unhideWhenUsed/>
    <w:rsid w:val="002A02D0"/>
    <w:pPr>
      <w:spacing w:line="260" w:lineRule="atLeast"/>
      <w:ind w:left="400" w:hanging="200"/>
    </w:pPr>
    <w:rPr>
      <w:rFonts w:eastAsiaTheme="minorHAnsi" w:cs="Times New Roman"/>
      <w:szCs w:val="20"/>
      <w:lang w:val="en-AU"/>
    </w:rPr>
  </w:style>
  <w:style w:type="paragraph" w:styleId="Index3">
    <w:name w:val="index 3"/>
    <w:basedOn w:val="Normal"/>
    <w:next w:val="Normal"/>
    <w:autoRedefine/>
    <w:uiPriority w:val="97"/>
    <w:semiHidden/>
    <w:unhideWhenUsed/>
    <w:rsid w:val="002A02D0"/>
    <w:pPr>
      <w:spacing w:line="260" w:lineRule="atLeast"/>
      <w:ind w:left="600" w:hanging="200"/>
    </w:pPr>
    <w:rPr>
      <w:rFonts w:eastAsiaTheme="minorHAnsi" w:cs="Times New Roman"/>
      <w:szCs w:val="20"/>
      <w:lang w:val="en-AU"/>
    </w:rPr>
  </w:style>
  <w:style w:type="paragraph" w:styleId="Index4">
    <w:name w:val="index 4"/>
    <w:basedOn w:val="Normal"/>
    <w:next w:val="Normal"/>
    <w:autoRedefine/>
    <w:uiPriority w:val="97"/>
    <w:semiHidden/>
    <w:unhideWhenUsed/>
    <w:rsid w:val="002A02D0"/>
    <w:pPr>
      <w:spacing w:line="260" w:lineRule="atLeast"/>
      <w:ind w:left="800" w:hanging="200"/>
    </w:pPr>
    <w:rPr>
      <w:rFonts w:eastAsiaTheme="minorHAnsi" w:cs="Times New Roman"/>
      <w:szCs w:val="20"/>
      <w:lang w:val="en-AU"/>
    </w:rPr>
  </w:style>
  <w:style w:type="paragraph" w:styleId="Index5">
    <w:name w:val="index 5"/>
    <w:basedOn w:val="Normal"/>
    <w:next w:val="Normal"/>
    <w:autoRedefine/>
    <w:uiPriority w:val="97"/>
    <w:semiHidden/>
    <w:unhideWhenUsed/>
    <w:rsid w:val="002A02D0"/>
    <w:pPr>
      <w:spacing w:line="260" w:lineRule="atLeast"/>
      <w:ind w:left="1000" w:hanging="200"/>
    </w:pPr>
    <w:rPr>
      <w:rFonts w:eastAsiaTheme="minorHAnsi" w:cs="Times New Roman"/>
      <w:szCs w:val="20"/>
      <w:lang w:val="en-AU"/>
    </w:rPr>
  </w:style>
  <w:style w:type="paragraph" w:styleId="Index6">
    <w:name w:val="index 6"/>
    <w:basedOn w:val="Normal"/>
    <w:next w:val="Normal"/>
    <w:autoRedefine/>
    <w:uiPriority w:val="97"/>
    <w:semiHidden/>
    <w:unhideWhenUsed/>
    <w:rsid w:val="002A02D0"/>
    <w:pPr>
      <w:spacing w:line="260" w:lineRule="atLeast"/>
      <w:ind w:left="1200" w:hanging="200"/>
    </w:pPr>
    <w:rPr>
      <w:rFonts w:eastAsiaTheme="minorHAnsi" w:cs="Times New Roman"/>
      <w:szCs w:val="20"/>
      <w:lang w:val="en-AU"/>
    </w:rPr>
  </w:style>
  <w:style w:type="paragraph" w:styleId="Index7">
    <w:name w:val="index 7"/>
    <w:basedOn w:val="Normal"/>
    <w:next w:val="Normal"/>
    <w:autoRedefine/>
    <w:uiPriority w:val="97"/>
    <w:semiHidden/>
    <w:unhideWhenUsed/>
    <w:rsid w:val="002A02D0"/>
    <w:pPr>
      <w:spacing w:line="260" w:lineRule="atLeast"/>
      <w:ind w:left="1400" w:hanging="200"/>
    </w:pPr>
    <w:rPr>
      <w:rFonts w:eastAsiaTheme="minorHAnsi" w:cs="Times New Roman"/>
      <w:szCs w:val="20"/>
      <w:lang w:val="en-AU"/>
    </w:rPr>
  </w:style>
  <w:style w:type="paragraph" w:styleId="Index8">
    <w:name w:val="index 8"/>
    <w:basedOn w:val="Normal"/>
    <w:next w:val="Normal"/>
    <w:autoRedefine/>
    <w:uiPriority w:val="97"/>
    <w:semiHidden/>
    <w:unhideWhenUsed/>
    <w:rsid w:val="002A02D0"/>
    <w:pPr>
      <w:spacing w:line="260" w:lineRule="atLeast"/>
      <w:ind w:left="1600" w:hanging="200"/>
    </w:pPr>
    <w:rPr>
      <w:rFonts w:eastAsiaTheme="minorHAnsi" w:cs="Times New Roman"/>
      <w:szCs w:val="20"/>
      <w:lang w:val="en-AU"/>
    </w:rPr>
  </w:style>
  <w:style w:type="paragraph" w:styleId="Index9">
    <w:name w:val="index 9"/>
    <w:basedOn w:val="Normal"/>
    <w:next w:val="Normal"/>
    <w:autoRedefine/>
    <w:uiPriority w:val="97"/>
    <w:semiHidden/>
    <w:unhideWhenUsed/>
    <w:rsid w:val="002A02D0"/>
    <w:pPr>
      <w:spacing w:line="260" w:lineRule="atLeast"/>
      <w:ind w:left="1800" w:hanging="200"/>
    </w:pPr>
    <w:rPr>
      <w:rFonts w:eastAsiaTheme="minorHAnsi" w:cs="Times New Roman"/>
      <w:szCs w:val="20"/>
      <w:lang w:val="en-AU"/>
    </w:rPr>
  </w:style>
  <w:style w:type="paragraph" w:styleId="TOC1">
    <w:name w:val="toc 1"/>
    <w:basedOn w:val="Heading2"/>
    <w:next w:val="Normal"/>
    <w:autoRedefine/>
    <w:uiPriority w:val="14"/>
    <w:semiHidden/>
    <w:unhideWhenUsed/>
    <w:rsid w:val="002A02D0"/>
    <w:pPr>
      <w:spacing w:before="340" w:after="100"/>
      <w:contextualSpacing/>
      <w:outlineLvl w:val="0"/>
    </w:pPr>
    <w:rPr>
      <w:rFonts w:asciiTheme="minorHAnsi" w:hAnsiTheme="minorHAnsi"/>
      <w:b w:val="0"/>
      <w:color w:val="000000" w:themeColor="text1"/>
    </w:rPr>
  </w:style>
  <w:style w:type="paragraph" w:styleId="TOC2">
    <w:name w:val="toc 2"/>
    <w:basedOn w:val="Normal"/>
    <w:next w:val="Normal"/>
    <w:autoRedefine/>
    <w:uiPriority w:val="14"/>
    <w:semiHidden/>
    <w:unhideWhenUsed/>
    <w:rsid w:val="002A02D0"/>
    <w:pPr>
      <w:spacing w:after="100" w:line="260" w:lineRule="atLeast"/>
      <w:ind w:left="200"/>
    </w:pPr>
    <w:rPr>
      <w:rFonts w:eastAsiaTheme="minorHAnsi" w:cs="Times New Roman"/>
      <w:szCs w:val="20"/>
      <w:lang w:val="en-AU"/>
    </w:rPr>
  </w:style>
  <w:style w:type="paragraph" w:styleId="TOC3">
    <w:name w:val="toc 3"/>
    <w:basedOn w:val="Normal"/>
    <w:next w:val="Normal"/>
    <w:autoRedefine/>
    <w:uiPriority w:val="14"/>
    <w:semiHidden/>
    <w:unhideWhenUsed/>
    <w:rsid w:val="002A02D0"/>
    <w:pPr>
      <w:spacing w:after="100" w:line="260" w:lineRule="atLeast"/>
      <w:ind w:left="400"/>
    </w:pPr>
    <w:rPr>
      <w:rFonts w:eastAsiaTheme="minorHAnsi" w:cs="Times New Roman"/>
      <w:szCs w:val="20"/>
      <w:lang w:val="en-AU"/>
    </w:rPr>
  </w:style>
  <w:style w:type="paragraph" w:styleId="TOC4">
    <w:name w:val="toc 4"/>
    <w:basedOn w:val="Normal"/>
    <w:next w:val="Normal"/>
    <w:autoRedefine/>
    <w:uiPriority w:val="14"/>
    <w:semiHidden/>
    <w:unhideWhenUsed/>
    <w:rsid w:val="002A02D0"/>
    <w:pPr>
      <w:spacing w:after="100" w:line="260" w:lineRule="atLeast"/>
      <w:ind w:left="600"/>
    </w:pPr>
    <w:rPr>
      <w:rFonts w:eastAsiaTheme="minorHAnsi" w:cs="Times New Roman"/>
      <w:szCs w:val="20"/>
      <w:lang w:val="en-AU"/>
    </w:rPr>
  </w:style>
  <w:style w:type="paragraph" w:styleId="TOC5">
    <w:name w:val="toc 5"/>
    <w:basedOn w:val="Normal"/>
    <w:next w:val="Normal"/>
    <w:autoRedefine/>
    <w:uiPriority w:val="14"/>
    <w:semiHidden/>
    <w:unhideWhenUsed/>
    <w:rsid w:val="002A02D0"/>
    <w:pPr>
      <w:spacing w:after="100" w:line="260" w:lineRule="atLeast"/>
      <w:ind w:left="800"/>
    </w:pPr>
    <w:rPr>
      <w:rFonts w:eastAsiaTheme="minorHAnsi" w:cs="Times New Roman"/>
      <w:szCs w:val="20"/>
      <w:lang w:val="en-AU"/>
    </w:rPr>
  </w:style>
  <w:style w:type="paragraph" w:styleId="TOC6">
    <w:name w:val="toc 6"/>
    <w:basedOn w:val="Normal"/>
    <w:next w:val="Normal"/>
    <w:autoRedefine/>
    <w:uiPriority w:val="14"/>
    <w:semiHidden/>
    <w:unhideWhenUsed/>
    <w:rsid w:val="002A02D0"/>
    <w:pPr>
      <w:spacing w:after="100" w:line="260" w:lineRule="atLeast"/>
      <w:ind w:left="1000"/>
    </w:pPr>
    <w:rPr>
      <w:rFonts w:eastAsiaTheme="minorHAnsi" w:cs="Times New Roman"/>
      <w:szCs w:val="20"/>
      <w:lang w:val="en-AU"/>
    </w:rPr>
  </w:style>
  <w:style w:type="paragraph" w:styleId="TOC7">
    <w:name w:val="toc 7"/>
    <w:basedOn w:val="Normal"/>
    <w:next w:val="Normal"/>
    <w:autoRedefine/>
    <w:uiPriority w:val="14"/>
    <w:semiHidden/>
    <w:unhideWhenUsed/>
    <w:rsid w:val="002A02D0"/>
    <w:pPr>
      <w:spacing w:after="100" w:line="260" w:lineRule="atLeast"/>
      <w:ind w:left="1200"/>
    </w:pPr>
    <w:rPr>
      <w:rFonts w:eastAsiaTheme="minorHAnsi" w:cs="Times New Roman"/>
      <w:szCs w:val="20"/>
      <w:lang w:val="en-AU"/>
    </w:rPr>
  </w:style>
  <w:style w:type="paragraph" w:styleId="TOC8">
    <w:name w:val="toc 8"/>
    <w:basedOn w:val="Normal"/>
    <w:next w:val="Normal"/>
    <w:autoRedefine/>
    <w:uiPriority w:val="14"/>
    <w:semiHidden/>
    <w:unhideWhenUsed/>
    <w:rsid w:val="002A02D0"/>
    <w:pPr>
      <w:spacing w:after="100" w:line="260" w:lineRule="atLeast"/>
      <w:ind w:left="1400"/>
    </w:pPr>
    <w:rPr>
      <w:rFonts w:eastAsiaTheme="minorHAnsi" w:cs="Times New Roman"/>
      <w:szCs w:val="20"/>
      <w:lang w:val="en-AU"/>
    </w:rPr>
  </w:style>
  <w:style w:type="paragraph" w:styleId="TOC9">
    <w:name w:val="toc 9"/>
    <w:basedOn w:val="Normal"/>
    <w:next w:val="Normal"/>
    <w:autoRedefine/>
    <w:uiPriority w:val="14"/>
    <w:semiHidden/>
    <w:unhideWhenUsed/>
    <w:rsid w:val="002A02D0"/>
    <w:pPr>
      <w:spacing w:after="100" w:line="260" w:lineRule="atLeast"/>
      <w:ind w:left="1600"/>
    </w:pPr>
    <w:rPr>
      <w:rFonts w:eastAsiaTheme="minorHAnsi" w:cs="Times New Roman"/>
      <w:szCs w:val="20"/>
      <w:lang w:val="en-AU"/>
    </w:rPr>
  </w:style>
  <w:style w:type="paragraph" w:styleId="FootnoteText">
    <w:name w:val="footnote text"/>
    <w:basedOn w:val="Normal"/>
    <w:link w:val="FootnoteTextChar"/>
    <w:uiPriority w:val="10"/>
    <w:semiHidden/>
    <w:unhideWhenUsed/>
    <w:rsid w:val="002A02D0"/>
    <w:pPr>
      <w:spacing w:line="260" w:lineRule="atLeast"/>
    </w:pPr>
    <w:rPr>
      <w:rFonts w:eastAsiaTheme="minorHAnsi" w:cs="Times New Roman"/>
      <w:szCs w:val="20"/>
      <w:lang w:val="en-AU"/>
    </w:rPr>
  </w:style>
  <w:style w:type="character" w:customStyle="1" w:styleId="FootnoteTextChar">
    <w:name w:val="Footnote Text Char"/>
    <w:basedOn w:val="DefaultParagraphFont"/>
    <w:link w:val="FootnoteText"/>
    <w:uiPriority w:val="10"/>
    <w:semiHidden/>
    <w:rsid w:val="002A02D0"/>
    <w:rPr>
      <w:rFonts w:eastAsiaTheme="minorHAnsi" w:cs="Times New Roman"/>
      <w:szCs w:val="20"/>
      <w:lang w:val="en-AU"/>
    </w:rPr>
  </w:style>
  <w:style w:type="paragraph" w:styleId="IndexHeading">
    <w:name w:val="index heading"/>
    <w:basedOn w:val="Normal"/>
    <w:next w:val="Index1"/>
    <w:uiPriority w:val="97"/>
    <w:semiHidden/>
    <w:unhideWhenUsed/>
    <w:rsid w:val="002A02D0"/>
    <w:pPr>
      <w:spacing w:line="260" w:lineRule="atLeast"/>
    </w:pPr>
    <w:rPr>
      <w:rFonts w:asciiTheme="majorHAnsi" w:eastAsiaTheme="majorEastAsia" w:hAnsiTheme="majorHAnsi" w:cstheme="majorBidi"/>
      <w:b/>
      <w:bCs/>
      <w:szCs w:val="20"/>
      <w:lang w:val="en-AU"/>
    </w:rPr>
  </w:style>
  <w:style w:type="paragraph" w:styleId="Caption">
    <w:name w:val="caption"/>
    <w:basedOn w:val="Normal"/>
    <w:next w:val="Normal"/>
    <w:uiPriority w:val="10"/>
    <w:semiHidden/>
    <w:unhideWhenUsed/>
    <w:qFormat/>
    <w:rsid w:val="002A02D0"/>
    <w:pPr>
      <w:spacing w:line="260" w:lineRule="atLeast"/>
    </w:pPr>
    <w:rPr>
      <w:rFonts w:eastAsiaTheme="minorHAnsi" w:cs="Times New Roman"/>
      <w:b/>
      <w:bCs/>
      <w:color w:val="4F81BD" w:themeColor="accent1"/>
      <w:sz w:val="18"/>
      <w:szCs w:val="18"/>
      <w:lang w:val="en-AU"/>
    </w:rPr>
  </w:style>
  <w:style w:type="paragraph" w:styleId="TableofFigures">
    <w:name w:val="table of figures"/>
    <w:basedOn w:val="Normal"/>
    <w:next w:val="Normal"/>
    <w:uiPriority w:val="97"/>
    <w:semiHidden/>
    <w:unhideWhenUsed/>
    <w:rsid w:val="002A02D0"/>
    <w:pPr>
      <w:spacing w:line="260" w:lineRule="atLeast"/>
    </w:pPr>
    <w:rPr>
      <w:rFonts w:eastAsiaTheme="minorHAnsi" w:cs="Times New Roman"/>
      <w:szCs w:val="20"/>
      <w:lang w:val="en-AU"/>
    </w:rPr>
  </w:style>
  <w:style w:type="paragraph" w:styleId="EnvelopeAddress">
    <w:name w:val="envelope address"/>
    <w:basedOn w:val="Normal"/>
    <w:uiPriority w:val="97"/>
    <w:semiHidden/>
    <w:unhideWhenUsed/>
    <w:rsid w:val="002A02D0"/>
    <w:pPr>
      <w:framePr w:w="7920" w:h="1980" w:hSpace="180" w:wrap="auto" w:hAnchor="page" w:xAlign="center" w:yAlign="bottom"/>
      <w:spacing w:line="260" w:lineRule="atLeast"/>
      <w:ind w:left="2880"/>
    </w:pPr>
    <w:rPr>
      <w:rFonts w:eastAsiaTheme="majorEastAsia" w:cstheme="majorBidi"/>
      <w:sz w:val="24"/>
      <w:szCs w:val="24"/>
      <w:lang w:val="en-AU"/>
    </w:rPr>
  </w:style>
  <w:style w:type="paragraph" w:styleId="EnvelopeReturn">
    <w:name w:val="envelope return"/>
    <w:basedOn w:val="Normal"/>
    <w:uiPriority w:val="97"/>
    <w:semiHidden/>
    <w:unhideWhenUsed/>
    <w:rsid w:val="002A02D0"/>
    <w:pPr>
      <w:spacing w:line="260" w:lineRule="atLeast"/>
    </w:pPr>
    <w:rPr>
      <w:rFonts w:eastAsiaTheme="majorEastAsia" w:cstheme="majorBidi"/>
      <w:szCs w:val="20"/>
      <w:lang w:val="en-AU"/>
    </w:rPr>
  </w:style>
  <w:style w:type="paragraph" w:styleId="EndnoteText">
    <w:name w:val="endnote text"/>
    <w:basedOn w:val="Normal"/>
    <w:link w:val="EndnoteTextChar"/>
    <w:uiPriority w:val="97"/>
    <w:semiHidden/>
    <w:unhideWhenUsed/>
    <w:rsid w:val="002A02D0"/>
    <w:pPr>
      <w:spacing w:line="260" w:lineRule="atLeast"/>
    </w:pPr>
    <w:rPr>
      <w:rFonts w:eastAsiaTheme="minorHAnsi" w:cs="Times New Roman"/>
      <w:szCs w:val="20"/>
      <w:lang w:val="en-AU"/>
    </w:rPr>
  </w:style>
  <w:style w:type="character" w:customStyle="1" w:styleId="EndnoteTextChar">
    <w:name w:val="Endnote Text Char"/>
    <w:basedOn w:val="DefaultParagraphFont"/>
    <w:link w:val="EndnoteText"/>
    <w:uiPriority w:val="97"/>
    <w:semiHidden/>
    <w:rsid w:val="002A02D0"/>
    <w:rPr>
      <w:rFonts w:eastAsiaTheme="minorHAnsi" w:cs="Times New Roman"/>
      <w:szCs w:val="20"/>
      <w:lang w:val="en-AU"/>
    </w:rPr>
  </w:style>
  <w:style w:type="paragraph" w:styleId="TableofAuthorities">
    <w:name w:val="table of authorities"/>
    <w:basedOn w:val="Normal"/>
    <w:next w:val="Normal"/>
    <w:uiPriority w:val="97"/>
    <w:semiHidden/>
    <w:unhideWhenUsed/>
    <w:rsid w:val="002A02D0"/>
    <w:pPr>
      <w:spacing w:line="260" w:lineRule="atLeast"/>
      <w:ind w:left="200" w:hanging="200"/>
    </w:pPr>
    <w:rPr>
      <w:rFonts w:eastAsiaTheme="minorHAnsi" w:cs="Times New Roman"/>
      <w:szCs w:val="20"/>
      <w:lang w:val="en-AU"/>
    </w:rPr>
  </w:style>
  <w:style w:type="paragraph" w:styleId="MacroText">
    <w:name w:val="macro"/>
    <w:link w:val="MacroTextChar"/>
    <w:uiPriority w:val="97"/>
    <w:semiHidden/>
    <w:unhideWhenUsed/>
    <w:rsid w:val="002A02D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heme="minorHAnsi" w:eastAsiaTheme="minorHAnsi" w:hAnsiTheme="minorHAnsi" w:cs="Times New Roman"/>
      <w:sz w:val="20"/>
      <w:szCs w:val="20"/>
      <w:lang w:val="en-AU"/>
    </w:rPr>
  </w:style>
  <w:style w:type="character" w:customStyle="1" w:styleId="MacroTextChar">
    <w:name w:val="Macro Text Char"/>
    <w:basedOn w:val="DefaultParagraphFont"/>
    <w:link w:val="MacroText"/>
    <w:uiPriority w:val="97"/>
    <w:semiHidden/>
    <w:rsid w:val="002A02D0"/>
    <w:rPr>
      <w:rFonts w:asciiTheme="minorHAnsi" w:eastAsiaTheme="minorHAnsi" w:hAnsiTheme="minorHAnsi" w:cs="Times New Roman"/>
      <w:sz w:val="20"/>
      <w:szCs w:val="20"/>
      <w:lang w:val="en-AU"/>
    </w:rPr>
  </w:style>
  <w:style w:type="paragraph" w:styleId="TOAHeading">
    <w:name w:val="toa heading"/>
    <w:basedOn w:val="Normal"/>
    <w:next w:val="Normal"/>
    <w:uiPriority w:val="97"/>
    <w:semiHidden/>
    <w:unhideWhenUsed/>
    <w:rsid w:val="002A02D0"/>
    <w:pPr>
      <w:spacing w:before="120" w:line="260" w:lineRule="atLeast"/>
    </w:pPr>
    <w:rPr>
      <w:rFonts w:asciiTheme="majorHAnsi" w:eastAsiaTheme="majorEastAsia" w:hAnsiTheme="majorHAnsi" w:cstheme="majorBidi"/>
      <w:b/>
      <w:bCs/>
      <w:sz w:val="24"/>
      <w:szCs w:val="24"/>
      <w:lang w:val="en-AU"/>
    </w:rPr>
  </w:style>
  <w:style w:type="paragraph" w:styleId="List">
    <w:name w:val="List"/>
    <w:basedOn w:val="Normal"/>
    <w:uiPriority w:val="4"/>
    <w:semiHidden/>
    <w:unhideWhenUsed/>
    <w:rsid w:val="002A02D0"/>
    <w:pPr>
      <w:spacing w:line="260" w:lineRule="atLeast"/>
      <w:ind w:left="283" w:hanging="283"/>
      <w:contextualSpacing/>
    </w:pPr>
    <w:rPr>
      <w:rFonts w:eastAsiaTheme="minorHAnsi" w:cs="Times New Roman"/>
      <w:szCs w:val="20"/>
      <w:lang w:val="en-AU"/>
    </w:rPr>
  </w:style>
  <w:style w:type="paragraph" w:styleId="ListNumber">
    <w:name w:val="List Number"/>
    <w:basedOn w:val="Normal"/>
    <w:uiPriority w:val="3"/>
    <w:semiHidden/>
    <w:unhideWhenUsed/>
    <w:qFormat/>
    <w:rsid w:val="002A02D0"/>
    <w:pPr>
      <w:numPr>
        <w:numId w:val="13"/>
      </w:numPr>
      <w:spacing w:line="260" w:lineRule="atLeast"/>
      <w:contextualSpacing/>
    </w:pPr>
    <w:rPr>
      <w:rFonts w:eastAsiaTheme="minorHAnsi" w:cs="Times New Roman"/>
      <w:szCs w:val="20"/>
      <w:lang w:val="en-AU"/>
    </w:rPr>
  </w:style>
  <w:style w:type="paragraph" w:styleId="List2">
    <w:name w:val="List 2"/>
    <w:basedOn w:val="Normal"/>
    <w:uiPriority w:val="4"/>
    <w:semiHidden/>
    <w:unhideWhenUsed/>
    <w:rsid w:val="002A02D0"/>
    <w:pPr>
      <w:spacing w:line="260" w:lineRule="atLeast"/>
      <w:ind w:left="566" w:hanging="283"/>
      <w:contextualSpacing/>
    </w:pPr>
    <w:rPr>
      <w:rFonts w:eastAsiaTheme="minorHAnsi" w:cs="Times New Roman"/>
      <w:szCs w:val="20"/>
      <w:lang w:val="en-AU"/>
    </w:rPr>
  </w:style>
  <w:style w:type="paragraph" w:styleId="List3">
    <w:name w:val="List 3"/>
    <w:basedOn w:val="Normal"/>
    <w:uiPriority w:val="4"/>
    <w:semiHidden/>
    <w:unhideWhenUsed/>
    <w:rsid w:val="002A02D0"/>
    <w:pPr>
      <w:spacing w:line="260" w:lineRule="atLeast"/>
      <w:ind w:left="849" w:hanging="283"/>
      <w:contextualSpacing/>
    </w:pPr>
    <w:rPr>
      <w:rFonts w:eastAsiaTheme="minorHAnsi" w:cs="Times New Roman"/>
      <w:szCs w:val="20"/>
      <w:lang w:val="en-AU"/>
    </w:rPr>
  </w:style>
  <w:style w:type="paragraph" w:styleId="List4">
    <w:name w:val="List 4"/>
    <w:basedOn w:val="Normal"/>
    <w:uiPriority w:val="4"/>
    <w:semiHidden/>
    <w:unhideWhenUsed/>
    <w:rsid w:val="002A02D0"/>
    <w:pPr>
      <w:spacing w:line="260" w:lineRule="atLeast"/>
      <w:ind w:left="1132" w:hanging="283"/>
      <w:contextualSpacing/>
    </w:pPr>
    <w:rPr>
      <w:rFonts w:eastAsiaTheme="minorHAnsi" w:cs="Times New Roman"/>
      <w:szCs w:val="20"/>
      <w:lang w:val="en-AU"/>
    </w:rPr>
  </w:style>
  <w:style w:type="paragraph" w:styleId="List5">
    <w:name w:val="List 5"/>
    <w:basedOn w:val="Normal"/>
    <w:uiPriority w:val="4"/>
    <w:semiHidden/>
    <w:unhideWhenUsed/>
    <w:rsid w:val="002A02D0"/>
    <w:pPr>
      <w:spacing w:line="260" w:lineRule="atLeast"/>
      <w:ind w:left="1415" w:hanging="283"/>
      <w:contextualSpacing/>
    </w:pPr>
    <w:rPr>
      <w:rFonts w:eastAsiaTheme="minorHAnsi" w:cs="Times New Roman"/>
      <w:szCs w:val="20"/>
      <w:lang w:val="en-AU"/>
    </w:rPr>
  </w:style>
  <w:style w:type="paragraph" w:styleId="ListBullet2">
    <w:name w:val="List Bullet 2"/>
    <w:basedOn w:val="Normal"/>
    <w:uiPriority w:val="2"/>
    <w:semiHidden/>
    <w:unhideWhenUsed/>
    <w:rsid w:val="002A02D0"/>
    <w:pPr>
      <w:numPr>
        <w:numId w:val="14"/>
      </w:numPr>
      <w:spacing w:line="260" w:lineRule="atLeast"/>
      <w:contextualSpacing/>
    </w:pPr>
    <w:rPr>
      <w:rFonts w:eastAsiaTheme="minorHAnsi" w:cs="Times New Roman"/>
      <w:szCs w:val="20"/>
      <w:lang w:val="en-AU"/>
    </w:rPr>
  </w:style>
  <w:style w:type="paragraph" w:styleId="ListBullet3">
    <w:name w:val="List Bullet 3"/>
    <w:basedOn w:val="Normal"/>
    <w:uiPriority w:val="2"/>
    <w:semiHidden/>
    <w:unhideWhenUsed/>
    <w:rsid w:val="002A02D0"/>
    <w:pPr>
      <w:numPr>
        <w:numId w:val="15"/>
      </w:numPr>
      <w:spacing w:line="260" w:lineRule="atLeast"/>
      <w:contextualSpacing/>
    </w:pPr>
    <w:rPr>
      <w:rFonts w:eastAsiaTheme="minorHAnsi" w:cs="Times New Roman"/>
      <w:szCs w:val="20"/>
      <w:lang w:val="en-AU"/>
    </w:rPr>
  </w:style>
  <w:style w:type="paragraph" w:styleId="ListBullet4">
    <w:name w:val="List Bullet 4"/>
    <w:basedOn w:val="Normal"/>
    <w:uiPriority w:val="2"/>
    <w:semiHidden/>
    <w:unhideWhenUsed/>
    <w:rsid w:val="002A02D0"/>
    <w:pPr>
      <w:numPr>
        <w:numId w:val="11"/>
      </w:numPr>
      <w:spacing w:line="260" w:lineRule="atLeast"/>
      <w:contextualSpacing/>
    </w:pPr>
    <w:rPr>
      <w:rFonts w:eastAsiaTheme="minorHAnsi" w:cs="Times New Roman"/>
      <w:szCs w:val="20"/>
      <w:lang w:val="en-AU"/>
    </w:rPr>
  </w:style>
  <w:style w:type="paragraph" w:styleId="ListBullet5">
    <w:name w:val="List Bullet 5"/>
    <w:basedOn w:val="Normal"/>
    <w:uiPriority w:val="2"/>
    <w:semiHidden/>
    <w:unhideWhenUsed/>
    <w:rsid w:val="002A02D0"/>
    <w:pPr>
      <w:numPr>
        <w:numId w:val="16"/>
      </w:numPr>
      <w:spacing w:line="260" w:lineRule="atLeast"/>
      <w:contextualSpacing/>
    </w:pPr>
    <w:rPr>
      <w:rFonts w:eastAsiaTheme="minorHAnsi" w:cs="Times New Roman"/>
      <w:szCs w:val="20"/>
      <w:lang w:val="en-AU"/>
    </w:rPr>
  </w:style>
  <w:style w:type="paragraph" w:styleId="ListNumber2">
    <w:name w:val="List Number 2"/>
    <w:basedOn w:val="Normal"/>
    <w:uiPriority w:val="3"/>
    <w:semiHidden/>
    <w:unhideWhenUsed/>
    <w:rsid w:val="002A02D0"/>
    <w:pPr>
      <w:numPr>
        <w:numId w:val="17"/>
      </w:numPr>
      <w:spacing w:line="260" w:lineRule="atLeast"/>
      <w:contextualSpacing/>
    </w:pPr>
    <w:rPr>
      <w:rFonts w:eastAsiaTheme="minorHAnsi" w:cs="Times New Roman"/>
      <w:szCs w:val="20"/>
      <w:lang w:val="en-AU"/>
    </w:rPr>
  </w:style>
  <w:style w:type="paragraph" w:styleId="ListNumber3">
    <w:name w:val="List Number 3"/>
    <w:basedOn w:val="Normal"/>
    <w:uiPriority w:val="3"/>
    <w:semiHidden/>
    <w:unhideWhenUsed/>
    <w:rsid w:val="002A02D0"/>
    <w:pPr>
      <w:numPr>
        <w:numId w:val="18"/>
      </w:numPr>
      <w:spacing w:line="260" w:lineRule="atLeast"/>
      <w:contextualSpacing/>
    </w:pPr>
    <w:rPr>
      <w:rFonts w:eastAsiaTheme="minorHAnsi" w:cs="Times New Roman"/>
      <w:szCs w:val="20"/>
      <w:lang w:val="en-AU"/>
    </w:rPr>
  </w:style>
  <w:style w:type="paragraph" w:styleId="ListNumber4">
    <w:name w:val="List Number 4"/>
    <w:basedOn w:val="Normal"/>
    <w:uiPriority w:val="3"/>
    <w:semiHidden/>
    <w:unhideWhenUsed/>
    <w:rsid w:val="002A02D0"/>
    <w:pPr>
      <w:numPr>
        <w:numId w:val="19"/>
      </w:numPr>
      <w:spacing w:line="260" w:lineRule="atLeast"/>
      <w:contextualSpacing/>
    </w:pPr>
    <w:rPr>
      <w:rFonts w:eastAsiaTheme="minorHAnsi" w:cs="Times New Roman"/>
      <w:szCs w:val="20"/>
      <w:lang w:val="en-AU"/>
    </w:rPr>
  </w:style>
  <w:style w:type="paragraph" w:styleId="ListNumber5">
    <w:name w:val="List Number 5"/>
    <w:basedOn w:val="Normal"/>
    <w:uiPriority w:val="3"/>
    <w:semiHidden/>
    <w:unhideWhenUsed/>
    <w:rsid w:val="002A02D0"/>
    <w:pPr>
      <w:numPr>
        <w:numId w:val="20"/>
      </w:numPr>
      <w:spacing w:line="260" w:lineRule="atLeast"/>
      <w:contextualSpacing/>
    </w:pPr>
    <w:rPr>
      <w:rFonts w:eastAsiaTheme="minorHAnsi" w:cs="Times New Roman"/>
      <w:szCs w:val="20"/>
      <w:lang w:val="en-AU"/>
    </w:rPr>
  </w:style>
  <w:style w:type="paragraph" w:styleId="Closing">
    <w:name w:val="Closing"/>
    <w:basedOn w:val="Normal"/>
    <w:link w:val="ClosingChar"/>
    <w:uiPriority w:val="97"/>
    <w:semiHidden/>
    <w:unhideWhenUsed/>
    <w:rsid w:val="002A02D0"/>
    <w:pPr>
      <w:spacing w:line="260" w:lineRule="atLeast"/>
      <w:ind w:left="4252"/>
    </w:pPr>
    <w:rPr>
      <w:rFonts w:eastAsiaTheme="minorHAnsi" w:cs="Times New Roman"/>
      <w:szCs w:val="20"/>
      <w:lang w:val="en-AU"/>
    </w:rPr>
  </w:style>
  <w:style w:type="character" w:customStyle="1" w:styleId="ClosingChar">
    <w:name w:val="Closing Char"/>
    <w:basedOn w:val="DefaultParagraphFont"/>
    <w:link w:val="Closing"/>
    <w:uiPriority w:val="97"/>
    <w:semiHidden/>
    <w:rsid w:val="002A02D0"/>
    <w:rPr>
      <w:rFonts w:eastAsiaTheme="minorHAnsi" w:cs="Times New Roman"/>
      <w:szCs w:val="20"/>
      <w:lang w:val="en-AU"/>
    </w:rPr>
  </w:style>
  <w:style w:type="paragraph" w:styleId="Signature">
    <w:name w:val="Signature"/>
    <w:basedOn w:val="Normal"/>
    <w:link w:val="SignatureChar"/>
    <w:uiPriority w:val="97"/>
    <w:semiHidden/>
    <w:unhideWhenUsed/>
    <w:rsid w:val="002A02D0"/>
    <w:pPr>
      <w:spacing w:line="260" w:lineRule="atLeast"/>
      <w:ind w:left="4252"/>
    </w:pPr>
    <w:rPr>
      <w:rFonts w:eastAsiaTheme="minorHAnsi" w:cs="Times New Roman"/>
      <w:szCs w:val="20"/>
      <w:lang w:val="en-AU"/>
    </w:rPr>
  </w:style>
  <w:style w:type="character" w:customStyle="1" w:styleId="SignatureChar">
    <w:name w:val="Signature Char"/>
    <w:basedOn w:val="DefaultParagraphFont"/>
    <w:link w:val="Signature"/>
    <w:uiPriority w:val="97"/>
    <w:semiHidden/>
    <w:rsid w:val="002A02D0"/>
    <w:rPr>
      <w:rFonts w:eastAsiaTheme="minorHAnsi" w:cs="Times New Roman"/>
      <w:szCs w:val="20"/>
      <w:lang w:val="en-AU"/>
    </w:rPr>
  </w:style>
  <w:style w:type="paragraph" w:styleId="BodyText">
    <w:name w:val="Body Text"/>
    <w:basedOn w:val="Normal"/>
    <w:link w:val="BodyTextChar"/>
    <w:uiPriority w:val="97"/>
    <w:semiHidden/>
    <w:unhideWhenUsed/>
    <w:rsid w:val="002A02D0"/>
    <w:pPr>
      <w:spacing w:before="120" w:line="260" w:lineRule="atLeast"/>
    </w:pPr>
    <w:rPr>
      <w:rFonts w:eastAsiaTheme="minorHAnsi" w:cs="Times New Roman"/>
      <w:color w:val="404040" w:themeColor="text1" w:themeTint="BF"/>
      <w:szCs w:val="20"/>
      <w:lang w:val="en-AU"/>
    </w:rPr>
  </w:style>
  <w:style w:type="character" w:customStyle="1" w:styleId="BodyTextChar">
    <w:name w:val="Body Text Char"/>
    <w:basedOn w:val="DefaultParagraphFont"/>
    <w:link w:val="BodyText"/>
    <w:uiPriority w:val="97"/>
    <w:semiHidden/>
    <w:rsid w:val="002A02D0"/>
    <w:rPr>
      <w:rFonts w:eastAsiaTheme="minorHAnsi" w:cs="Times New Roman"/>
      <w:color w:val="404040" w:themeColor="text1" w:themeTint="BF"/>
      <w:szCs w:val="20"/>
      <w:lang w:val="en-AU"/>
    </w:rPr>
  </w:style>
  <w:style w:type="paragraph" w:styleId="BodyTextIndent">
    <w:name w:val="Body Text Indent"/>
    <w:basedOn w:val="Normal"/>
    <w:link w:val="BodyTextIndentChar"/>
    <w:uiPriority w:val="97"/>
    <w:semiHidden/>
    <w:unhideWhenUsed/>
    <w:rsid w:val="002A02D0"/>
    <w:pPr>
      <w:spacing w:line="260" w:lineRule="atLeast"/>
      <w:ind w:left="283"/>
    </w:pPr>
    <w:rPr>
      <w:rFonts w:eastAsiaTheme="minorHAnsi" w:cs="Times New Roman"/>
      <w:szCs w:val="20"/>
      <w:lang w:val="en-AU"/>
    </w:rPr>
  </w:style>
  <w:style w:type="character" w:customStyle="1" w:styleId="BodyTextIndentChar">
    <w:name w:val="Body Text Indent Char"/>
    <w:basedOn w:val="DefaultParagraphFont"/>
    <w:link w:val="BodyTextIndent"/>
    <w:uiPriority w:val="97"/>
    <w:semiHidden/>
    <w:rsid w:val="002A02D0"/>
    <w:rPr>
      <w:rFonts w:eastAsiaTheme="minorHAnsi" w:cs="Times New Roman"/>
      <w:szCs w:val="20"/>
      <w:lang w:val="en-AU"/>
    </w:rPr>
  </w:style>
  <w:style w:type="paragraph" w:styleId="ListContinue2">
    <w:name w:val="List Continue 2"/>
    <w:basedOn w:val="Normal"/>
    <w:uiPriority w:val="98"/>
    <w:semiHidden/>
    <w:unhideWhenUsed/>
    <w:rsid w:val="002A02D0"/>
    <w:pPr>
      <w:spacing w:line="260" w:lineRule="atLeast"/>
      <w:ind w:left="566"/>
      <w:contextualSpacing/>
    </w:pPr>
    <w:rPr>
      <w:rFonts w:eastAsiaTheme="minorHAnsi" w:cs="Times New Roman"/>
      <w:szCs w:val="20"/>
      <w:lang w:val="en-AU"/>
    </w:rPr>
  </w:style>
  <w:style w:type="paragraph" w:styleId="ListContinue3">
    <w:name w:val="List Continue 3"/>
    <w:basedOn w:val="Normal"/>
    <w:uiPriority w:val="98"/>
    <w:semiHidden/>
    <w:unhideWhenUsed/>
    <w:rsid w:val="002A02D0"/>
    <w:pPr>
      <w:spacing w:line="260" w:lineRule="atLeast"/>
      <w:ind w:left="849"/>
      <w:contextualSpacing/>
    </w:pPr>
    <w:rPr>
      <w:rFonts w:eastAsiaTheme="minorHAnsi" w:cs="Times New Roman"/>
      <w:szCs w:val="20"/>
      <w:lang w:val="en-AU"/>
    </w:rPr>
  </w:style>
  <w:style w:type="paragraph" w:styleId="ListContinue4">
    <w:name w:val="List Continue 4"/>
    <w:basedOn w:val="Normal"/>
    <w:uiPriority w:val="98"/>
    <w:semiHidden/>
    <w:unhideWhenUsed/>
    <w:rsid w:val="002A02D0"/>
    <w:pPr>
      <w:spacing w:line="260" w:lineRule="atLeast"/>
      <w:ind w:left="1132"/>
      <w:contextualSpacing/>
    </w:pPr>
    <w:rPr>
      <w:rFonts w:eastAsiaTheme="minorHAnsi" w:cs="Times New Roman"/>
      <w:szCs w:val="20"/>
      <w:lang w:val="en-AU"/>
    </w:rPr>
  </w:style>
  <w:style w:type="paragraph" w:styleId="ListContinue5">
    <w:name w:val="List Continue 5"/>
    <w:basedOn w:val="Normal"/>
    <w:uiPriority w:val="98"/>
    <w:semiHidden/>
    <w:unhideWhenUsed/>
    <w:rsid w:val="002A02D0"/>
    <w:pPr>
      <w:spacing w:line="260" w:lineRule="atLeast"/>
      <w:ind w:left="1415"/>
      <w:contextualSpacing/>
    </w:pPr>
    <w:rPr>
      <w:rFonts w:eastAsiaTheme="minorHAnsi" w:cs="Times New Roman"/>
      <w:szCs w:val="20"/>
      <w:lang w:val="en-AU"/>
    </w:rPr>
  </w:style>
  <w:style w:type="paragraph" w:styleId="MessageHeader">
    <w:name w:val="Message Header"/>
    <w:basedOn w:val="Normal"/>
    <w:link w:val="MessageHeaderChar"/>
    <w:uiPriority w:val="97"/>
    <w:semiHidden/>
    <w:unhideWhenUsed/>
    <w:rsid w:val="002A02D0"/>
    <w:pPr>
      <w:pBdr>
        <w:top w:val="single" w:sz="6" w:space="1" w:color="auto"/>
        <w:left w:val="single" w:sz="6" w:space="1" w:color="auto"/>
        <w:bottom w:val="single" w:sz="6" w:space="1" w:color="auto"/>
        <w:right w:val="single" w:sz="6" w:space="1" w:color="auto"/>
      </w:pBdr>
      <w:shd w:val="pct20" w:color="auto" w:fill="auto"/>
      <w:spacing w:line="260" w:lineRule="atLeast"/>
      <w:ind w:left="1134" w:hanging="1134"/>
    </w:pPr>
    <w:rPr>
      <w:rFonts w:eastAsiaTheme="majorEastAsia" w:cstheme="majorBidi"/>
      <w:sz w:val="24"/>
      <w:szCs w:val="24"/>
      <w:lang w:val="en-AU"/>
    </w:rPr>
  </w:style>
  <w:style w:type="character" w:customStyle="1" w:styleId="MessageHeaderChar">
    <w:name w:val="Message Header Char"/>
    <w:basedOn w:val="DefaultParagraphFont"/>
    <w:link w:val="MessageHeader"/>
    <w:uiPriority w:val="97"/>
    <w:semiHidden/>
    <w:rsid w:val="002A02D0"/>
    <w:rPr>
      <w:rFonts w:eastAsiaTheme="majorEastAsia" w:cstheme="majorBidi"/>
      <w:sz w:val="24"/>
      <w:szCs w:val="24"/>
      <w:shd w:val="pct20" w:color="auto" w:fill="auto"/>
      <w:lang w:val="en-AU"/>
    </w:rPr>
  </w:style>
  <w:style w:type="paragraph" w:styleId="Subtitle">
    <w:name w:val="Subtitle"/>
    <w:basedOn w:val="Normal"/>
    <w:next w:val="Normal"/>
    <w:link w:val="SubtitleChar"/>
    <w:uiPriority w:val="97"/>
    <w:qFormat/>
    <w:rsid w:val="002A02D0"/>
    <w:pPr>
      <w:spacing w:line="260" w:lineRule="atLeast"/>
    </w:pPr>
    <w:rPr>
      <w:rFonts w:eastAsiaTheme="majorEastAsia" w:cstheme="majorBidi"/>
      <w:i/>
      <w:iCs/>
      <w:color w:val="4F81BD" w:themeColor="accent1"/>
      <w:spacing w:val="15"/>
      <w:sz w:val="24"/>
      <w:szCs w:val="24"/>
      <w:lang w:val="en-AU"/>
    </w:rPr>
  </w:style>
  <w:style w:type="character" w:customStyle="1" w:styleId="SubtitleChar">
    <w:name w:val="Subtitle Char"/>
    <w:basedOn w:val="DefaultParagraphFont"/>
    <w:link w:val="Subtitle"/>
    <w:uiPriority w:val="97"/>
    <w:rsid w:val="002A02D0"/>
    <w:rPr>
      <w:rFonts w:eastAsiaTheme="majorEastAsia" w:cstheme="majorBidi"/>
      <w:i/>
      <w:iCs/>
      <w:color w:val="4F81BD" w:themeColor="accent1"/>
      <w:spacing w:val="15"/>
      <w:sz w:val="24"/>
      <w:szCs w:val="24"/>
      <w:lang w:val="en-AU"/>
    </w:rPr>
  </w:style>
  <w:style w:type="paragraph" w:styleId="Salutation">
    <w:name w:val="Salutation"/>
    <w:basedOn w:val="Normal"/>
    <w:next w:val="Normal"/>
    <w:link w:val="SalutationChar"/>
    <w:uiPriority w:val="97"/>
    <w:semiHidden/>
    <w:unhideWhenUsed/>
    <w:rsid w:val="002A02D0"/>
    <w:pPr>
      <w:spacing w:line="260" w:lineRule="atLeast"/>
    </w:pPr>
    <w:rPr>
      <w:rFonts w:eastAsiaTheme="minorHAnsi" w:cs="Times New Roman"/>
      <w:szCs w:val="20"/>
      <w:lang w:val="en-AU"/>
    </w:rPr>
  </w:style>
  <w:style w:type="character" w:customStyle="1" w:styleId="SalutationChar">
    <w:name w:val="Salutation Char"/>
    <w:basedOn w:val="DefaultParagraphFont"/>
    <w:link w:val="Salutation"/>
    <w:uiPriority w:val="97"/>
    <w:semiHidden/>
    <w:rsid w:val="002A02D0"/>
    <w:rPr>
      <w:rFonts w:eastAsiaTheme="minorHAnsi" w:cs="Times New Roman"/>
      <w:szCs w:val="20"/>
      <w:lang w:val="en-AU"/>
    </w:rPr>
  </w:style>
  <w:style w:type="paragraph" w:styleId="Date">
    <w:name w:val="Date"/>
    <w:basedOn w:val="Normal"/>
    <w:next w:val="Normal"/>
    <w:link w:val="DateChar"/>
    <w:uiPriority w:val="97"/>
    <w:semiHidden/>
    <w:unhideWhenUsed/>
    <w:rsid w:val="002A02D0"/>
    <w:pPr>
      <w:spacing w:line="260" w:lineRule="atLeast"/>
    </w:pPr>
    <w:rPr>
      <w:rFonts w:eastAsiaTheme="minorHAnsi" w:cs="Times New Roman"/>
      <w:szCs w:val="20"/>
      <w:lang w:val="en-AU"/>
    </w:rPr>
  </w:style>
  <w:style w:type="character" w:customStyle="1" w:styleId="DateChar">
    <w:name w:val="Date Char"/>
    <w:basedOn w:val="DefaultParagraphFont"/>
    <w:link w:val="Date"/>
    <w:uiPriority w:val="97"/>
    <w:semiHidden/>
    <w:rsid w:val="002A02D0"/>
    <w:rPr>
      <w:rFonts w:eastAsiaTheme="minorHAnsi" w:cs="Times New Roman"/>
      <w:szCs w:val="20"/>
      <w:lang w:val="en-AU"/>
    </w:rPr>
  </w:style>
  <w:style w:type="paragraph" w:styleId="BodyTextFirstIndent">
    <w:name w:val="Body Text First Indent"/>
    <w:basedOn w:val="BodyText"/>
    <w:link w:val="BodyTextFirstIndentChar"/>
    <w:uiPriority w:val="97"/>
    <w:semiHidden/>
    <w:unhideWhenUsed/>
    <w:rsid w:val="002A02D0"/>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2A02D0"/>
    <w:rPr>
      <w:rFonts w:eastAsiaTheme="minorHAnsi" w:cs="Times New Roman"/>
      <w:color w:val="404040" w:themeColor="text1" w:themeTint="BF"/>
      <w:szCs w:val="20"/>
      <w:lang w:val="en-AU"/>
    </w:rPr>
  </w:style>
  <w:style w:type="paragraph" w:styleId="BodyTextFirstIndent2">
    <w:name w:val="Body Text First Indent 2"/>
    <w:basedOn w:val="BodyTextIndent"/>
    <w:link w:val="BodyTextFirstIndent2Char"/>
    <w:uiPriority w:val="97"/>
    <w:semiHidden/>
    <w:unhideWhenUsed/>
    <w:rsid w:val="002A02D0"/>
    <w:pPr>
      <w:spacing w:after="0"/>
      <w:ind w:left="360" w:firstLine="360"/>
    </w:pPr>
  </w:style>
  <w:style w:type="character" w:customStyle="1" w:styleId="BodyTextFirstIndent2Char">
    <w:name w:val="Body Text First Indent 2 Char"/>
    <w:basedOn w:val="BodyTextIndentChar"/>
    <w:link w:val="BodyTextFirstIndent2"/>
    <w:uiPriority w:val="97"/>
    <w:semiHidden/>
    <w:rsid w:val="002A02D0"/>
    <w:rPr>
      <w:rFonts w:eastAsiaTheme="minorHAnsi" w:cs="Times New Roman"/>
      <w:szCs w:val="20"/>
      <w:lang w:val="en-AU"/>
    </w:rPr>
  </w:style>
  <w:style w:type="paragraph" w:styleId="NoteHeading">
    <w:name w:val="Note Heading"/>
    <w:basedOn w:val="Normal"/>
    <w:next w:val="Normal"/>
    <w:link w:val="NoteHeadingChar"/>
    <w:uiPriority w:val="97"/>
    <w:semiHidden/>
    <w:unhideWhenUsed/>
    <w:rsid w:val="002A02D0"/>
    <w:pPr>
      <w:spacing w:line="260" w:lineRule="atLeast"/>
    </w:pPr>
    <w:rPr>
      <w:rFonts w:asciiTheme="majorHAnsi" w:eastAsiaTheme="minorHAnsi" w:hAnsiTheme="majorHAnsi" w:cs="Times New Roman"/>
      <w:szCs w:val="20"/>
      <w:lang w:val="en-AU"/>
    </w:rPr>
  </w:style>
  <w:style w:type="character" w:customStyle="1" w:styleId="NoteHeadingChar">
    <w:name w:val="Note Heading Char"/>
    <w:basedOn w:val="DefaultParagraphFont"/>
    <w:link w:val="NoteHeading"/>
    <w:uiPriority w:val="97"/>
    <w:semiHidden/>
    <w:rsid w:val="002A02D0"/>
    <w:rPr>
      <w:rFonts w:asciiTheme="majorHAnsi" w:eastAsiaTheme="minorHAnsi" w:hAnsiTheme="majorHAnsi" w:cs="Times New Roman"/>
      <w:szCs w:val="20"/>
      <w:lang w:val="en-AU"/>
    </w:rPr>
  </w:style>
  <w:style w:type="paragraph" w:styleId="BodyText2">
    <w:name w:val="Body Text 2"/>
    <w:basedOn w:val="Normal"/>
    <w:link w:val="BodyText2Char"/>
    <w:uiPriority w:val="97"/>
    <w:semiHidden/>
    <w:unhideWhenUsed/>
    <w:rsid w:val="002A02D0"/>
    <w:pPr>
      <w:spacing w:line="480" w:lineRule="auto"/>
    </w:pPr>
    <w:rPr>
      <w:rFonts w:eastAsiaTheme="minorHAnsi" w:cs="Times New Roman"/>
      <w:szCs w:val="20"/>
      <w:lang w:val="en-AU"/>
    </w:rPr>
  </w:style>
  <w:style w:type="character" w:customStyle="1" w:styleId="BodyText2Char">
    <w:name w:val="Body Text 2 Char"/>
    <w:basedOn w:val="DefaultParagraphFont"/>
    <w:link w:val="BodyText2"/>
    <w:uiPriority w:val="97"/>
    <w:semiHidden/>
    <w:rsid w:val="002A02D0"/>
    <w:rPr>
      <w:rFonts w:eastAsiaTheme="minorHAnsi" w:cs="Times New Roman"/>
      <w:szCs w:val="20"/>
      <w:lang w:val="en-AU"/>
    </w:rPr>
  </w:style>
  <w:style w:type="paragraph" w:styleId="BodyText3">
    <w:name w:val="Body Text 3"/>
    <w:basedOn w:val="Normal"/>
    <w:link w:val="BodyText3Char"/>
    <w:uiPriority w:val="97"/>
    <w:semiHidden/>
    <w:unhideWhenUsed/>
    <w:rsid w:val="002A02D0"/>
    <w:pPr>
      <w:spacing w:line="260" w:lineRule="atLeast"/>
    </w:pPr>
    <w:rPr>
      <w:rFonts w:eastAsiaTheme="minorHAnsi" w:cs="Times New Roman"/>
      <w:sz w:val="16"/>
      <w:szCs w:val="16"/>
      <w:lang w:val="en-AU"/>
    </w:rPr>
  </w:style>
  <w:style w:type="character" w:customStyle="1" w:styleId="BodyText3Char">
    <w:name w:val="Body Text 3 Char"/>
    <w:basedOn w:val="DefaultParagraphFont"/>
    <w:link w:val="BodyText3"/>
    <w:uiPriority w:val="97"/>
    <w:semiHidden/>
    <w:rsid w:val="002A02D0"/>
    <w:rPr>
      <w:rFonts w:eastAsiaTheme="minorHAnsi" w:cs="Times New Roman"/>
      <w:sz w:val="16"/>
      <w:szCs w:val="16"/>
      <w:lang w:val="en-AU"/>
    </w:rPr>
  </w:style>
  <w:style w:type="paragraph" w:styleId="BodyTextIndent2">
    <w:name w:val="Body Text Indent 2"/>
    <w:basedOn w:val="Normal"/>
    <w:link w:val="BodyTextIndent2Char"/>
    <w:uiPriority w:val="97"/>
    <w:semiHidden/>
    <w:unhideWhenUsed/>
    <w:rsid w:val="002A02D0"/>
    <w:pPr>
      <w:spacing w:line="480" w:lineRule="auto"/>
      <w:ind w:left="283"/>
    </w:pPr>
    <w:rPr>
      <w:rFonts w:eastAsiaTheme="minorHAnsi" w:cs="Times New Roman"/>
      <w:szCs w:val="20"/>
      <w:lang w:val="en-AU"/>
    </w:rPr>
  </w:style>
  <w:style w:type="character" w:customStyle="1" w:styleId="BodyTextIndent2Char">
    <w:name w:val="Body Text Indent 2 Char"/>
    <w:basedOn w:val="DefaultParagraphFont"/>
    <w:link w:val="BodyTextIndent2"/>
    <w:uiPriority w:val="97"/>
    <w:semiHidden/>
    <w:rsid w:val="002A02D0"/>
    <w:rPr>
      <w:rFonts w:eastAsiaTheme="minorHAnsi" w:cs="Times New Roman"/>
      <w:szCs w:val="20"/>
      <w:lang w:val="en-AU"/>
    </w:rPr>
  </w:style>
  <w:style w:type="paragraph" w:styleId="BodyTextIndent3">
    <w:name w:val="Body Text Indent 3"/>
    <w:basedOn w:val="Normal"/>
    <w:link w:val="BodyTextIndent3Char"/>
    <w:uiPriority w:val="97"/>
    <w:semiHidden/>
    <w:unhideWhenUsed/>
    <w:rsid w:val="002A02D0"/>
    <w:pPr>
      <w:spacing w:line="260" w:lineRule="atLeast"/>
      <w:ind w:left="283"/>
    </w:pPr>
    <w:rPr>
      <w:rFonts w:eastAsiaTheme="minorHAnsi" w:cs="Times New Roman"/>
      <w:sz w:val="16"/>
      <w:szCs w:val="16"/>
      <w:lang w:val="en-AU"/>
    </w:rPr>
  </w:style>
  <w:style w:type="character" w:customStyle="1" w:styleId="BodyTextIndent3Char">
    <w:name w:val="Body Text Indent 3 Char"/>
    <w:basedOn w:val="DefaultParagraphFont"/>
    <w:link w:val="BodyTextIndent3"/>
    <w:uiPriority w:val="97"/>
    <w:semiHidden/>
    <w:rsid w:val="002A02D0"/>
    <w:rPr>
      <w:rFonts w:eastAsiaTheme="minorHAnsi" w:cs="Times New Roman"/>
      <w:sz w:val="16"/>
      <w:szCs w:val="16"/>
      <w:lang w:val="en-AU"/>
    </w:rPr>
  </w:style>
  <w:style w:type="paragraph" w:styleId="BlockText">
    <w:name w:val="Block Text"/>
    <w:basedOn w:val="Normal"/>
    <w:uiPriority w:val="97"/>
    <w:semiHidden/>
    <w:unhideWhenUsed/>
    <w:rsid w:val="002A02D0"/>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line="260" w:lineRule="atLeast"/>
      <w:ind w:left="1152" w:right="1152"/>
    </w:pPr>
    <w:rPr>
      <w:i/>
      <w:iCs/>
      <w:color w:val="4F81BD" w:themeColor="accent1"/>
      <w:szCs w:val="20"/>
      <w:lang w:val="en-AU"/>
    </w:rPr>
  </w:style>
  <w:style w:type="paragraph" w:styleId="DocumentMap">
    <w:name w:val="Document Map"/>
    <w:basedOn w:val="Normal"/>
    <w:link w:val="DocumentMapChar"/>
    <w:uiPriority w:val="97"/>
    <w:semiHidden/>
    <w:unhideWhenUsed/>
    <w:rsid w:val="002A02D0"/>
    <w:pPr>
      <w:spacing w:line="260" w:lineRule="atLeast"/>
    </w:pPr>
    <w:rPr>
      <w:rFonts w:eastAsiaTheme="minorHAnsi" w:cs="Tahoma"/>
      <w:sz w:val="16"/>
      <w:szCs w:val="16"/>
      <w:lang w:val="en-AU"/>
    </w:rPr>
  </w:style>
  <w:style w:type="character" w:customStyle="1" w:styleId="DocumentMapChar">
    <w:name w:val="Document Map Char"/>
    <w:basedOn w:val="DefaultParagraphFont"/>
    <w:link w:val="DocumentMap"/>
    <w:uiPriority w:val="97"/>
    <w:semiHidden/>
    <w:rsid w:val="002A02D0"/>
    <w:rPr>
      <w:rFonts w:eastAsiaTheme="minorHAnsi" w:cs="Tahoma"/>
      <w:sz w:val="16"/>
      <w:szCs w:val="16"/>
      <w:lang w:val="en-AU"/>
    </w:rPr>
  </w:style>
  <w:style w:type="paragraph" w:styleId="PlainText">
    <w:name w:val="Plain Text"/>
    <w:basedOn w:val="Normal"/>
    <w:link w:val="PlainTextChar"/>
    <w:uiPriority w:val="97"/>
    <w:semiHidden/>
    <w:unhideWhenUsed/>
    <w:rsid w:val="002A02D0"/>
    <w:pPr>
      <w:spacing w:line="260" w:lineRule="atLeast"/>
    </w:pPr>
    <w:rPr>
      <w:rFonts w:eastAsiaTheme="minorHAnsi" w:cs="Times New Roman"/>
      <w:sz w:val="21"/>
      <w:szCs w:val="21"/>
      <w:lang w:val="en-AU"/>
    </w:rPr>
  </w:style>
  <w:style w:type="character" w:customStyle="1" w:styleId="PlainTextChar">
    <w:name w:val="Plain Text Char"/>
    <w:basedOn w:val="DefaultParagraphFont"/>
    <w:link w:val="PlainText"/>
    <w:uiPriority w:val="97"/>
    <w:semiHidden/>
    <w:rsid w:val="002A02D0"/>
    <w:rPr>
      <w:rFonts w:eastAsiaTheme="minorHAnsi" w:cs="Times New Roman"/>
      <w:sz w:val="21"/>
      <w:szCs w:val="21"/>
      <w:lang w:val="en-AU"/>
    </w:rPr>
  </w:style>
  <w:style w:type="paragraph" w:styleId="E-mailSignature">
    <w:name w:val="E-mail Signature"/>
    <w:basedOn w:val="Normal"/>
    <w:link w:val="E-mailSignatureChar"/>
    <w:uiPriority w:val="97"/>
    <w:semiHidden/>
    <w:unhideWhenUsed/>
    <w:rsid w:val="002A02D0"/>
    <w:pPr>
      <w:spacing w:line="260" w:lineRule="atLeast"/>
    </w:pPr>
    <w:rPr>
      <w:rFonts w:eastAsiaTheme="minorHAnsi" w:cs="Times New Roman"/>
      <w:szCs w:val="20"/>
      <w:lang w:val="en-AU"/>
    </w:rPr>
  </w:style>
  <w:style w:type="character" w:customStyle="1" w:styleId="E-mailSignatureChar">
    <w:name w:val="E-mail Signature Char"/>
    <w:basedOn w:val="DefaultParagraphFont"/>
    <w:link w:val="E-mailSignature"/>
    <w:uiPriority w:val="97"/>
    <w:semiHidden/>
    <w:rsid w:val="002A02D0"/>
    <w:rPr>
      <w:rFonts w:eastAsiaTheme="minorHAnsi" w:cs="Times New Roman"/>
      <w:szCs w:val="20"/>
      <w:lang w:val="en-AU"/>
    </w:rPr>
  </w:style>
  <w:style w:type="paragraph" w:styleId="NoSpacing">
    <w:name w:val="No Spacing"/>
    <w:uiPriority w:val="97"/>
    <w:qFormat/>
    <w:rsid w:val="002A02D0"/>
    <w:pPr>
      <w:spacing w:after="0" w:line="240" w:lineRule="auto"/>
    </w:pPr>
    <w:rPr>
      <w:rFonts w:asciiTheme="minorHAnsi" w:eastAsiaTheme="minorHAnsi" w:hAnsiTheme="minorHAnsi" w:cs="Times New Roman"/>
      <w:sz w:val="20"/>
      <w:szCs w:val="24"/>
      <w:lang w:val="en-AU"/>
    </w:rPr>
  </w:style>
  <w:style w:type="character" w:customStyle="1" w:styleId="ListParagraphChar">
    <w:name w:val="List Paragraph Char"/>
    <w:link w:val="ListParagraph"/>
    <w:uiPriority w:val="34"/>
    <w:locked/>
    <w:rsid w:val="002A02D0"/>
  </w:style>
  <w:style w:type="paragraph" w:styleId="Quote">
    <w:name w:val="Quote"/>
    <w:basedOn w:val="Normal"/>
    <w:next w:val="Normal"/>
    <w:link w:val="QuoteChar"/>
    <w:uiPriority w:val="97"/>
    <w:qFormat/>
    <w:rsid w:val="002A02D0"/>
    <w:pPr>
      <w:spacing w:line="260" w:lineRule="atLeast"/>
    </w:pPr>
    <w:rPr>
      <w:rFonts w:eastAsiaTheme="minorHAnsi" w:cs="Times New Roman"/>
      <w:i/>
      <w:iCs/>
      <w:color w:val="000000" w:themeColor="text1"/>
      <w:szCs w:val="20"/>
      <w:lang w:val="en-AU"/>
    </w:rPr>
  </w:style>
  <w:style w:type="character" w:customStyle="1" w:styleId="QuoteChar">
    <w:name w:val="Quote Char"/>
    <w:basedOn w:val="DefaultParagraphFont"/>
    <w:link w:val="Quote"/>
    <w:uiPriority w:val="97"/>
    <w:rsid w:val="002A02D0"/>
    <w:rPr>
      <w:rFonts w:eastAsiaTheme="minorHAnsi" w:cs="Times New Roman"/>
      <w:i/>
      <w:iCs/>
      <w:color w:val="000000" w:themeColor="text1"/>
      <w:szCs w:val="20"/>
      <w:lang w:val="en-AU"/>
    </w:rPr>
  </w:style>
  <w:style w:type="paragraph" w:styleId="IntenseQuote">
    <w:name w:val="Intense Quote"/>
    <w:basedOn w:val="Normal"/>
    <w:next w:val="Normal"/>
    <w:link w:val="IntenseQuoteChar"/>
    <w:uiPriority w:val="97"/>
    <w:qFormat/>
    <w:rsid w:val="002A02D0"/>
    <w:pPr>
      <w:pBdr>
        <w:bottom w:val="single" w:sz="4" w:space="4" w:color="4F81BD" w:themeColor="accent1"/>
      </w:pBdr>
      <w:spacing w:before="200" w:after="280" w:line="260" w:lineRule="atLeast"/>
      <w:ind w:left="936" w:right="936"/>
    </w:pPr>
    <w:rPr>
      <w:rFonts w:eastAsiaTheme="minorHAnsi" w:cs="Times New Roman"/>
      <w:b/>
      <w:bCs/>
      <w:i/>
      <w:iCs/>
      <w:color w:val="4F81BD" w:themeColor="accent1"/>
      <w:szCs w:val="20"/>
      <w:lang w:val="en-AU"/>
    </w:rPr>
  </w:style>
  <w:style w:type="character" w:customStyle="1" w:styleId="IntenseQuoteChar">
    <w:name w:val="Intense Quote Char"/>
    <w:basedOn w:val="DefaultParagraphFont"/>
    <w:link w:val="IntenseQuote"/>
    <w:uiPriority w:val="97"/>
    <w:rsid w:val="002A02D0"/>
    <w:rPr>
      <w:rFonts w:eastAsiaTheme="minorHAnsi" w:cs="Times New Roman"/>
      <w:b/>
      <w:bCs/>
      <w:i/>
      <w:iCs/>
      <w:color w:val="4F81BD" w:themeColor="accent1"/>
      <w:szCs w:val="20"/>
      <w:lang w:val="en-AU"/>
    </w:rPr>
  </w:style>
  <w:style w:type="paragraph" w:styleId="Bibliography">
    <w:name w:val="Bibliography"/>
    <w:basedOn w:val="Normal"/>
    <w:next w:val="Normal"/>
    <w:uiPriority w:val="97"/>
    <w:semiHidden/>
    <w:unhideWhenUsed/>
    <w:rsid w:val="002A02D0"/>
    <w:pPr>
      <w:spacing w:line="260" w:lineRule="atLeast"/>
    </w:pPr>
    <w:rPr>
      <w:rFonts w:eastAsiaTheme="minorHAnsi" w:cs="Times New Roman"/>
      <w:szCs w:val="20"/>
      <w:lang w:val="en-AU"/>
    </w:rPr>
  </w:style>
  <w:style w:type="paragraph" w:styleId="TOCHeading">
    <w:name w:val="TOC Heading"/>
    <w:basedOn w:val="Heading1"/>
    <w:next w:val="Normal"/>
    <w:uiPriority w:val="14"/>
    <w:semiHidden/>
    <w:unhideWhenUsed/>
    <w:qFormat/>
    <w:rsid w:val="002A02D0"/>
    <w:pPr>
      <w:keepLines/>
      <w:spacing w:before="480"/>
      <w:outlineLvl w:val="9"/>
    </w:pPr>
    <w:rPr>
      <w:rFonts w:eastAsiaTheme="majorEastAsia" w:cstheme="majorBidi"/>
      <w:color w:val="365F91" w:themeColor="accent1" w:themeShade="BF"/>
      <w:kern w:val="0"/>
      <w:szCs w:val="28"/>
    </w:rPr>
  </w:style>
  <w:style w:type="paragraph" w:customStyle="1" w:styleId="BasicParagraph">
    <w:name w:val="[Basic Paragraph]"/>
    <w:basedOn w:val="Normal"/>
    <w:uiPriority w:val="99"/>
    <w:semiHidden/>
    <w:rsid w:val="002A02D0"/>
    <w:pPr>
      <w:autoSpaceDE w:val="0"/>
      <w:autoSpaceDN w:val="0"/>
      <w:adjustRightInd w:val="0"/>
      <w:spacing w:line="288" w:lineRule="auto"/>
    </w:pPr>
    <w:rPr>
      <w:rFonts w:ascii="Minion Pro" w:eastAsiaTheme="minorHAnsi" w:hAnsi="Minion Pro" w:cs="Minion Pro"/>
      <w:color w:val="000000"/>
      <w:sz w:val="24"/>
      <w:szCs w:val="24"/>
    </w:rPr>
  </w:style>
  <w:style w:type="paragraph" w:customStyle="1" w:styleId="Tablehead1">
    <w:name w:val="Table head 1"/>
    <w:basedOn w:val="Normal"/>
    <w:uiPriority w:val="99"/>
    <w:semiHidden/>
    <w:rsid w:val="002A02D0"/>
    <w:pPr>
      <w:suppressAutoHyphens/>
      <w:autoSpaceDE w:val="0"/>
      <w:autoSpaceDN w:val="0"/>
      <w:adjustRightInd w:val="0"/>
      <w:spacing w:before="57" w:after="113" w:line="392" w:lineRule="atLeast"/>
    </w:pPr>
    <w:rPr>
      <w:rFonts w:eastAsiaTheme="minorHAnsi" w:cs="Arial"/>
      <w:b/>
      <w:bCs/>
      <w:color w:val="FFFFFF"/>
    </w:rPr>
  </w:style>
  <w:style w:type="paragraph" w:customStyle="1" w:styleId="HelpText">
    <w:name w:val="HelpText"/>
    <w:basedOn w:val="Normal"/>
    <w:uiPriority w:val="98"/>
    <w:semiHidden/>
    <w:qFormat/>
    <w:rsid w:val="002A02D0"/>
    <w:pPr>
      <w:spacing w:after="0" w:line="240" w:lineRule="auto"/>
    </w:pPr>
    <w:rPr>
      <w:rFonts w:asciiTheme="minorHAnsi" w:eastAsiaTheme="minorHAnsi" w:hAnsiTheme="minorHAnsi" w:cs="Times New Roman"/>
      <w:vanish/>
      <w:color w:val="FF0000"/>
      <w:sz w:val="16"/>
      <w:szCs w:val="20"/>
      <w:lang w:val="en-AU"/>
    </w:rPr>
  </w:style>
  <w:style w:type="character" w:styleId="FootnoteReference">
    <w:name w:val="footnote reference"/>
    <w:basedOn w:val="DefaultParagraphFont"/>
    <w:uiPriority w:val="10"/>
    <w:semiHidden/>
    <w:unhideWhenUsed/>
    <w:rsid w:val="002A02D0"/>
    <w:rPr>
      <w:rFonts w:asciiTheme="minorHAnsi" w:hAnsiTheme="minorHAnsi" w:cs="Arial" w:hint="default"/>
      <w:vertAlign w:val="superscript"/>
    </w:rPr>
  </w:style>
  <w:style w:type="character" w:styleId="LineNumber">
    <w:name w:val="line number"/>
    <w:basedOn w:val="DefaultParagraphFont"/>
    <w:uiPriority w:val="97"/>
    <w:semiHidden/>
    <w:unhideWhenUsed/>
    <w:rsid w:val="002A02D0"/>
    <w:rPr>
      <w:rFonts w:asciiTheme="minorHAnsi" w:hAnsiTheme="minorHAnsi" w:cs="Arial" w:hint="default"/>
    </w:rPr>
  </w:style>
  <w:style w:type="character" w:styleId="PageNumber">
    <w:name w:val="page number"/>
    <w:basedOn w:val="DefaultParagraphFont"/>
    <w:uiPriority w:val="97"/>
    <w:semiHidden/>
    <w:unhideWhenUsed/>
    <w:rsid w:val="002A02D0"/>
    <w:rPr>
      <w:rFonts w:asciiTheme="minorHAnsi" w:hAnsiTheme="minorHAnsi" w:cs="Arial" w:hint="default"/>
    </w:rPr>
  </w:style>
  <w:style w:type="character" w:styleId="EndnoteReference">
    <w:name w:val="endnote reference"/>
    <w:basedOn w:val="DefaultParagraphFont"/>
    <w:uiPriority w:val="97"/>
    <w:semiHidden/>
    <w:unhideWhenUsed/>
    <w:rsid w:val="002A02D0"/>
    <w:rPr>
      <w:rFonts w:asciiTheme="minorHAnsi" w:hAnsiTheme="minorHAnsi" w:cs="Arial" w:hint="default"/>
      <w:vertAlign w:val="superscript"/>
    </w:rPr>
  </w:style>
  <w:style w:type="character" w:styleId="SubtleEmphasis">
    <w:name w:val="Subtle Emphasis"/>
    <w:basedOn w:val="DefaultParagraphFont"/>
    <w:uiPriority w:val="97"/>
    <w:qFormat/>
    <w:rsid w:val="002A02D0"/>
    <w:rPr>
      <w:rFonts w:asciiTheme="minorHAnsi" w:hAnsiTheme="minorHAnsi" w:cs="Arial" w:hint="default"/>
      <w:i/>
      <w:iCs/>
      <w:color w:val="808080" w:themeColor="text1" w:themeTint="7F"/>
    </w:rPr>
  </w:style>
  <w:style w:type="character" w:styleId="IntenseEmphasis">
    <w:name w:val="Intense Emphasis"/>
    <w:basedOn w:val="DefaultParagraphFont"/>
    <w:uiPriority w:val="97"/>
    <w:qFormat/>
    <w:rsid w:val="002A02D0"/>
    <w:rPr>
      <w:rFonts w:asciiTheme="minorHAnsi" w:hAnsiTheme="minorHAnsi" w:cs="Arial" w:hint="default"/>
      <w:b/>
      <w:bCs/>
      <w:i/>
      <w:iCs/>
      <w:color w:val="4F81BD" w:themeColor="accent1"/>
    </w:rPr>
  </w:style>
  <w:style w:type="character" w:styleId="SubtleReference">
    <w:name w:val="Subtle Reference"/>
    <w:basedOn w:val="DefaultParagraphFont"/>
    <w:uiPriority w:val="97"/>
    <w:qFormat/>
    <w:rsid w:val="002A02D0"/>
    <w:rPr>
      <w:rFonts w:asciiTheme="minorHAnsi" w:hAnsiTheme="minorHAnsi" w:cs="Arial" w:hint="default"/>
      <w:smallCaps/>
      <w:color w:val="C0504D" w:themeColor="accent2"/>
      <w:u w:val="single"/>
    </w:rPr>
  </w:style>
  <w:style w:type="character" w:styleId="IntenseReference">
    <w:name w:val="Intense Reference"/>
    <w:basedOn w:val="DefaultParagraphFont"/>
    <w:uiPriority w:val="97"/>
    <w:qFormat/>
    <w:rsid w:val="002A02D0"/>
    <w:rPr>
      <w:rFonts w:asciiTheme="minorHAnsi" w:hAnsiTheme="minorHAnsi" w:cs="Arial" w:hint="default"/>
      <w:b/>
      <w:bCs/>
      <w:smallCaps/>
      <w:color w:val="C0504D" w:themeColor="accent2"/>
      <w:spacing w:val="5"/>
      <w:u w:val="single"/>
    </w:rPr>
  </w:style>
  <w:style w:type="character" w:styleId="BookTitle">
    <w:name w:val="Book Title"/>
    <w:basedOn w:val="DefaultParagraphFont"/>
    <w:uiPriority w:val="97"/>
    <w:qFormat/>
    <w:rsid w:val="002A02D0"/>
    <w:rPr>
      <w:rFonts w:asciiTheme="minorHAnsi" w:hAnsiTheme="minorHAnsi" w:cs="Arial" w:hint="default"/>
      <w:b/>
      <w:bCs/>
      <w:smallCaps/>
      <w:spacing w:val="5"/>
    </w:rPr>
  </w:style>
  <w:style w:type="table" w:styleId="TableSimple1">
    <w:name w:val="Table Simple 1"/>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single" w:sz="12" w:space="0" w:color="008000"/>
        <w:bottom w:val="single" w:sz="12" w:space="0" w:color="008000"/>
      </w:tblBorders>
    </w:tblPr>
    <w:tblStylePr w:type="firstRow">
      <w:rPr>
        <w:rFonts w:asciiTheme="majorHAnsi" w:hAnsiTheme="majorHAnsi" w:cs="Arial" w:hint="default"/>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StylePr w:type="firstRow">
      <w:rPr>
        <w:rFonts w:asciiTheme="majorHAnsi" w:hAnsiTheme="majorHAnsi" w:cs="Arial" w:hint="default"/>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single" w:sz="12" w:space="0" w:color="000000"/>
        <w:left w:val="single" w:sz="12" w:space="0" w:color="000000"/>
        <w:bottom w:val="single" w:sz="12" w:space="0" w:color="000000"/>
        <w:right w:val="single" w:sz="12" w:space="0" w:color="000000"/>
      </w:tblBorders>
    </w:tblPr>
    <w:tblStylePr w:type="firstRow">
      <w:rPr>
        <w:rFonts w:asciiTheme="majorHAnsi" w:hAnsiTheme="majorHAnsi" w:cs="Arial" w:hint="default"/>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single" w:sz="12" w:space="0" w:color="000000"/>
        <w:bottom w:val="single" w:sz="12" w:space="0" w:color="000000"/>
      </w:tblBorders>
    </w:tblPr>
    <w:tblStylePr w:type="firstRow">
      <w:rPr>
        <w:rFonts w:asciiTheme="majorHAnsi" w:hAnsiTheme="majorHAnsi" w:cs="Arial" w:hint="default"/>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single" w:sz="12" w:space="0" w:color="000000"/>
        <w:bottom w:val="single" w:sz="12" w:space="0" w:color="000000"/>
      </w:tblBorders>
    </w:tblPr>
    <w:tblStylePr w:type="firstRow">
      <w:rPr>
        <w:rFonts w:asciiTheme="majorHAnsi" w:hAnsiTheme="majorHAnsi" w:cs="Arial"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unhideWhenUsed/>
    <w:rsid w:val="002A02D0"/>
    <w:pPr>
      <w:spacing w:after="0" w:line="240" w:lineRule="auto"/>
    </w:pPr>
    <w:rPr>
      <w:rFonts w:ascii="Courier" w:eastAsiaTheme="minorHAnsi" w:hAnsi="Courier" w:cs="Times New Roman"/>
      <w:color w:val="000080"/>
      <w:sz w:val="20"/>
      <w:szCs w:val="20"/>
      <w:lang w:val="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heme="majorHAnsi" w:hAnsiTheme="majorHAnsi" w:cs="Arial"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single" w:sz="12" w:space="0" w:color="000000"/>
        <w:left w:val="single" w:sz="6" w:space="0" w:color="000000"/>
        <w:bottom w:val="single" w:sz="12" w:space="0" w:color="000000"/>
        <w:right w:val="single" w:sz="6" w:space="0" w:color="000000"/>
      </w:tblBorders>
    </w:tblPr>
    <w:tblStylePr w:type="firstRow">
      <w:rPr>
        <w:rFonts w:asciiTheme="majorHAnsi" w:hAnsiTheme="majorHAnsi" w:cs="Arial"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unhideWhenUsed/>
    <w:rsid w:val="002A02D0"/>
    <w:pPr>
      <w:spacing w:after="0" w:line="240" w:lineRule="auto"/>
    </w:pPr>
    <w:rPr>
      <w:rFonts w:ascii="Courier" w:eastAsiaTheme="minorHAnsi" w:hAnsi="Courier" w:cs="Times New Roman"/>
      <w:color w:val="FFFFFF"/>
      <w:sz w:val="20"/>
      <w:szCs w:val="20"/>
      <w:lang w:val="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heme="majorHAnsi" w:hAnsiTheme="majorHAnsi" w:cs="Arial" w:hint="default"/>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bottom w:val="single" w:sz="12" w:space="0" w:color="000000"/>
      </w:tblBorders>
    </w:tblPr>
    <w:tcPr>
      <w:shd w:val="pct20" w:color="FFFF00" w:fill="FFFFFF"/>
    </w:tcPr>
    <w:tblStylePr w:type="firstRow">
      <w:rPr>
        <w:rFonts w:asciiTheme="majorHAnsi" w:hAnsiTheme="majorHAnsi" w:cs="Arial"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heme="majorHAnsi" w:hAnsiTheme="majorHAnsi" w:cs="Arial" w:hint="default"/>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unhideWhenUsed/>
    <w:rsid w:val="002A02D0"/>
    <w:pPr>
      <w:spacing w:after="0" w:line="240" w:lineRule="auto"/>
    </w:pPr>
    <w:rPr>
      <w:rFonts w:ascii="Courier" w:eastAsiaTheme="minorHAnsi" w:hAnsi="Courier" w:cs="Times New Roman"/>
      <w:b/>
      <w:bCs/>
      <w:sz w:val="20"/>
      <w:szCs w:val="20"/>
      <w:lang w:val="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heme="majorHAnsi" w:hAnsiTheme="majorHAnsi" w:cs="Arial" w:hint="default"/>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unhideWhenUsed/>
    <w:rsid w:val="002A02D0"/>
    <w:pPr>
      <w:spacing w:after="0" w:line="240" w:lineRule="auto"/>
    </w:pPr>
    <w:rPr>
      <w:rFonts w:ascii="Courier" w:eastAsiaTheme="minorHAnsi" w:hAnsi="Courier" w:cs="Times New Roman"/>
      <w:b/>
      <w:bCs/>
      <w:sz w:val="20"/>
      <w:szCs w:val="20"/>
      <w:lang w:val="en-AU"/>
    </w:rPr>
    <w:tblPr>
      <w:tblStyleColBandSize w:val="1"/>
    </w:tblPr>
    <w:tblStylePr w:type="firstRow">
      <w:rPr>
        <w:rFonts w:asciiTheme="majorHAnsi" w:hAnsiTheme="majorHAnsi" w:cs="Arial" w:hint="default"/>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unhideWhenUsed/>
    <w:rsid w:val="002A02D0"/>
    <w:pPr>
      <w:spacing w:after="0" w:line="240" w:lineRule="auto"/>
    </w:pPr>
    <w:rPr>
      <w:rFonts w:ascii="Courier" w:eastAsiaTheme="minorHAnsi" w:hAnsi="Courier" w:cs="Times New Roman"/>
      <w:b/>
      <w:bCs/>
      <w:sz w:val="20"/>
      <w:szCs w:val="20"/>
      <w:lang w:val="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heme="majorHAnsi" w:hAnsiTheme="majorHAnsi" w:cs="Arial" w:hint="default"/>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StyleColBandSize w:val="1"/>
    </w:tblPr>
    <w:tblStylePr w:type="firstRow">
      <w:rPr>
        <w:rFonts w:asciiTheme="majorHAnsi" w:hAnsiTheme="majorHAnsi" w:cs="Arial" w:hint="default"/>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heme="majorHAnsi" w:hAnsiTheme="majorHAnsi" w:cs="Arial" w:hint="default"/>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heme="majorHAnsi" w:hAnsiTheme="majorHAnsi" w:cs="Arial" w:hint="default"/>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insideH w:val="single" w:sz="6" w:space="0" w:color="000000"/>
        <w:insideV w:val="single" w:sz="6" w:space="0" w:color="000000"/>
      </w:tblBorders>
    </w:tblPr>
    <w:tblStylePr w:type="firstRow">
      <w:rPr>
        <w:rFonts w:asciiTheme="majorHAnsi" w:hAnsiTheme="majorHAnsi" w:cs="Arial" w:hint="default"/>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heme="majorHAnsi" w:hAnsiTheme="majorHAnsi" w:cs="Arial" w:hint="default"/>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left w:val="single" w:sz="12" w:space="0" w:color="000000"/>
        <w:right w:val="single" w:sz="12" w:space="0" w:color="000000"/>
        <w:insideH w:val="single" w:sz="6" w:space="0" w:color="000000"/>
        <w:insideV w:val="single" w:sz="6" w:space="0" w:color="000000"/>
      </w:tblBorders>
    </w:tblPr>
    <w:tblStylePr w:type="firstRow">
      <w:rPr>
        <w:rFonts w:asciiTheme="majorHAnsi" w:hAnsiTheme="majorHAnsi" w:cs="Arial" w:hint="default"/>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heme="majorHAnsi" w:hAnsiTheme="majorHAnsi" w:cs="Arial" w:hint="default"/>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heme="majorHAnsi" w:hAnsiTheme="majorHAnsi" w:cs="Arial" w:hint="default"/>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unhideWhenUsed/>
    <w:rsid w:val="002A02D0"/>
    <w:pPr>
      <w:spacing w:after="0" w:line="240" w:lineRule="auto"/>
    </w:pPr>
    <w:rPr>
      <w:rFonts w:ascii="Courier" w:eastAsiaTheme="minorHAnsi" w:hAnsi="Courier" w:cs="Times New Roman"/>
      <w:b/>
      <w:bCs/>
      <w:sz w:val="20"/>
      <w:szCs w:val="20"/>
      <w:lang w:val="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heme="majorHAnsi" w:hAnsiTheme="majorHAnsi" w:cs="Arial" w:hint="default"/>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heme="majorHAnsi" w:hAnsiTheme="majorHAnsi" w:cs="Arial" w:hint="default"/>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heme="majorHAnsi" w:hAnsiTheme="majorHAnsi" w:cs="Arial"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StyleRowBandSize w:val="2"/>
      <w:tblBorders>
        <w:bottom w:val="single" w:sz="12" w:space="0" w:color="808080"/>
      </w:tblBorders>
    </w:tblPr>
    <w:tblStylePr w:type="firstRow">
      <w:rPr>
        <w:rFonts w:asciiTheme="majorHAnsi" w:hAnsiTheme="majorHAnsi" w:cs="Arial"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single" w:sz="12" w:space="0" w:color="000000"/>
        <w:bottom w:val="single" w:sz="12" w:space="0" w:color="000000"/>
        <w:insideH w:val="single" w:sz="6" w:space="0" w:color="000000"/>
      </w:tblBorders>
    </w:tblPr>
    <w:tblStylePr w:type="firstRow">
      <w:rPr>
        <w:rFonts w:asciiTheme="majorHAnsi" w:hAnsiTheme="majorHAnsi" w:cs="Arial" w:hint="default"/>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heme="majorHAnsi" w:hAnsiTheme="majorHAnsi" w:cs="Arial"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heme="majorHAnsi" w:hAnsiTheme="majorHAnsi" w:cs="Arial" w:hint="default"/>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heme="majorHAnsi" w:hAnsiTheme="majorHAnsi" w:cs="Arial" w:hint="default"/>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heme="majorHAnsi" w:hAnsiTheme="majorHAnsi" w:cs="Arial" w:hint="default"/>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heme="majorHAnsi" w:hAnsiTheme="majorHAnsi" w:cs="Arial"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cPr>
      <w:shd w:val="solid" w:color="C0C0C0" w:fill="FFFFFF"/>
    </w:tcPr>
    <w:tblStylePr w:type="firstRow">
      <w:rPr>
        <w:rFonts w:asciiTheme="majorHAnsi" w:hAnsiTheme="majorHAnsi" w:cs="Arial" w:hint="default"/>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StyleRowBandSize w:val="1"/>
    </w:tblPr>
    <w:tcPr>
      <w:shd w:val="solid" w:color="C0C0C0" w:fill="FFFFFF"/>
    </w:tcPr>
    <w:tblStylePr w:type="firstRow">
      <w:rPr>
        <w:rFonts w:asciiTheme="majorHAnsi" w:hAnsiTheme="majorHAnsi" w:cs="Arial" w:hint="default"/>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StyleRowBandSize w:val="1"/>
      <w:tblStyleColBandSize w:val="1"/>
    </w:tblPr>
    <w:tblStylePr w:type="firstRow">
      <w:rPr>
        <w:rFonts w:asciiTheme="majorHAnsi" w:hAnsiTheme="majorHAnsi" w:cs="Arial" w:hint="default"/>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StyleRowBandSize w:val="1"/>
      <w:tblBorders>
        <w:insideH w:val="single" w:sz="18" w:space="0" w:color="FFFFFF"/>
        <w:insideV w:val="single" w:sz="18" w:space="0" w:color="FFFFFF"/>
      </w:tblBorders>
    </w:tblPr>
    <w:tblStylePr w:type="firstRow">
      <w:rPr>
        <w:rFonts w:asciiTheme="majorHAnsi" w:hAnsiTheme="majorHAnsi" w:cs="Arial" w:hint="default"/>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heme="majorHAnsi" w:hAnsiTheme="majorHAnsi" w:cs="Arial" w:hint="default"/>
        <w:caps/>
      </w:rPr>
      <w:tblPr/>
      <w:tcPr>
        <w:tcBorders>
          <w:tl2br w:val="none" w:sz="0" w:space="0" w:color="auto"/>
          <w:tr2bl w:val="none" w:sz="0" w:space="0" w:color="auto"/>
        </w:tcBorders>
      </w:tcPr>
    </w:tblStylePr>
  </w:style>
  <w:style w:type="table" w:styleId="TableProfessional">
    <w:name w:val="Table Professional"/>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heme="majorHAnsi" w:hAnsiTheme="majorHAnsi" w:cs="Arial" w:hint="default"/>
        <w:b/>
        <w:bCs/>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StyleRowBandSize w:val="1"/>
    </w:tblPr>
    <w:tblStylePr w:type="firstRow">
      <w:rPr>
        <w:rFonts w:asciiTheme="majorHAnsi" w:hAnsiTheme="majorHAnsi" w:cs="Arial" w:hint="default"/>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left w:val="single" w:sz="6" w:space="0" w:color="000000"/>
        <w:right w:val="single" w:sz="6" w:space="0" w:color="000000"/>
      </w:tblBorders>
    </w:tblPr>
    <w:tblStylePr w:type="firstRow">
      <w:rPr>
        <w:rFonts w:asciiTheme="majorHAnsi" w:hAnsiTheme="majorHAnsi" w:cs="Arial" w:hint="default"/>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heme="majorHAnsi" w:hAnsiTheme="majorHAnsi" w:cs="Arial" w:hint="default"/>
      </w:rPr>
      <w:tblPr/>
      <w:tcPr>
        <w:tcBorders>
          <w:tl2br w:val="none" w:sz="0" w:space="0" w:color="auto"/>
          <w:tr2bl w:val="none" w:sz="0" w:space="0" w:color="auto"/>
        </w:tcBorders>
      </w:tcPr>
    </w:tblStylePr>
  </w:style>
  <w:style w:type="table" w:styleId="TableWeb2">
    <w:name w:val="Table Web 2"/>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heme="majorHAnsi" w:hAnsiTheme="majorHAnsi" w:cs="Arial" w:hint="default"/>
      </w:rPr>
      <w:tblPr/>
      <w:tcPr>
        <w:tcBorders>
          <w:tl2br w:val="none" w:sz="0" w:space="0" w:color="auto"/>
          <w:tr2bl w:val="none" w:sz="0" w:space="0" w:color="auto"/>
        </w:tcBorders>
      </w:tcPr>
    </w:tblStylePr>
  </w:style>
  <w:style w:type="table" w:styleId="TableWeb3">
    <w:name w:val="Table Web 3"/>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heme="majorHAnsi" w:hAnsiTheme="majorHAnsi" w:cs="Arial" w:hint="default"/>
      </w:rPr>
      <w:tblPr/>
      <w:tcPr>
        <w:tcBorders>
          <w:tl2br w:val="none" w:sz="0" w:space="0" w:color="auto"/>
          <w:tr2bl w:val="none" w:sz="0" w:space="0" w:color="auto"/>
        </w:tcBorders>
      </w:tcPr>
    </w:tblStylePr>
  </w:style>
  <w:style w:type="table" w:styleId="TableTheme">
    <w:name w:val="Table Theme"/>
    <w:basedOn w:val="TableNormal"/>
    <w:uiPriority w:val="98"/>
    <w:semiHidden/>
    <w:unhideWhenUsed/>
    <w:rsid w:val="002A02D0"/>
    <w:pPr>
      <w:spacing w:after="0" w:line="240" w:lineRule="auto"/>
    </w:pPr>
    <w:rPr>
      <w:rFonts w:ascii="Courier" w:eastAsiaTheme="minorHAnsi" w:hAnsi="Courier"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ajorHAnsi" w:hAnsiTheme="majorHAnsi" w:cs="Arial" w:hint="default"/>
      </w:rPr>
    </w:tblStylePr>
  </w:style>
  <w:style w:type="table" w:styleId="LightShading">
    <w:name w:val="Light Shading"/>
    <w:basedOn w:val="TableNormal"/>
    <w:uiPriority w:val="98"/>
    <w:rsid w:val="002A02D0"/>
    <w:pPr>
      <w:spacing w:after="0" w:line="240" w:lineRule="auto"/>
    </w:pPr>
    <w:rPr>
      <w:rFonts w:ascii="Courier" w:eastAsiaTheme="minorHAnsi" w:hAnsi="Courier" w:cs="Times New Roman"/>
      <w:color w:val="000000" w:themeColor="text1" w:themeShade="BF"/>
      <w:sz w:val="20"/>
      <w:szCs w:val="20"/>
      <w:lang w:val="en-AU"/>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rFonts w:asciiTheme="majorHAnsi" w:hAnsiTheme="majorHAnsi" w:cs="Arial" w:hint="default"/>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98"/>
    <w:rsid w:val="002A02D0"/>
    <w:pPr>
      <w:spacing w:after="0" w:line="240" w:lineRule="auto"/>
    </w:pPr>
    <w:rPr>
      <w:rFonts w:ascii="Courier" w:eastAsiaTheme="majorEastAsia" w:hAnsi="Courier" w:cstheme="majorBidi"/>
      <w:color w:val="000000" w:themeColor="text1"/>
      <w:sz w:val="20"/>
      <w:szCs w:val="20"/>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asciiTheme="majorHAnsi" w:hAnsiTheme="majorHAnsi" w:cs="Arial" w:hint="default"/>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asciiTheme="majorHAnsi" w:hAnsiTheme="majorHAnsi" w:cs="Arial" w:hint="default"/>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98"/>
    <w:rsid w:val="002A02D0"/>
    <w:pPr>
      <w:spacing w:after="0" w:line="240" w:lineRule="auto"/>
    </w:pPr>
    <w:rPr>
      <w:rFonts w:ascii="Courier" w:eastAsiaTheme="majorEastAsia" w:hAnsi="Courier" w:cstheme="majorBidi"/>
      <w:color w:val="000000" w:themeColor="text1"/>
      <w:sz w:val="20"/>
      <w:szCs w:val="20"/>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asciiTheme="majorHAnsi" w:hAnsiTheme="majorHAnsi" w:cs="Arial" w:hint="default"/>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asciiTheme="majorHAnsi" w:hAnsiTheme="majorHAnsi" w:cs="Arial" w:hint="default"/>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DarkList">
    <w:name w:val="Dark List"/>
    <w:basedOn w:val="TableNormal"/>
    <w:uiPriority w:val="98"/>
    <w:rsid w:val="002A02D0"/>
    <w:pPr>
      <w:spacing w:after="0" w:line="240" w:lineRule="auto"/>
    </w:pPr>
    <w:rPr>
      <w:rFonts w:ascii="Courier" w:eastAsiaTheme="minorHAnsi" w:hAnsi="Courier" w:cs="Times New Roman"/>
      <w:color w:val="FFFFFF" w:themeColor="background1"/>
      <w:sz w:val="20"/>
      <w:szCs w:val="20"/>
      <w:lang w:val="en-AU"/>
    </w:rPr>
    <w:tblPr>
      <w:tblStyleRowBandSize w:val="1"/>
      <w:tblStyleColBandSize w:val="1"/>
    </w:tblPr>
    <w:tcPr>
      <w:shd w:val="clear" w:color="auto" w:fill="000000" w:themeFill="text1"/>
    </w:tcPr>
    <w:tblStylePr w:type="firstRow">
      <w:rPr>
        <w:rFonts w:asciiTheme="majorHAnsi" w:hAnsiTheme="majorHAnsi" w:cs="Arial" w:hint="default"/>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Shading">
    <w:name w:val="Colorful Shading"/>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asciiTheme="majorHAnsi" w:hAnsiTheme="majorHAnsi" w:cs="Arial" w:hint="default"/>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Pr>
    <w:tcPr>
      <w:shd w:val="clear" w:color="auto" w:fill="E6E6E6" w:themeFill="text1" w:themeFillTint="19"/>
    </w:tcPr>
    <w:tblStylePr w:type="firstRow">
      <w:rPr>
        <w:rFonts w:asciiTheme="majorHAnsi" w:hAnsiTheme="majorHAnsi" w:cs="Arial" w:hint="default"/>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asciiTheme="majorHAnsi" w:hAnsiTheme="majorHAnsi" w:cs="Arial" w:hint="default"/>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98"/>
    <w:rsid w:val="002A02D0"/>
    <w:pPr>
      <w:spacing w:after="0" w:line="240" w:lineRule="auto"/>
    </w:pPr>
    <w:rPr>
      <w:rFonts w:ascii="Courier" w:eastAsiaTheme="minorHAnsi" w:hAnsi="Courier" w:cs="Times New Roman"/>
      <w:color w:val="365F91" w:themeColor="accent1" w:themeShade="BF"/>
      <w:sz w:val="20"/>
      <w:szCs w:val="20"/>
      <w:lang w:val="en-AU"/>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rFonts w:asciiTheme="majorHAnsi" w:hAnsiTheme="majorHAnsi" w:cs="Arial" w:hint="default"/>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Accent1">
    <w:name w:val="Medium List 2 Accent 1"/>
    <w:basedOn w:val="TableNormal"/>
    <w:uiPriority w:val="98"/>
    <w:rsid w:val="002A02D0"/>
    <w:pPr>
      <w:spacing w:after="0" w:line="240" w:lineRule="auto"/>
    </w:pPr>
    <w:rPr>
      <w:rFonts w:ascii="Courier" w:eastAsiaTheme="majorEastAsia" w:hAnsi="Courier" w:cstheme="majorBidi"/>
      <w:color w:val="000000" w:themeColor="text1"/>
      <w:sz w:val="20"/>
      <w:szCs w:val="20"/>
      <w:lang w:val="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asciiTheme="majorHAnsi" w:hAnsiTheme="majorHAnsi" w:cs="Arial" w:hint="default"/>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asciiTheme="majorHAnsi" w:hAnsiTheme="majorHAnsi" w:cs="Arial" w:hint="default"/>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98"/>
    <w:rsid w:val="002A02D0"/>
    <w:pPr>
      <w:spacing w:after="0" w:line="240" w:lineRule="auto"/>
    </w:pPr>
    <w:rPr>
      <w:rFonts w:ascii="Courier" w:eastAsiaTheme="majorEastAsia" w:hAnsi="Courier" w:cstheme="majorBidi"/>
      <w:color w:val="000000" w:themeColor="text1"/>
      <w:sz w:val="20"/>
      <w:szCs w:val="20"/>
      <w:lang w:val="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asciiTheme="majorHAnsi" w:hAnsiTheme="majorHAnsi" w:cs="Arial" w:hint="default"/>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asciiTheme="majorHAnsi" w:hAnsiTheme="majorHAnsi" w:cs="Arial" w:hint="default"/>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DarkList-Accent1">
    <w:name w:val="Dark List Accent 1"/>
    <w:basedOn w:val="TableNormal"/>
    <w:uiPriority w:val="98"/>
    <w:rsid w:val="002A02D0"/>
    <w:pPr>
      <w:spacing w:after="0" w:line="240" w:lineRule="auto"/>
    </w:pPr>
    <w:rPr>
      <w:rFonts w:ascii="Courier" w:eastAsiaTheme="minorHAnsi" w:hAnsi="Courier" w:cs="Times New Roman"/>
      <w:color w:val="FFFFFF" w:themeColor="background1"/>
      <w:sz w:val="20"/>
      <w:szCs w:val="20"/>
      <w:lang w:val="en-AU"/>
    </w:rPr>
    <w:tblPr>
      <w:tblStyleRowBandSize w:val="1"/>
      <w:tblStyleColBandSize w:val="1"/>
    </w:tblPr>
    <w:tcPr>
      <w:shd w:val="clear" w:color="auto" w:fill="4F81BD" w:themeFill="accent1"/>
    </w:tcPr>
    <w:tblStylePr w:type="firstRow">
      <w:rPr>
        <w:rFonts w:asciiTheme="majorHAnsi" w:hAnsiTheme="majorHAnsi" w:cs="Arial" w:hint="default"/>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olorfulShading-Accent1">
    <w:name w:val="Colorful Shading Accent 1"/>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asciiTheme="majorHAnsi" w:hAnsiTheme="majorHAnsi" w:cs="Arial" w:hint="default"/>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List-Accent1">
    <w:name w:val="Colorful List Accent 1"/>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Pr>
    <w:tcPr>
      <w:shd w:val="clear" w:color="auto" w:fill="EDF2F8" w:themeFill="accent1" w:themeFillTint="19"/>
    </w:tcPr>
    <w:tblStylePr w:type="firstRow">
      <w:rPr>
        <w:rFonts w:asciiTheme="majorHAnsi" w:hAnsiTheme="majorHAnsi" w:cs="Arial" w:hint="default"/>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Grid-Accent1">
    <w:name w:val="Colorful Grid Accent 1"/>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asciiTheme="majorHAnsi" w:hAnsiTheme="majorHAnsi" w:cs="Arial" w:hint="default"/>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Accent2">
    <w:name w:val="Light Shading Accent 2"/>
    <w:basedOn w:val="TableNormal"/>
    <w:uiPriority w:val="98"/>
    <w:rsid w:val="002A02D0"/>
    <w:pPr>
      <w:spacing w:after="0" w:line="240" w:lineRule="auto"/>
    </w:pPr>
    <w:rPr>
      <w:rFonts w:ascii="Courier" w:eastAsiaTheme="minorHAnsi" w:hAnsi="Courier" w:cs="Times New Roman"/>
      <w:color w:val="943634" w:themeColor="accent2" w:themeShade="BF"/>
      <w:sz w:val="20"/>
      <w:szCs w:val="20"/>
      <w:lang w:val="en-AU"/>
    </w:rPr>
    <w:tblPr>
      <w:tblStyleRowBandSize w:val="1"/>
      <w:tblStyleColBandSize w:val="1"/>
      <w:tblBorders>
        <w:top w:val="single" w:sz="8" w:space="0" w:color="C0504D" w:themeColor="accent2"/>
        <w:bottom w:val="single" w:sz="8" w:space="0" w:color="C0504D" w:themeColor="accent2"/>
      </w:tblBorders>
    </w:tblPr>
    <w:tblStylePr w:type="firstRow">
      <w:pPr>
        <w:spacing w:beforeLines="0" w:before="0" w:beforeAutospacing="0" w:afterLines="0" w:after="0" w:afterAutospacing="0" w:line="240" w:lineRule="auto"/>
      </w:pPr>
      <w:rPr>
        <w:rFonts w:asciiTheme="majorHAnsi" w:hAnsiTheme="majorHAnsi" w:cs="Arial" w:hint="default"/>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1-Accent2">
    <w:name w:val="Medium Shading 1 Accent 2"/>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hint="default"/>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2-Accent2">
    <w:name w:val="Medium List 2 Accent 2"/>
    <w:basedOn w:val="TableNormal"/>
    <w:uiPriority w:val="98"/>
    <w:rsid w:val="002A02D0"/>
    <w:pPr>
      <w:spacing w:after="0" w:line="240" w:lineRule="auto"/>
    </w:pPr>
    <w:rPr>
      <w:rFonts w:ascii="Courier" w:eastAsiaTheme="majorEastAsia" w:hAnsi="Courier" w:cstheme="majorBidi"/>
      <w:color w:val="000000" w:themeColor="text1"/>
      <w:sz w:val="20"/>
      <w:szCs w:val="20"/>
      <w:lang w:val="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asciiTheme="majorHAnsi" w:hAnsiTheme="majorHAnsi" w:cs="Arial" w:hint="default"/>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2">
    <w:name w:val="Medium Grid 1 Accent 2"/>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asciiTheme="majorHAnsi" w:hAnsiTheme="majorHAnsi" w:cs="Arial" w:hint="default"/>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2-Accent2">
    <w:name w:val="Medium Grid 2 Accent 2"/>
    <w:basedOn w:val="TableNormal"/>
    <w:uiPriority w:val="98"/>
    <w:rsid w:val="002A02D0"/>
    <w:pPr>
      <w:spacing w:after="0" w:line="240" w:lineRule="auto"/>
    </w:pPr>
    <w:rPr>
      <w:rFonts w:ascii="Courier" w:eastAsiaTheme="majorEastAsia" w:hAnsi="Courier" w:cstheme="majorBidi"/>
      <w:color w:val="000000" w:themeColor="text1"/>
      <w:sz w:val="20"/>
      <w:szCs w:val="20"/>
      <w:lang w:val="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asciiTheme="majorHAnsi" w:hAnsiTheme="majorHAnsi" w:cs="Arial" w:hint="default"/>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3-Accent2">
    <w:name w:val="Medium Grid 3 Accent 2"/>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asciiTheme="majorHAnsi" w:hAnsiTheme="majorHAnsi" w:cs="Arial" w:hint="default"/>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DarkList-Accent2">
    <w:name w:val="Dark List Accent 2"/>
    <w:basedOn w:val="TableNormal"/>
    <w:uiPriority w:val="98"/>
    <w:rsid w:val="002A02D0"/>
    <w:pPr>
      <w:spacing w:after="0" w:line="240" w:lineRule="auto"/>
    </w:pPr>
    <w:rPr>
      <w:rFonts w:ascii="Courier" w:eastAsiaTheme="minorHAnsi" w:hAnsi="Courier" w:cs="Times New Roman"/>
      <w:color w:val="FFFFFF" w:themeColor="background1"/>
      <w:sz w:val="20"/>
      <w:szCs w:val="20"/>
      <w:lang w:val="en-AU"/>
    </w:rPr>
    <w:tblPr>
      <w:tblStyleRowBandSize w:val="1"/>
      <w:tblStyleColBandSize w:val="1"/>
    </w:tblPr>
    <w:tcPr>
      <w:shd w:val="clear" w:color="auto" w:fill="C0504D" w:themeFill="accent2"/>
    </w:tcPr>
    <w:tblStylePr w:type="firstRow">
      <w:rPr>
        <w:rFonts w:asciiTheme="majorHAnsi" w:hAnsiTheme="majorHAnsi" w:cs="Arial" w:hint="default"/>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olorfulShading-Accent2">
    <w:name w:val="Colorful Shading Accent 2"/>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asciiTheme="majorHAnsi" w:hAnsiTheme="majorHAnsi" w:cs="Arial" w:hint="default"/>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List-Accent2">
    <w:name w:val="Colorful List Accent 2"/>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Pr>
    <w:tcPr>
      <w:shd w:val="clear" w:color="auto" w:fill="F8EDED" w:themeFill="accent2" w:themeFillTint="19"/>
    </w:tcPr>
    <w:tblStylePr w:type="firstRow">
      <w:rPr>
        <w:rFonts w:asciiTheme="majorHAnsi" w:hAnsiTheme="majorHAnsi" w:cs="Arial" w:hint="default"/>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2">
    <w:name w:val="Colorful Grid Accent 2"/>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asciiTheme="majorHAnsi" w:hAnsiTheme="majorHAnsi" w:cs="Arial" w:hint="default"/>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Shading-Accent3">
    <w:name w:val="Light Shading Accent 3"/>
    <w:basedOn w:val="TableNormal"/>
    <w:uiPriority w:val="98"/>
    <w:rsid w:val="002A02D0"/>
    <w:pPr>
      <w:spacing w:after="0" w:line="240" w:lineRule="auto"/>
    </w:pPr>
    <w:rPr>
      <w:rFonts w:ascii="Courier" w:eastAsiaTheme="minorHAnsi" w:hAnsi="Courier" w:cs="Times New Roman"/>
      <w:color w:val="76923C" w:themeColor="accent3" w:themeShade="BF"/>
      <w:sz w:val="20"/>
      <w:szCs w:val="20"/>
      <w:lang w:val="en-AU"/>
    </w:rPr>
    <w:tblPr>
      <w:tblStyleRowBandSize w:val="1"/>
      <w:tblStyleColBandSize w:val="1"/>
      <w:tblBorders>
        <w:top w:val="single" w:sz="8" w:space="0" w:color="9BBB59" w:themeColor="accent3"/>
        <w:bottom w:val="single" w:sz="8" w:space="0" w:color="9BBB59" w:themeColor="accent3"/>
      </w:tblBorders>
    </w:tblPr>
    <w:tblStylePr w:type="firstRow">
      <w:pPr>
        <w:spacing w:beforeLines="0" w:before="0" w:beforeAutospacing="0" w:afterLines="0" w:after="0" w:afterAutospacing="0" w:line="240" w:lineRule="auto"/>
      </w:pPr>
      <w:rPr>
        <w:rFonts w:asciiTheme="majorHAnsi" w:hAnsiTheme="majorHAnsi" w:cs="Arial" w:hint="default"/>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3">
    <w:name w:val="Medium Shading 1 Accent 3"/>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3">
    <w:name w:val="Medium List 1 Accent 3"/>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hint="default"/>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2-Accent3">
    <w:name w:val="Medium List 2 Accent 3"/>
    <w:basedOn w:val="TableNormal"/>
    <w:uiPriority w:val="98"/>
    <w:rsid w:val="002A02D0"/>
    <w:pPr>
      <w:spacing w:after="0" w:line="240" w:lineRule="auto"/>
    </w:pPr>
    <w:rPr>
      <w:rFonts w:ascii="Courier" w:eastAsiaTheme="majorEastAsia" w:hAnsi="Courier" w:cstheme="majorBidi"/>
      <w:color w:val="000000" w:themeColor="text1"/>
      <w:sz w:val="20"/>
      <w:szCs w:val="20"/>
      <w:lang w:val="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asciiTheme="majorHAnsi" w:hAnsiTheme="majorHAnsi" w:cs="Arial" w:hint="default"/>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3">
    <w:name w:val="Medium Grid 1 Accent 3"/>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asciiTheme="majorHAnsi" w:hAnsiTheme="majorHAnsi" w:cs="Arial" w:hint="default"/>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2-Accent3">
    <w:name w:val="Medium Grid 2 Accent 3"/>
    <w:basedOn w:val="TableNormal"/>
    <w:uiPriority w:val="98"/>
    <w:rsid w:val="002A02D0"/>
    <w:pPr>
      <w:spacing w:after="0" w:line="240" w:lineRule="auto"/>
    </w:pPr>
    <w:rPr>
      <w:rFonts w:ascii="Courier" w:eastAsiaTheme="majorEastAsia" w:hAnsi="Courier" w:cstheme="majorBidi"/>
      <w:color w:val="000000" w:themeColor="text1"/>
      <w:sz w:val="20"/>
      <w:szCs w:val="20"/>
      <w:lang w:val="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asciiTheme="majorHAnsi" w:hAnsiTheme="majorHAnsi" w:cs="Arial" w:hint="default"/>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3-Accent3">
    <w:name w:val="Medium Grid 3 Accent 3"/>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asciiTheme="majorHAnsi" w:hAnsiTheme="majorHAnsi" w:cs="Arial" w:hint="default"/>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DarkList-Accent3">
    <w:name w:val="Dark List Accent 3"/>
    <w:basedOn w:val="TableNormal"/>
    <w:uiPriority w:val="98"/>
    <w:rsid w:val="002A02D0"/>
    <w:pPr>
      <w:spacing w:after="0" w:line="240" w:lineRule="auto"/>
    </w:pPr>
    <w:rPr>
      <w:rFonts w:ascii="Courier" w:eastAsiaTheme="minorHAnsi" w:hAnsi="Courier" w:cs="Times New Roman"/>
      <w:color w:val="FFFFFF" w:themeColor="background1"/>
      <w:sz w:val="20"/>
      <w:szCs w:val="20"/>
      <w:lang w:val="en-AU"/>
    </w:rPr>
    <w:tblPr>
      <w:tblStyleRowBandSize w:val="1"/>
      <w:tblStyleColBandSize w:val="1"/>
    </w:tblPr>
    <w:tcPr>
      <w:shd w:val="clear" w:color="auto" w:fill="9BBB59" w:themeFill="accent3"/>
    </w:tcPr>
    <w:tblStylePr w:type="firstRow">
      <w:rPr>
        <w:rFonts w:asciiTheme="majorHAnsi" w:hAnsiTheme="majorHAnsi" w:cs="Arial" w:hint="default"/>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olorfulShading-Accent3">
    <w:name w:val="Colorful Shading Accent 3"/>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asciiTheme="majorHAnsi" w:hAnsiTheme="majorHAnsi" w:cs="Arial" w:hint="default"/>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List-Accent3">
    <w:name w:val="Colorful List Accent 3"/>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Pr>
    <w:tcPr>
      <w:shd w:val="clear" w:color="auto" w:fill="F5F8EE" w:themeFill="accent3" w:themeFillTint="19"/>
    </w:tcPr>
    <w:tblStylePr w:type="firstRow">
      <w:rPr>
        <w:rFonts w:asciiTheme="majorHAnsi" w:hAnsiTheme="majorHAnsi" w:cs="Arial" w:hint="default"/>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Grid-Accent3">
    <w:name w:val="Colorful Grid Accent 3"/>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asciiTheme="majorHAnsi" w:hAnsiTheme="majorHAnsi" w:cs="Arial" w:hint="default"/>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Shading-Accent4">
    <w:name w:val="Light Shading Accent 4"/>
    <w:basedOn w:val="TableNormal"/>
    <w:uiPriority w:val="98"/>
    <w:rsid w:val="002A02D0"/>
    <w:pPr>
      <w:spacing w:after="0" w:line="240" w:lineRule="auto"/>
    </w:pPr>
    <w:rPr>
      <w:rFonts w:ascii="Courier" w:eastAsiaTheme="minorHAnsi" w:hAnsi="Courier" w:cs="Times New Roman"/>
      <w:color w:val="5F497A" w:themeColor="accent4" w:themeShade="BF"/>
      <w:sz w:val="20"/>
      <w:szCs w:val="20"/>
      <w:lang w:val="en-AU"/>
    </w:rPr>
    <w:tblPr>
      <w:tblStyleRowBandSize w:val="1"/>
      <w:tblStyleColBandSize w:val="1"/>
      <w:tblBorders>
        <w:top w:val="single" w:sz="8" w:space="0" w:color="8064A2" w:themeColor="accent4"/>
        <w:bottom w:val="single" w:sz="8" w:space="0" w:color="8064A2" w:themeColor="accent4"/>
      </w:tblBorders>
    </w:tblPr>
    <w:tblStylePr w:type="firstRow">
      <w:pPr>
        <w:spacing w:beforeLines="0" w:before="0" w:beforeAutospacing="0" w:afterLines="0" w:after="0" w:afterAutospacing="0" w:line="240" w:lineRule="auto"/>
      </w:pPr>
      <w:rPr>
        <w:rFonts w:asciiTheme="majorHAnsi" w:hAnsiTheme="majorHAnsi" w:cs="Arial" w:hint="default"/>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4">
    <w:name w:val="Light Grid Accent 4"/>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1-Accent4">
    <w:name w:val="Medium Shading 1 Accent 4"/>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4">
    <w:name w:val="Medium List 1 Accent 4"/>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hint="default"/>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2-Accent4">
    <w:name w:val="Medium List 2 Accent 4"/>
    <w:basedOn w:val="TableNormal"/>
    <w:uiPriority w:val="98"/>
    <w:rsid w:val="002A02D0"/>
    <w:pPr>
      <w:spacing w:after="0" w:line="240" w:lineRule="auto"/>
    </w:pPr>
    <w:rPr>
      <w:rFonts w:ascii="Courier" w:eastAsiaTheme="majorEastAsia" w:hAnsi="Courier" w:cstheme="majorBidi"/>
      <w:color w:val="000000" w:themeColor="text1"/>
      <w:sz w:val="20"/>
      <w:szCs w:val="20"/>
      <w:lang w:val="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asciiTheme="majorHAnsi" w:hAnsiTheme="majorHAnsi" w:cs="Arial" w:hint="default"/>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asciiTheme="majorHAnsi" w:hAnsiTheme="majorHAnsi" w:cs="Arial" w:hint="default"/>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2-Accent4">
    <w:name w:val="Medium Grid 2 Accent 4"/>
    <w:basedOn w:val="TableNormal"/>
    <w:uiPriority w:val="98"/>
    <w:rsid w:val="002A02D0"/>
    <w:pPr>
      <w:spacing w:after="0" w:line="240" w:lineRule="auto"/>
    </w:pPr>
    <w:rPr>
      <w:rFonts w:ascii="Courier" w:eastAsiaTheme="majorEastAsia" w:hAnsi="Courier" w:cstheme="majorBidi"/>
      <w:color w:val="000000" w:themeColor="text1"/>
      <w:sz w:val="20"/>
      <w:szCs w:val="20"/>
      <w:lang w:val="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asciiTheme="majorHAnsi" w:hAnsiTheme="majorHAnsi" w:cs="Arial" w:hint="default"/>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3-Accent4">
    <w:name w:val="Medium Grid 3 Accent 4"/>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asciiTheme="majorHAnsi" w:hAnsiTheme="majorHAnsi" w:cs="Arial" w:hint="default"/>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DarkList-Accent4">
    <w:name w:val="Dark List Accent 4"/>
    <w:basedOn w:val="TableNormal"/>
    <w:uiPriority w:val="98"/>
    <w:rsid w:val="002A02D0"/>
    <w:pPr>
      <w:spacing w:after="0" w:line="240" w:lineRule="auto"/>
    </w:pPr>
    <w:rPr>
      <w:rFonts w:ascii="Courier" w:eastAsiaTheme="minorHAnsi" w:hAnsi="Courier" w:cs="Times New Roman"/>
      <w:color w:val="FFFFFF" w:themeColor="background1"/>
      <w:sz w:val="20"/>
      <w:szCs w:val="20"/>
      <w:lang w:val="en-AU"/>
    </w:rPr>
    <w:tblPr>
      <w:tblStyleRowBandSize w:val="1"/>
      <w:tblStyleColBandSize w:val="1"/>
    </w:tblPr>
    <w:tcPr>
      <w:shd w:val="clear" w:color="auto" w:fill="8064A2" w:themeFill="accent4"/>
    </w:tcPr>
    <w:tblStylePr w:type="firstRow">
      <w:rPr>
        <w:rFonts w:asciiTheme="majorHAnsi" w:hAnsiTheme="majorHAnsi" w:cs="Arial" w:hint="default"/>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olorfulShading-Accent4">
    <w:name w:val="Colorful Shading Accent 4"/>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asciiTheme="majorHAnsi" w:hAnsiTheme="majorHAnsi" w:cs="Arial" w:hint="default"/>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List-Accent4">
    <w:name w:val="Colorful List Accent 4"/>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Pr>
    <w:tcPr>
      <w:shd w:val="clear" w:color="auto" w:fill="F2EFF6" w:themeFill="accent4" w:themeFillTint="19"/>
    </w:tcPr>
    <w:tblStylePr w:type="firstRow">
      <w:rPr>
        <w:rFonts w:asciiTheme="majorHAnsi" w:hAnsiTheme="majorHAnsi" w:cs="Arial" w:hint="default"/>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Grid-Accent4">
    <w:name w:val="Colorful Grid Accent 4"/>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asciiTheme="majorHAnsi" w:hAnsiTheme="majorHAnsi" w:cs="Arial" w:hint="default"/>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Shading-Accent5">
    <w:name w:val="Light Shading Accent 5"/>
    <w:basedOn w:val="TableNormal"/>
    <w:uiPriority w:val="98"/>
    <w:rsid w:val="002A02D0"/>
    <w:pPr>
      <w:spacing w:after="0" w:line="240" w:lineRule="auto"/>
    </w:pPr>
    <w:rPr>
      <w:rFonts w:ascii="Courier" w:eastAsiaTheme="minorHAnsi" w:hAnsi="Courier" w:cs="Times New Roman"/>
      <w:color w:val="31849B" w:themeColor="accent5" w:themeShade="BF"/>
      <w:sz w:val="20"/>
      <w:szCs w:val="20"/>
      <w:lang w:val="en-AU"/>
    </w:rPr>
    <w:tblPr>
      <w:tblStyleRowBandSize w:val="1"/>
      <w:tblStyleColBandSize w:val="1"/>
      <w:tblBorders>
        <w:top w:val="single" w:sz="8" w:space="0" w:color="4BACC6" w:themeColor="accent5"/>
        <w:bottom w:val="single" w:sz="8" w:space="0" w:color="4BACC6" w:themeColor="accent5"/>
      </w:tblBorders>
    </w:tblPr>
    <w:tblStylePr w:type="firstRow">
      <w:pPr>
        <w:spacing w:beforeLines="0" w:before="0" w:beforeAutospacing="0" w:afterLines="0" w:after="0" w:afterAutospacing="0" w:line="240" w:lineRule="auto"/>
      </w:pPr>
      <w:rPr>
        <w:rFonts w:asciiTheme="majorHAnsi" w:hAnsiTheme="majorHAnsi" w:cs="Arial" w:hint="default"/>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hint="default"/>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98"/>
    <w:rsid w:val="002A02D0"/>
    <w:pPr>
      <w:spacing w:after="0" w:line="240" w:lineRule="auto"/>
    </w:pPr>
    <w:rPr>
      <w:rFonts w:ascii="Courier" w:eastAsiaTheme="majorEastAsia" w:hAnsi="Courier" w:cstheme="majorBidi"/>
      <w:color w:val="000000" w:themeColor="text1"/>
      <w:sz w:val="20"/>
      <w:szCs w:val="20"/>
      <w:lang w:val="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asciiTheme="majorHAnsi" w:hAnsiTheme="majorHAnsi" w:cs="Arial" w:hint="default"/>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5">
    <w:name w:val="Medium Grid 1 Accent 5"/>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asciiTheme="majorHAnsi" w:hAnsiTheme="majorHAnsi" w:cs="Arial" w:hint="default"/>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2-Accent5">
    <w:name w:val="Medium Grid 2 Accent 5"/>
    <w:basedOn w:val="TableNormal"/>
    <w:uiPriority w:val="98"/>
    <w:rsid w:val="002A02D0"/>
    <w:pPr>
      <w:spacing w:after="0" w:line="240" w:lineRule="auto"/>
    </w:pPr>
    <w:rPr>
      <w:rFonts w:ascii="Courier" w:eastAsiaTheme="majorEastAsia" w:hAnsi="Courier" w:cstheme="majorBidi"/>
      <w:color w:val="000000" w:themeColor="text1"/>
      <w:sz w:val="20"/>
      <w:szCs w:val="20"/>
      <w:lang w:val="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asciiTheme="majorHAnsi" w:hAnsiTheme="majorHAnsi" w:cs="Arial" w:hint="default"/>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5">
    <w:name w:val="Medium Grid 3 Accent 5"/>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asciiTheme="majorHAnsi" w:hAnsiTheme="majorHAnsi" w:cs="Arial" w:hint="default"/>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DarkList-Accent5">
    <w:name w:val="Dark List Accent 5"/>
    <w:basedOn w:val="TableNormal"/>
    <w:uiPriority w:val="98"/>
    <w:rsid w:val="002A02D0"/>
    <w:pPr>
      <w:spacing w:after="0" w:line="240" w:lineRule="auto"/>
    </w:pPr>
    <w:rPr>
      <w:rFonts w:ascii="Courier" w:eastAsiaTheme="minorHAnsi" w:hAnsi="Courier" w:cs="Times New Roman"/>
      <w:color w:val="FFFFFF" w:themeColor="background1"/>
      <w:sz w:val="20"/>
      <w:szCs w:val="20"/>
      <w:lang w:val="en-AU"/>
    </w:rPr>
    <w:tblPr>
      <w:tblStyleRowBandSize w:val="1"/>
      <w:tblStyleColBandSize w:val="1"/>
    </w:tblPr>
    <w:tcPr>
      <w:shd w:val="clear" w:color="auto" w:fill="4BACC6" w:themeFill="accent5"/>
    </w:tcPr>
    <w:tblStylePr w:type="firstRow">
      <w:rPr>
        <w:rFonts w:asciiTheme="majorHAnsi" w:hAnsiTheme="majorHAnsi" w:cs="Arial" w:hint="default"/>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olorfulShading-Accent5">
    <w:name w:val="Colorful Shading Accent 5"/>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asciiTheme="majorHAnsi" w:hAnsiTheme="majorHAnsi" w:cs="Arial" w:hint="default"/>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List-Accent5">
    <w:name w:val="Colorful List Accent 5"/>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Pr>
    <w:tcPr>
      <w:shd w:val="clear" w:color="auto" w:fill="EDF6F9" w:themeFill="accent5" w:themeFillTint="19"/>
    </w:tcPr>
    <w:tblStylePr w:type="firstRow">
      <w:rPr>
        <w:rFonts w:asciiTheme="majorHAnsi" w:hAnsiTheme="majorHAnsi" w:cs="Arial" w:hint="default"/>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Grid-Accent5">
    <w:name w:val="Colorful Grid Accent 5"/>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asciiTheme="majorHAnsi" w:hAnsiTheme="majorHAnsi" w:cs="Arial" w:hint="default"/>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Shading-Accent6">
    <w:name w:val="Light Shading Accent 6"/>
    <w:basedOn w:val="TableNormal"/>
    <w:uiPriority w:val="98"/>
    <w:rsid w:val="002A02D0"/>
    <w:pPr>
      <w:spacing w:after="0" w:line="240" w:lineRule="auto"/>
    </w:pPr>
    <w:rPr>
      <w:rFonts w:ascii="Courier" w:eastAsiaTheme="minorHAnsi" w:hAnsi="Courier" w:cs="Times New Roman"/>
      <w:color w:val="E36C0A" w:themeColor="accent6" w:themeShade="BF"/>
      <w:sz w:val="20"/>
      <w:szCs w:val="20"/>
      <w:lang w:val="en-AU"/>
    </w:rPr>
    <w:tblPr>
      <w:tblStyleRowBandSize w:val="1"/>
      <w:tblStyleColBandSize w:val="1"/>
      <w:tblBorders>
        <w:top w:val="single" w:sz="8" w:space="0" w:color="F79646" w:themeColor="accent6"/>
        <w:bottom w:val="single" w:sz="8" w:space="0" w:color="F79646" w:themeColor="accent6"/>
      </w:tblBorders>
    </w:tblPr>
    <w:tblStylePr w:type="firstRow">
      <w:pPr>
        <w:spacing w:beforeLines="0" w:before="0" w:beforeAutospacing="0" w:afterLines="0" w:after="0" w:afterAutospacing="0" w:line="240" w:lineRule="auto"/>
      </w:pPr>
      <w:rPr>
        <w:rFonts w:asciiTheme="majorHAnsi" w:hAnsiTheme="majorHAnsi" w:cs="Arial" w:hint="default"/>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6">
    <w:name w:val="Medium Shading 1 Accent 6"/>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rFonts w:asciiTheme="majorHAnsi" w:hAnsiTheme="majorHAnsi" w:cs="Arial" w:hint="default"/>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Accent6">
    <w:name w:val="Medium List 2 Accent 6"/>
    <w:basedOn w:val="TableNormal"/>
    <w:uiPriority w:val="98"/>
    <w:rsid w:val="002A02D0"/>
    <w:pPr>
      <w:spacing w:after="0" w:line="240" w:lineRule="auto"/>
    </w:pPr>
    <w:rPr>
      <w:rFonts w:ascii="Courier" w:eastAsiaTheme="majorEastAsia" w:hAnsi="Courier" w:cstheme="majorBidi"/>
      <w:color w:val="000000" w:themeColor="text1"/>
      <w:sz w:val="20"/>
      <w:szCs w:val="20"/>
      <w:lang w:val="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asciiTheme="majorHAnsi" w:hAnsiTheme="majorHAnsi" w:cs="Arial" w:hint="default"/>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6">
    <w:name w:val="Medium Grid 1 Accent 6"/>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asciiTheme="majorHAnsi" w:hAnsiTheme="majorHAnsi" w:cs="Arial" w:hint="default"/>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6">
    <w:name w:val="Medium Grid 2 Accent 6"/>
    <w:basedOn w:val="TableNormal"/>
    <w:uiPriority w:val="98"/>
    <w:rsid w:val="002A02D0"/>
    <w:pPr>
      <w:spacing w:after="0" w:line="240" w:lineRule="auto"/>
    </w:pPr>
    <w:rPr>
      <w:rFonts w:ascii="Courier" w:eastAsiaTheme="majorEastAsia" w:hAnsi="Courier" w:cstheme="majorBidi"/>
      <w:color w:val="000000" w:themeColor="text1"/>
      <w:sz w:val="20"/>
      <w:szCs w:val="20"/>
      <w:lang w:val="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asciiTheme="majorHAnsi" w:hAnsiTheme="majorHAnsi" w:cs="Arial" w:hint="default"/>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6">
    <w:name w:val="Medium Grid 3 Accent 6"/>
    <w:basedOn w:val="TableNormal"/>
    <w:uiPriority w:val="98"/>
    <w:rsid w:val="002A02D0"/>
    <w:pPr>
      <w:spacing w:after="0" w:line="240" w:lineRule="auto"/>
    </w:pPr>
    <w:rPr>
      <w:rFonts w:ascii="Courier" w:eastAsiaTheme="minorHAnsi" w:hAnsi="Courier" w:cs="Times New Roman"/>
      <w:sz w:val="20"/>
      <w:szCs w:val="20"/>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asciiTheme="majorHAnsi" w:hAnsiTheme="majorHAnsi" w:cs="Arial" w:hint="default"/>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Accent6">
    <w:name w:val="Dark List Accent 6"/>
    <w:basedOn w:val="TableNormal"/>
    <w:uiPriority w:val="98"/>
    <w:rsid w:val="002A02D0"/>
    <w:pPr>
      <w:spacing w:after="0" w:line="240" w:lineRule="auto"/>
    </w:pPr>
    <w:rPr>
      <w:rFonts w:ascii="Courier" w:eastAsiaTheme="minorHAnsi" w:hAnsi="Courier" w:cs="Times New Roman"/>
      <w:color w:val="FFFFFF" w:themeColor="background1"/>
      <w:sz w:val="20"/>
      <w:szCs w:val="20"/>
      <w:lang w:val="en-AU"/>
    </w:rPr>
    <w:tblPr>
      <w:tblStyleRowBandSize w:val="1"/>
      <w:tblStyleColBandSize w:val="1"/>
    </w:tblPr>
    <w:tcPr>
      <w:shd w:val="clear" w:color="auto" w:fill="F79646" w:themeFill="accent6"/>
    </w:tcPr>
    <w:tblStylePr w:type="firstRow">
      <w:rPr>
        <w:rFonts w:asciiTheme="majorHAnsi" w:hAnsiTheme="majorHAnsi" w:cs="Arial" w:hint="default"/>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Accent6">
    <w:name w:val="Colorful Shading Accent 6"/>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asciiTheme="majorHAnsi" w:hAnsiTheme="majorHAnsi" w:cs="Arial" w:hint="default"/>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Pr>
    <w:tcPr>
      <w:shd w:val="clear" w:color="auto" w:fill="FEF4EC" w:themeFill="accent6" w:themeFillTint="19"/>
    </w:tcPr>
    <w:tblStylePr w:type="firstRow">
      <w:rPr>
        <w:rFonts w:asciiTheme="majorHAnsi" w:hAnsiTheme="majorHAnsi" w:cs="Arial" w:hint="default"/>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Accent6">
    <w:name w:val="Colorful Grid Accent 6"/>
    <w:basedOn w:val="TableNormal"/>
    <w:uiPriority w:val="98"/>
    <w:rsid w:val="002A02D0"/>
    <w:pPr>
      <w:spacing w:after="0" w:line="240" w:lineRule="auto"/>
    </w:pPr>
    <w:rPr>
      <w:rFonts w:ascii="Courier" w:eastAsiaTheme="minorHAnsi" w:hAnsi="Courier" w:cs="Times New Roman"/>
      <w:color w:val="000000" w:themeColor="text1"/>
      <w:sz w:val="20"/>
      <w:szCs w:val="20"/>
      <w:lang w:val="en-AU"/>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asciiTheme="majorHAnsi" w:hAnsiTheme="majorHAnsi" w:cs="Arial" w:hint="default"/>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styleId="ArticleSection">
    <w:name w:val="Outline List 3"/>
    <w:basedOn w:val="NoList"/>
    <w:uiPriority w:val="97"/>
    <w:semiHidden/>
    <w:unhideWhenUsed/>
    <w:rsid w:val="002A02D0"/>
    <w:pPr>
      <w:numPr>
        <w:numId w:val="21"/>
      </w:numPr>
    </w:pPr>
  </w:style>
  <w:style w:type="numbering" w:styleId="1ai">
    <w:name w:val="Outline List 1"/>
    <w:basedOn w:val="NoList"/>
    <w:uiPriority w:val="97"/>
    <w:semiHidden/>
    <w:unhideWhenUsed/>
    <w:rsid w:val="002A02D0"/>
    <w:pPr>
      <w:numPr>
        <w:numId w:val="22"/>
      </w:numPr>
    </w:pPr>
  </w:style>
  <w:style w:type="numbering" w:styleId="111111">
    <w:name w:val="Outline List 2"/>
    <w:basedOn w:val="NoList"/>
    <w:uiPriority w:val="97"/>
    <w:semiHidden/>
    <w:unhideWhenUsed/>
    <w:rsid w:val="002A02D0"/>
    <w:pPr>
      <w:numPr>
        <w:numId w:val="23"/>
      </w:numPr>
    </w:pPr>
  </w:style>
  <w:style w:type="paragraph" w:customStyle="1" w:styleId="redinstructions">
    <w:name w:val="red instructions"/>
    <w:basedOn w:val="Normal"/>
    <w:next w:val="Normal"/>
    <w:qFormat/>
    <w:rsid w:val="009D1B22"/>
    <w:pPr>
      <w:tabs>
        <w:tab w:val="left" w:pos="2925"/>
      </w:tabs>
      <w:spacing w:line="240" w:lineRule="auto"/>
    </w:pPr>
    <w:rPr>
      <w:rFonts w:cs="Arial"/>
      <w:color w:val="FF0000"/>
    </w:rPr>
  </w:style>
  <w:style w:type="paragraph" w:customStyle="1" w:styleId="Hidden">
    <w:name w:val="Hidden"/>
    <w:basedOn w:val="Normal"/>
    <w:qFormat/>
    <w:rsid w:val="00A94F3B"/>
    <w:rPr>
      <w:vanish/>
      <w:color w:val="0070C0"/>
    </w:rPr>
  </w:style>
  <w:style w:type="paragraph" w:customStyle="1" w:styleId="Pulloutbody">
    <w:name w:val="Pull out body"/>
    <w:basedOn w:val="Normal"/>
    <w:next w:val="Normal"/>
    <w:uiPriority w:val="11"/>
    <w:rsid w:val="00A94F3B"/>
    <w:pPr>
      <w:pBdr>
        <w:top w:val="single" w:sz="2" w:space="0" w:color="000000"/>
        <w:left w:val="single" w:sz="2" w:space="9" w:color="000000"/>
        <w:bottom w:val="single" w:sz="2" w:space="9" w:color="000000"/>
        <w:right w:val="single" w:sz="2" w:space="9" w:color="000000"/>
      </w:pBdr>
      <w:shd w:val="clear" w:color="auto" w:fill="000000"/>
      <w:spacing w:line="240" w:lineRule="auto"/>
      <w:ind w:left="180" w:right="180"/>
    </w:pPr>
    <w:rPr>
      <w:rFonts w:eastAsia="Times New Roman" w:cs="Times New Roman"/>
      <w:color w:val="FFFFFF"/>
      <w:szCs w:val="24"/>
      <w:lang w:val="en-AU"/>
    </w:rPr>
  </w:style>
  <w:style w:type="character" w:customStyle="1" w:styleId="TableTextChar">
    <w:name w:val="Table Text Char"/>
    <w:link w:val="TableText"/>
    <w:locked/>
    <w:rsid w:val="00F24A7E"/>
    <w:rPr>
      <w:rFonts w:eastAsiaTheme="minorHAnsi"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298610099">
      <w:bodyDiv w:val="1"/>
      <w:marLeft w:val="0"/>
      <w:marRight w:val="0"/>
      <w:marTop w:val="0"/>
      <w:marBottom w:val="0"/>
      <w:divBdr>
        <w:top w:val="none" w:sz="0" w:space="0" w:color="auto"/>
        <w:left w:val="none" w:sz="0" w:space="0" w:color="auto"/>
        <w:bottom w:val="none" w:sz="0" w:space="0" w:color="auto"/>
        <w:right w:val="none" w:sz="0" w:space="0" w:color="auto"/>
      </w:divBdr>
    </w:div>
    <w:div w:id="745300542">
      <w:bodyDiv w:val="1"/>
      <w:marLeft w:val="0"/>
      <w:marRight w:val="0"/>
      <w:marTop w:val="0"/>
      <w:marBottom w:val="0"/>
      <w:divBdr>
        <w:top w:val="none" w:sz="0" w:space="0" w:color="auto"/>
        <w:left w:val="none" w:sz="0" w:space="0" w:color="auto"/>
        <w:bottom w:val="none" w:sz="0" w:space="0" w:color="auto"/>
        <w:right w:val="none" w:sz="0" w:space="0" w:color="auto"/>
      </w:divBdr>
    </w:div>
    <w:div w:id="860246091">
      <w:bodyDiv w:val="1"/>
      <w:marLeft w:val="0"/>
      <w:marRight w:val="0"/>
      <w:marTop w:val="0"/>
      <w:marBottom w:val="0"/>
      <w:divBdr>
        <w:top w:val="none" w:sz="0" w:space="0" w:color="auto"/>
        <w:left w:val="none" w:sz="0" w:space="0" w:color="auto"/>
        <w:bottom w:val="none" w:sz="0" w:space="0" w:color="auto"/>
        <w:right w:val="none" w:sz="0" w:space="0" w:color="auto"/>
      </w:divBdr>
    </w:div>
    <w:div w:id="1013266039">
      <w:bodyDiv w:val="1"/>
      <w:marLeft w:val="0"/>
      <w:marRight w:val="0"/>
      <w:marTop w:val="0"/>
      <w:marBottom w:val="0"/>
      <w:divBdr>
        <w:top w:val="none" w:sz="0" w:space="0" w:color="auto"/>
        <w:left w:val="none" w:sz="0" w:space="0" w:color="auto"/>
        <w:bottom w:val="none" w:sz="0" w:space="0" w:color="auto"/>
        <w:right w:val="none" w:sz="0" w:space="0" w:color="auto"/>
      </w:divBdr>
    </w:div>
    <w:div w:id="1126315119">
      <w:bodyDiv w:val="1"/>
      <w:marLeft w:val="0"/>
      <w:marRight w:val="0"/>
      <w:marTop w:val="0"/>
      <w:marBottom w:val="0"/>
      <w:divBdr>
        <w:top w:val="none" w:sz="0" w:space="0" w:color="auto"/>
        <w:left w:val="none" w:sz="0" w:space="0" w:color="auto"/>
        <w:bottom w:val="none" w:sz="0" w:space="0" w:color="auto"/>
        <w:right w:val="none" w:sz="0" w:space="0" w:color="auto"/>
      </w:divBdr>
    </w:div>
    <w:div w:id="1318418904">
      <w:bodyDiv w:val="1"/>
      <w:marLeft w:val="0"/>
      <w:marRight w:val="0"/>
      <w:marTop w:val="0"/>
      <w:marBottom w:val="0"/>
      <w:divBdr>
        <w:top w:val="none" w:sz="0" w:space="0" w:color="auto"/>
        <w:left w:val="none" w:sz="0" w:space="0" w:color="auto"/>
        <w:bottom w:val="none" w:sz="0" w:space="0" w:color="auto"/>
        <w:right w:val="none" w:sz="0" w:space="0" w:color="auto"/>
      </w:divBdr>
    </w:div>
    <w:div w:id="1348099368">
      <w:bodyDiv w:val="1"/>
      <w:marLeft w:val="0"/>
      <w:marRight w:val="0"/>
      <w:marTop w:val="0"/>
      <w:marBottom w:val="0"/>
      <w:divBdr>
        <w:top w:val="none" w:sz="0" w:space="0" w:color="auto"/>
        <w:left w:val="none" w:sz="0" w:space="0" w:color="auto"/>
        <w:bottom w:val="none" w:sz="0" w:space="0" w:color="auto"/>
        <w:right w:val="none" w:sz="0" w:space="0" w:color="auto"/>
      </w:divBdr>
    </w:div>
    <w:div w:id="1527715905">
      <w:bodyDiv w:val="1"/>
      <w:marLeft w:val="0"/>
      <w:marRight w:val="0"/>
      <w:marTop w:val="0"/>
      <w:marBottom w:val="0"/>
      <w:divBdr>
        <w:top w:val="none" w:sz="0" w:space="0" w:color="auto"/>
        <w:left w:val="none" w:sz="0" w:space="0" w:color="auto"/>
        <w:bottom w:val="none" w:sz="0" w:space="0" w:color="auto"/>
        <w:right w:val="none" w:sz="0" w:space="0" w:color="auto"/>
      </w:divBdr>
    </w:div>
    <w:div w:id="1735927116">
      <w:bodyDiv w:val="1"/>
      <w:marLeft w:val="0"/>
      <w:marRight w:val="0"/>
      <w:marTop w:val="0"/>
      <w:marBottom w:val="0"/>
      <w:divBdr>
        <w:top w:val="none" w:sz="0" w:space="0" w:color="auto"/>
        <w:left w:val="none" w:sz="0" w:space="0" w:color="auto"/>
        <w:bottom w:val="none" w:sz="0" w:space="0" w:color="auto"/>
        <w:right w:val="none" w:sz="0" w:space="0" w:color="auto"/>
      </w:divBdr>
    </w:div>
    <w:div w:id="175454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file:///\\DNS-323\Volume_1\Clients\2014\Folk\PSC\v16_12March2014\www.psc.nsw.gov.au\capabilityframework\IC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DNS-323\Volume_1\Clients\2014\Folk\PSC\v16_12March2014\www.psc.nsw.gov.au\capabilityframework"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5CBFE-9A49-4ECB-B1EC-96709771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2112</Words>
  <Characters>12044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TfNSW</Company>
  <LinksUpToDate>false</LinksUpToDate>
  <CharactersWithSpaces>14128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Mwanza</dc:creator>
  <cp:lastModifiedBy>Moore, Liz</cp:lastModifiedBy>
  <cp:revision>2</cp:revision>
  <cp:lastPrinted>2015-07-20T02:00:00Z</cp:lastPrinted>
  <dcterms:created xsi:type="dcterms:W3CDTF">2019-11-06T02:48:00Z</dcterms:created>
  <dcterms:modified xsi:type="dcterms:W3CDTF">2019-11-06T02:48:00Z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A23333102</vt:lpwstr>
  </property>
  <property fmtid="{D5CDD505-2E9C-101B-9397-08002B2CF9AE}" pid="4" name="Objective-Title">
    <vt:lpwstr>Business Services - IT - Parramatta - TBC - Information Architect - USS11 - RD Jul18</vt:lpwstr>
  </property>
  <property fmtid="{D5CDD505-2E9C-101B-9397-08002B2CF9AE}" pid="5" name="Objective-Comment">
    <vt:lpwstr/>
  </property>
  <property fmtid="{D5CDD505-2E9C-101B-9397-08002B2CF9AE}" pid="6" name="Objective-CreationStamp">
    <vt:filetime>2018-07-26T04:35:29Z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2018-07-26T04:35:29Z</vt:filetime>
  </property>
  <property fmtid="{D5CDD505-2E9C-101B-9397-08002B2CF9AE}" pid="11" name="Objective-Owner">
    <vt:lpwstr>KUMAR Sunil C</vt:lpwstr>
  </property>
  <property fmtid="{D5CDD505-2E9C-101B-9397-08002B2CF9AE}" pid="12" name="Objective-Path">
    <vt:lpwstr>Global Folder:RMS Global Folder:HUMAN RESOURCES:Establishment:Award and Senior Service Position / Role Descriptions:Position Description Library - Business Services (formerly Corporate and Commercial) Division:</vt:lpwstr>
  </property>
  <property fmtid="{D5CDD505-2E9C-101B-9397-08002B2CF9AE}" pid="13" name="Objective-Parent">
    <vt:lpwstr>Position Description Library - Business Services (formerly Corporate and Commercial) Division</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SF2015/022732</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issemination Limiting Marker (DLM) [system]">
    <vt:lpwstr/>
  </property>
</Properties>
</file>