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8a3e9b5a2548b8"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DA6BE6" w:rsidRPr="00C978B9" w14:paraId="249CF132"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4026" w:type="dxa"/>
            <w:vAlign w:val="center"/>
          </w:tcPr>
          <w:p w14:paraId="75796224" w14:textId="25D8B3BE" w:rsidR="00DA6BE6" w:rsidRPr="00853F21" w:rsidRDefault="00272D73" w:rsidP="003E0D69">
            <w:pPr>
              <w:pStyle w:val="TableTextWhite"/>
              <w:rPr>
                <w:b/>
              </w:rPr>
            </w:pPr>
            <w:r w:rsidRPr="00272D73">
              <w:rPr>
                <w:b/>
                <w:bCs/>
              </w:rPr>
              <w:t>Portfolio</w:t>
            </w:r>
            <w:r w:rsidRPr="00272D73">
              <w:rPr>
                <w:b/>
              </w:rPr>
              <w:t> </w:t>
            </w:r>
          </w:p>
        </w:tc>
        <w:tc>
          <w:tcPr>
            <w:tcW w:w="6530" w:type="dxa"/>
          </w:tcPr>
          <w:p w14:paraId="4CB70739" w14:textId="1AED23B8" w:rsidR="00DA6BE6" w:rsidRPr="00853F21" w:rsidRDefault="00272D73" w:rsidP="003E0D69">
            <w:pPr>
              <w:pStyle w:val="TableTextWhite"/>
              <w:rPr>
                <w:b/>
              </w:rPr>
            </w:pPr>
            <w:r w:rsidRPr="00272D73">
              <w:rPr>
                <w:b/>
                <w:bCs/>
              </w:rPr>
              <w:t>Primary Industries and Regional Development</w:t>
            </w:r>
            <w:r w:rsidRPr="00272D73">
              <w:rPr>
                <w:b/>
              </w:rPr>
              <w:t> </w:t>
            </w:r>
          </w:p>
        </w:tc>
      </w:tr>
      <w:tr w:rsidR="00DA6BE6" w:rsidRPr="00C978B9" w14:paraId="71562DCB" w14:textId="77777777" w:rsidTr="00103875">
        <w:trPr>
          <w:cantSplit/>
        </w:trPr>
        <w:tc>
          <w:tcPr>
            <w:tcW w:w="4026" w:type="dxa"/>
            <w:vAlign w:val="center"/>
          </w:tcPr>
          <w:p w14:paraId="33DDDCB0" w14:textId="5EC60B93" w:rsidR="00DA6BE6" w:rsidRPr="00853F21" w:rsidRDefault="00DA6BE6" w:rsidP="003E0D69">
            <w:pPr>
              <w:pStyle w:val="TableTextWhite"/>
              <w:rPr>
                <w:b/>
              </w:rPr>
            </w:pPr>
            <w:bookmarkStart w:id="0" w:name="DeptAgency"/>
            <w:bookmarkEnd w:id="0"/>
            <w:r w:rsidRPr="00853F21">
              <w:rPr>
                <w:b/>
              </w:rPr>
              <w:t>Department</w:t>
            </w:r>
          </w:p>
        </w:tc>
        <w:tc>
          <w:tcPr>
            <w:tcW w:w="6530" w:type="dxa"/>
          </w:tcPr>
          <w:p w14:paraId="61681763" w14:textId="3D1FA21C" w:rsidR="00DA6BE6" w:rsidRPr="00853F21" w:rsidRDefault="00272D73" w:rsidP="003E0D69">
            <w:pPr>
              <w:pStyle w:val="TableTextWhite"/>
              <w:rPr>
                <w:b/>
              </w:rPr>
            </w:pPr>
            <w:r w:rsidRPr="00272D73">
              <w:rPr>
                <w:b/>
                <w:bCs/>
              </w:rPr>
              <w:t>Department of Primary Industries and Regional Development</w:t>
            </w:r>
            <w:r w:rsidRPr="00272D73">
              <w:rPr>
                <w:b/>
              </w:rPr>
              <w:t> </w:t>
            </w:r>
          </w:p>
        </w:tc>
      </w:tr>
      <w:tr w:rsidR="00272D73" w:rsidRPr="00C978B9" w14:paraId="594F902F" w14:textId="77777777" w:rsidTr="00103875">
        <w:trPr>
          <w:cantSplit/>
        </w:trPr>
        <w:tc>
          <w:tcPr>
            <w:tcW w:w="4026" w:type="dxa"/>
            <w:vAlign w:val="center"/>
          </w:tcPr>
          <w:p w14:paraId="1227B61E" w14:textId="470B04EC" w:rsidR="00272D73" w:rsidRPr="00853F21" w:rsidRDefault="00272D73" w:rsidP="00272D73">
            <w:pPr>
              <w:pStyle w:val="TableTextWhite"/>
              <w:rPr>
                <w:b/>
              </w:rPr>
            </w:pPr>
            <w:r w:rsidRPr="00272D73">
              <w:rPr>
                <w:b/>
                <w:bCs/>
              </w:rPr>
              <w:t>Group/Division/Branch</w:t>
            </w:r>
            <w:r w:rsidRPr="00272D73">
              <w:rPr>
                <w:b/>
              </w:rPr>
              <w:t> </w:t>
            </w:r>
          </w:p>
        </w:tc>
        <w:tc>
          <w:tcPr>
            <w:tcW w:w="6530" w:type="dxa"/>
          </w:tcPr>
          <w:p w14:paraId="188249A2" w14:textId="62747A8C" w:rsidR="00272D73" w:rsidRPr="00853F21" w:rsidRDefault="00272D73" w:rsidP="00272D73">
            <w:pPr>
              <w:pStyle w:val="TableTextWhite"/>
              <w:rPr>
                <w:b/>
              </w:rPr>
            </w:pPr>
            <w:r>
              <w:t>Agriculture and Biosecurity / Research Assurance / Research Services</w:t>
            </w:r>
          </w:p>
        </w:tc>
      </w:tr>
      <w:tr w:rsidR="00272D73" w:rsidRPr="00C978B9" w14:paraId="3FEB9A34" w14:textId="77777777" w:rsidTr="00103875">
        <w:trPr>
          <w:cantSplit/>
        </w:trPr>
        <w:tc>
          <w:tcPr>
            <w:tcW w:w="4026" w:type="dxa"/>
            <w:vAlign w:val="center"/>
          </w:tcPr>
          <w:p w14:paraId="4E53584D" w14:textId="77777777" w:rsidR="00272D73" w:rsidRPr="00853F21" w:rsidRDefault="00272D73" w:rsidP="00272D73">
            <w:pPr>
              <w:pStyle w:val="TableTextWhite"/>
              <w:rPr>
                <w:b/>
                <w:color w:val="000000"/>
              </w:rPr>
            </w:pPr>
            <w:r w:rsidRPr="00853F21">
              <w:rPr>
                <w:b/>
              </w:rPr>
              <w:t>Classification/Grade/Band</w:t>
            </w:r>
          </w:p>
        </w:tc>
        <w:tc>
          <w:tcPr>
            <w:tcW w:w="6530" w:type="dxa"/>
          </w:tcPr>
          <w:p w14:paraId="6E6F53B8" w14:textId="0477861C" w:rsidR="00272D73" w:rsidRPr="00853F21" w:rsidRDefault="00272D73" w:rsidP="00272D73">
            <w:pPr>
              <w:pStyle w:val="TableTextWhite"/>
              <w:rPr>
                <w:b/>
              </w:rPr>
            </w:pPr>
            <w:r>
              <w:t>Operational</w:t>
            </w:r>
            <w:r>
              <w:rPr>
                <w:spacing w:val="-9"/>
              </w:rPr>
              <w:t xml:space="preserve"> </w:t>
            </w:r>
            <w:r>
              <w:t>Staff</w:t>
            </w:r>
            <w:r>
              <w:rPr>
                <w:spacing w:val="-9"/>
              </w:rPr>
              <w:t xml:space="preserve"> </w:t>
            </w:r>
            <w:r>
              <w:t>Grade</w:t>
            </w:r>
            <w:r>
              <w:rPr>
                <w:spacing w:val="-10"/>
              </w:rPr>
              <w:t xml:space="preserve"> 1</w:t>
            </w:r>
          </w:p>
        </w:tc>
      </w:tr>
      <w:tr w:rsidR="00272D73" w:rsidRPr="00C978B9" w14:paraId="64977796" w14:textId="77777777" w:rsidTr="00103875">
        <w:trPr>
          <w:cantSplit/>
        </w:trPr>
        <w:tc>
          <w:tcPr>
            <w:tcW w:w="4026" w:type="dxa"/>
            <w:vAlign w:val="center"/>
          </w:tcPr>
          <w:p w14:paraId="14B51B14" w14:textId="77777777" w:rsidR="00272D73" w:rsidRPr="00853F21" w:rsidRDefault="00272D73" w:rsidP="00272D73">
            <w:pPr>
              <w:pStyle w:val="TableTextWhite"/>
              <w:rPr>
                <w:b/>
                <w:color w:val="000000"/>
              </w:rPr>
            </w:pPr>
            <w:r w:rsidRPr="00853F21">
              <w:rPr>
                <w:b/>
              </w:rPr>
              <w:t>ANZSCO Code</w:t>
            </w:r>
          </w:p>
        </w:tc>
        <w:tc>
          <w:tcPr>
            <w:tcW w:w="6530" w:type="dxa"/>
          </w:tcPr>
          <w:p w14:paraId="02DC9D9E" w14:textId="2C546605" w:rsidR="00272D73" w:rsidRPr="00853F21" w:rsidRDefault="00272D73" w:rsidP="00272D73">
            <w:pPr>
              <w:pStyle w:val="TableTextWhite"/>
              <w:rPr>
                <w:b/>
              </w:rPr>
            </w:pPr>
            <w:r>
              <w:rPr>
                <w:spacing w:val="-2"/>
              </w:rPr>
              <w:t>841599</w:t>
            </w:r>
          </w:p>
        </w:tc>
      </w:tr>
      <w:tr w:rsidR="00272D73" w:rsidRPr="00C978B9" w14:paraId="3A791A61" w14:textId="77777777" w:rsidTr="00103875">
        <w:trPr>
          <w:cantSplit/>
        </w:trPr>
        <w:tc>
          <w:tcPr>
            <w:tcW w:w="4026" w:type="dxa"/>
            <w:vAlign w:val="center"/>
          </w:tcPr>
          <w:p w14:paraId="21D39062" w14:textId="77777777" w:rsidR="00272D73" w:rsidRPr="00853F21" w:rsidRDefault="00272D73" w:rsidP="00272D73">
            <w:pPr>
              <w:pStyle w:val="TableTextWhite"/>
              <w:rPr>
                <w:b/>
                <w:color w:val="000000"/>
              </w:rPr>
            </w:pPr>
            <w:r w:rsidRPr="00853F21">
              <w:rPr>
                <w:b/>
              </w:rPr>
              <w:t>PCAT Code</w:t>
            </w:r>
          </w:p>
        </w:tc>
        <w:tc>
          <w:tcPr>
            <w:tcW w:w="6530" w:type="dxa"/>
          </w:tcPr>
          <w:p w14:paraId="4C56D6BE" w14:textId="24B0CF07" w:rsidR="00272D73" w:rsidRPr="00853F21" w:rsidRDefault="00272D73" w:rsidP="00272D73">
            <w:pPr>
              <w:pStyle w:val="TableTextWhite"/>
              <w:rPr>
                <w:b/>
              </w:rPr>
            </w:pPr>
            <w:r>
              <w:rPr>
                <w:spacing w:val="-2"/>
              </w:rPr>
              <w:t>1229192</w:t>
            </w:r>
          </w:p>
        </w:tc>
      </w:tr>
      <w:tr w:rsidR="00272D73" w:rsidRPr="00C978B9" w14:paraId="74BA01AA" w14:textId="77777777" w:rsidTr="00103875">
        <w:trPr>
          <w:cantSplit/>
        </w:trPr>
        <w:tc>
          <w:tcPr>
            <w:tcW w:w="4026" w:type="dxa"/>
            <w:vAlign w:val="center"/>
          </w:tcPr>
          <w:p w14:paraId="52F5CF88" w14:textId="77777777" w:rsidR="00272D73" w:rsidRPr="00853F21" w:rsidRDefault="00272D73" w:rsidP="00272D73">
            <w:pPr>
              <w:pStyle w:val="TableTextWhite"/>
              <w:rPr>
                <w:b/>
                <w:color w:val="000000"/>
              </w:rPr>
            </w:pPr>
            <w:r w:rsidRPr="00853F21">
              <w:rPr>
                <w:b/>
              </w:rPr>
              <w:t>Date of Approval</w:t>
            </w:r>
          </w:p>
        </w:tc>
        <w:tc>
          <w:tcPr>
            <w:tcW w:w="6530" w:type="dxa"/>
          </w:tcPr>
          <w:p w14:paraId="3B277B82" w14:textId="1FA5FFA1" w:rsidR="00272D73" w:rsidRPr="00853F21" w:rsidRDefault="00272D73" w:rsidP="00272D73">
            <w:pPr>
              <w:pStyle w:val="TableTextWhite"/>
              <w:rPr>
                <w:b/>
              </w:rPr>
            </w:pPr>
            <w:r>
              <w:rPr>
                <w:b/>
              </w:rPr>
              <w:t>May 2025</w:t>
            </w:r>
          </w:p>
        </w:tc>
      </w:tr>
      <w:tr w:rsidR="00272D73" w:rsidRPr="00C978B9" w14:paraId="2D7B5130" w14:textId="77777777" w:rsidTr="00103875">
        <w:trPr>
          <w:cantSplit/>
        </w:trPr>
        <w:tc>
          <w:tcPr>
            <w:tcW w:w="4026" w:type="dxa"/>
            <w:vAlign w:val="center"/>
          </w:tcPr>
          <w:p w14:paraId="1EDED5FD" w14:textId="77777777" w:rsidR="00272D73" w:rsidRPr="00853F21" w:rsidRDefault="00272D73" w:rsidP="00272D73">
            <w:pPr>
              <w:pStyle w:val="TableTextWhite"/>
              <w:rPr>
                <w:b/>
              </w:rPr>
            </w:pPr>
            <w:r w:rsidRPr="004A3696">
              <w:rPr>
                <w:b/>
              </w:rPr>
              <w:t>Agency Website</w:t>
            </w:r>
          </w:p>
        </w:tc>
        <w:tc>
          <w:tcPr>
            <w:tcW w:w="6530" w:type="dxa"/>
          </w:tcPr>
          <w:p w14:paraId="65C40EDE" w14:textId="03630002" w:rsidR="00272D73" w:rsidRPr="004A3696" w:rsidRDefault="00272D73" w:rsidP="00272D73">
            <w:pPr>
              <w:pStyle w:val="TableTextWhite"/>
              <w:rPr>
                <w:b/>
              </w:rPr>
            </w:pPr>
            <w:r w:rsidRPr="00272D73">
              <w:rPr>
                <w:b/>
                <w:bCs/>
                <w:lang w:val="en-US"/>
              </w:rPr>
              <w:t>www.dpird.nsw.gov.au</w:t>
            </w:r>
            <w:r w:rsidRPr="00272D73">
              <w:rPr>
                <w:b/>
              </w:rPr>
              <w:t> </w:t>
            </w:r>
          </w:p>
        </w:tc>
      </w:tr>
    </w:tbl>
    <w:p w14:paraId="6EE65F8C" w14:textId="77777777" w:rsidR="00057CB3" w:rsidRPr="00C978B9" w:rsidRDefault="004A3696" w:rsidP="00FB27B0">
      <w:pPr>
        <w:pStyle w:val="Heading2"/>
      </w:pPr>
      <w:r w:rsidRPr="004A3696">
        <w:t>Agency overview</w:t>
      </w:r>
    </w:p>
    <w:p w14:paraId="666967A5" w14:textId="77777777" w:rsidR="00272D73" w:rsidRDefault="004A3696" w:rsidP="00272D73">
      <w:pPr>
        <w:spacing w:line="276" w:lineRule="auto"/>
      </w:pPr>
      <w:bookmarkStart w:id="1" w:name="_Hlk30003721"/>
      <w:r>
        <w:t>The Department of Primary Industries and Regional Development (DPIRD) is the department dedicated to growing primary industries and supporting regional economic development to deliver long term benefits to the state. Our focus is to protect, support and develop our primary industries, mining sector, and regions.</w:t>
      </w:r>
    </w:p>
    <w:p w14:paraId="23CE1283" w14:textId="77777777" w:rsidR="00272D73" w:rsidRDefault="004A3696" w:rsidP="00272D73">
      <w:pPr>
        <w:spacing w:line="276" w:lineRule="auto"/>
      </w:pPr>
      <w:r>
        <w:br/>
        <w:t>DPIRD brings together Agriculture and Biosecurity; Fisheries and Forestry; Local Land Services; NSW Resources; Regional Development and Delivery; the Regional Growth NSW Development Corporation; NSW Public Works and Soil Conservation Service.</w:t>
      </w:r>
    </w:p>
    <w:p w14:paraId="16EC7825" w14:textId="74BA2298" w:rsidR="00246BFC" w:rsidRDefault="004A3696" w:rsidP="00272D73">
      <w:pPr>
        <w:spacing w:line="276" w:lineRule="auto"/>
        <w:rPr>
          <w:lang w:eastAsia="en-AU"/>
        </w:rPr>
      </w:pPr>
      <w:r>
        <w:br/>
        <w:t>We have nearly 5,000 employees, with almost 80 per cent of us living and working in regional NSW.</w:t>
      </w:r>
    </w:p>
    <w:p w14:paraId="08C9E7B4" w14:textId="77777777" w:rsidR="004A3696" w:rsidRPr="00C978B9" w:rsidRDefault="004A3696" w:rsidP="004A3696">
      <w:pPr>
        <w:pStyle w:val="Heading2"/>
      </w:pPr>
      <w:r w:rsidRPr="00C978B9">
        <w:t>Primary purpose of t</w:t>
      </w:r>
      <w:r>
        <w:t>h</w:t>
      </w:r>
      <w:r w:rsidRPr="00C978B9">
        <w:t>e role</w:t>
      </w:r>
    </w:p>
    <w:p w14:paraId="44CAAA13" w14:textId="77777777" w:rsidR="004A3696" w:rsidRPr="00A55204" w:rsidRDefault="004A3696" w:rsidP="00272D73">
      <w:pPr>
        <w:spacing w:line="276" w:lineRule="auto"/>
        <w:rPr>
          <w:bCs/>
          <w:lang w:eastAsia="en-AU"/>
        </w:rPr>
      </w:pPr>
      <w:r>
        <w:t>The Farm Assistant performs farming and field maintenance activities for the Department including commercial and research horticulture and livestock activities and farm asset maintenance. The Farm Assistant works as part of a team supervised by the Farm Manager.</w:t>
      </w:r>
    </w:p>
    <w:bookmarkEnd w:id="1"/>
    <w:p w14:paraId="2DEB71E5" w14:textId="77777777" w:rsidR="00057CB3" w:rsidRPr="00980BCA" w:rsidRDefault="00057CB3" w:rsidP="000C453F">
      <w:pPr>
        <w:pStyle w:val="Heading2"/>
      </w:pPr>
      <w:r w:rsidRPr="00980BCA">
        <w:t xml:space="preserve">Key </w:t>
      </w:r>
      <w:r w:rsidR="00043B92" w:rsidRPr="00980BCA">
        <w:t>a</w:t>
      </w:r>
      <w:r w:rsidRPr="00980BCA">
        <w:t>ccountabilities</w:t>
      </w:r>
    </w:p>
    <w:p w14:paraId="3C7D339C" w14:textId="7695A2BF" w:rsidR="00AE78FF" w:rsidRDefault="00272D73" w:rsidP="00272D73">
      <w:pPr>
        <w:pStyle w:val="ListBullet"/>
        <w:spacing w:line="276" w:lineRule="auto"/>
        <w:rPr>
          <w:lang w:eastAsia="en-AU"/>
        </w:rPr>
      </w:pPr>
      <w:r>
        <w:t>Undertake general crop, pasture, animal and farm operations</w:t>
      </w:r>
    </w:p>
    <w:p w14:paraId="2A31C436" w14:textId="179C56EB" w:rsidR="00AE78FF" w:rsidRDefault="00272D73" w:rsidP="00272D73">
      <w:pPr>
        <w:pStyle w:val="ListBullet"/>
        <w:spacing w:line="276" w:lineRule="auto"/>
        <w:rPr>
          <w:lang w:eastAsia="en-AU"/>
        </w:rPr>
      </w:pPr>
      <w:r>
        <w:t>Horticultural activities such as irrigation scheduling, pruning, herbicide and insecticide spraying, harvest, and cover cropping</w:t>
      </w:r>
    </w:p>
    <w:p w14:paraId="52410B9B" w14:textId="3BFE4B6C" w:rsidR="00AE78FF" w:rsidRDefault="00272D73" w:rsidP="00272D73">
      <w:pPr>
        <w:pStyle w:val="ListBullet"/>
        <w:spacing w:line="276" w:lineRule="auto"/>
        <w:rPr>
          <w:lang w:eastAsia="en-AU"/>
        </w:rPr>
      </w:pPr>
      <w:r>
        <w:t>Handle livestock and maintain the welfare of farm animals</w:t>
      </w:r>
    </w:p>
    <w:p w14:paraId="246717CC" w14:textId="0E6D4FEF" w:rsidR="00AE78FF" w:rsidRDefault="00272D73" w:rsidP="00272D73">
      <w:pPr>
        <w:pStyle w:val="ListBullet"/>
        <w:spacing w:line="276" w:lineRule="auto"/>
        <w:rPr>
          <w:lang w:eastAsia="en-AU"/>
        </w:rPr>
      </w:pPr>
      <w:r>
        <w:t>Operate and maintain tractors and other farm equipment</w:t>
      </w:r>
    </w:p>
    <w:p w14:paraId="2208A276" w14:textId="299B5DF2" w:rsidR="00AE78FF" w:rsidRDefault="00272D73" w:rsidP="00272D73">
      <w:pPr>
        <w:pStyle w:val="ListBullet"/>
        <w:spacing w:line="276" w:lineRule="auto"/>
        <w:rPr>
          <w:lang w:eastAsia="en-AU"/>
        </w:rPr>
      </w:pPr>
      <w:r>
        <w:t>Maintain farm and grounds as required including fencing, road works maintenance, and repair of Department buildings, plant and structures</w:t>
      </w:r>
    </w:p>
    <w:p w14:paraId="404D48EE" w14:textId="04E94ED6" w:rsidR="00AE78FF" w:rsidRDefault="00272D73" w:rsidP="00272D73">
      <w:pPr>
        <w:pStyle w:val="ListBullet"/>
        <w:spacing w:line="276" w:lineRule="auto"/>
        <w:rPr>
          <w:lang w:eastAsia="en-AU"/>
        </w:rPr>
      </w:pPr>
      <w:r>
        <w:t>Accurately record details of stock, paddock, chemical and machinery usage and of maintenance</w:t>
      </w:r>
    </w:p>
    <w:p w14:paraId="6FF3B7E9" w14:textId="6BED9E6B" w:rsidR="00AE78FF" w:rsidRDefault="00272D73" w:rsidP="00272D73">
      <w:pPr>
        <w:pStyle w:val="ListBullet"/>
        <w:spacing w:line="276" w:lineRule="auto"/>
        <w:rPr>
          <w:lang w:eastAsia="en-AU"/>
        </w:rPr>
      </w:pPr>
      <w:r>
        <w:t>Work as part of a team to support the research work of the Department</w:t>
      </w:r>
    </w:p>
    <w:p w14:paraId="73E36399" w14:textId="77777777" w:rsidR="00057CB3" w:rsidRPr="00C978B9" w:rsidRDefault="00057CB3" w:rsidP="000C453F">
      <w:pPr>
        <w:pStyle w:val="Heading2"/>
      </w:pPr>
      <w:r w:rsidRPr="00C978B9">
        <w:t>Key</w:t>
      </w:r>
      <w:r w:rsidR="00E31CD3" w:rsidRPr="00C978B9">
        <w:t xml:space="preserve"> </w:t>
      </w:r>
      <w:r w:rsidR="00043B92">
        <w:t>c</w:t>
      </w:r>
      <w:r w:rsidRPr="00C978B9">
        <w:t>hallenges</w:t>
      </w:r>
    </w:p>
    <w:p w14:paraId="7570CB75" w14:textId="4E577E09" w:rsidR="00AE78FF" w:rsidRDefault="00272D73" w:rsidP="00272D73">
      <w:pPr>
        <w:pStyle w:val="ListBullet"/>
        <w:spacing w:line="276" w:lineRule="auto"/>
        <w:rPr>
          <w:lang w:eastAsia="en-AU"/>
        </w:rPr>
      </w:pPr>
      <w:r>
        <w:t>Undertake physical work in varying environmental conditions</w:t>
      </w:r>
    </w:p>
    <w:p w14:paraId="033A307C" w14:textId="273B9C14" w:rsidR="00AE78FF" w:rsidRDefault="00272D73" w:rsidP="00272D73">
      <w:pPr>
        <w:pStyle w:val="ListBullet"/>
        <w:spacing w:line="276" w:lineRule="auto"/>
        <w:rPr>
          <w:lang w:eastAsia="en-AU"/>
        </w:rPr>
      </w:pPr>
      <w:r>
        <w:t>Maintain diverse, sensitive and complex research plots</w:t>
      </w:r>
    </w:p>
    <w:p w14:paraId="6A62A497" w14:textId="7C222413" w:rsidR="00AE78FF" w:rsidRDefault="00272D73" w:rsidP="00272D73">
      <w:pPr>
        <w:pStyle w:val="ListBullet"/>
        <w:spacing w:line="276" w:lineRule="auto"/>
        <w:rPr>
          <w:lang w:eastAsia="en-AU"/>
        </w:rPr>
      </w:pPr>
      <w:r>
        <w:lastRenderedPageBreak/>
        <w:t>Maintain high quality farm records</w:t>
      </w:r>
    </w:p>
    <w:p w14:paraId="655120C1" w14:textId="77777777" w:rsidR="00057CB3" w:rsidRDefault="00043B92" w:rsidP="000C453F">
      <w:pPr>
        <w:pStyle w:val="Heading2"/>
      </w:pPr>
      <w:r>
        <w:t>Key r</w:t>
      </w:r>
      <w:r w:rsidR="00057CB3" w:rsidRPr="00C978B9">
        <w:t>elationships</w:t>
      </w:r>
    </w:p>
    <w:p w14:paraId="74626C2B" w14:textId="77777777" w:rsidR="00C34914" w:rsidRDefault="00C34914" w:rsidP="00FB27B0">
      <w:pPr>
        <w:spacing w:before="360"/>
        <w:rPr>
          <w:b/>
          <w:bCs/>
        </w:rPr>
      </w:pPr>
      <w:r>
        <w:rPr>
          <w:b/>
          <w:bCs/>
        </w:rP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057CB3" w:rsidRPr="00C978B9" w14:paraId="059CBA25"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7EDCA893" w14:textId="77777777" w:rsidR="00057CB3" w:rsidRPr="00C978B9" w:rsidRDefault="00057CB3" w:rsidP="00803E47">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723C1273" w14:textId="77777777" w:rsidR="00057CB3" w:rsidRPr="00C978B9" w:rsidRDefault="00057CB3" w:rsidP="00803E47">
            <w:pPr>
              <w:pStyle w:val="TableTextWhite0"/>
            </w:pPr>
            <w:r w:rsidRPr="00C978B9">
              <w:t>Why</w:t>
            </w:r>
          </w:p>
        </w:tc>
      </w:tr>
      <w:tr w:rsidR="0002436B" w:rsidRPr="00C978B9" w14:paraId="43F71B5B" w14:textId="77777777" w:rsidTr="00103875">
        <w:trPr>
          <w:cantSplit/>
        </w:trPr>
        <w:tc>
          <w:tcPr>
            <w:tcW w:w="3601" w:type="dxa"/>
          </w:tcPr>
          <w:p w14:paraId="689DD45D" w14:textId="77777777" w:rsidR="0002436B" w:rsidRPr="00A15CDB" w:rsidRDefault="00596C1A" w:rsidP="00A15CDB">
            <w:pPr>
              <w:pStyle w:val="TableText"/>
            </w:pPr>
            <w:bookmarkStart w:id="2" w:name="InternalRelationships"/>
            <w:r>
              <w:t>Other Departmental Staff</w:t>
            </w:r>
          </w:p>
        </w:tc>
        <w:tc>
          <w:tcPr>
            <w:tcW w:w="6946" w:type="dxa"/>
          </w:tcPr>
          <w:p w14:paraId="09E8D319" w14:textId="77777777" w:rsidR="00AE78FF" w:rsidRDefault="00272D73" w:rsidP="00641CB8">
            <w:pPr>
              <w:pStyle w:val="ListBullet"/>
              <w:rPr>
                <w:lang w:eastAsia="en-AU"/>
              </w:rPr>
            </w:pPr>
            <w:r>
              <w:t>Communicate with to achieve desired outcomes.</w:t>
            </w:r>
          </w:p>
        </w:tc>
      </w:tr>
      <w:tr w:rsidR="0002436B" w:rsidRPr="00C978B9" w14:paraId="49FCF856" w14:textId="77777777" w:rsidTr="00103875">
        <w:trPr>
          <w:cantSplit/>
        </w:trPr>
        <w:tc>
          <w:tcPr>
            <w:tcW w:w="3601" w:type="dxa"/>
          </w:tcPr>
          <w:p w14:paraId="79E15184" w14:textId="77777777" w:rsidR="0002436B" w:rsidRPr="00A15CDB" w:rsidRDefault="00596C1A" w:rsidP="00A15CDB">
            <w:pPr>
              <w:pStyle w:val="TableText"/>
            </w:pPr>
            <w:r>
              <w:t>Work Team</w:t>
            </w:r>
          </w:p>
        </w:tc>
        <w:tc>
          <w:tcPr>
            <w:tcW w:w="6946" w:type="dxa"/>
          </w:tcPr>
          <w:p w14:paraId="54011E87" w14:textId="77777777" w:rsidR="00AE78FF" w:rsidRDefault="00272D73" w:rsidP="00641CB8">
            <w:pPr>
              <w:pStyle w:val="ListBullet"/>
              <w:rPr>
                <w:lang w:eastAsia="en-AU"/>
              </w:rPr>
            </w:pPr>
            <w:r>
              <w:t>Collaborate and participate in meetings and discussions to determine work outcomes.</w:t>
            </w:r>
          </w:p>
        </w:tc>
      </w:tr>
      <w:tr w:rsidR="0002436B" w:rsidRPr="00C978B9" w14:paraId="5C420B1E" w14:textId="77777777" w:rsidTr="00103875">
        <w:trPr>
          <w:cantSplit/>
        </w:trPr>
        <w:tc>
          <w:tcPr>
            <w:tcW w:w="3601" w:type="dxa"/>
          </w:tcPr>
          <w:p w14:paraId="08CFC62D" w14:textId="77777777" w:rsidR="0002436B" w:rsidRPr="00A15CDB" w:rsidRDefault="00596C1A" w:rsidP="00A15CDB">
            <w:pPr>
              <w:pStyle w:val="TableText"/>
            </w:pPr>
            <w:r>
              <w:t>Farm Manager and Cluster Manager</w:t>
            </w:r>
          </w:p>
        </w:tc>
        <w:tc>
          <w:tcPr>
            <w:tcW w:w="6946" w:type="dxa"/>
          </w:tcPr>
          <w:p w14:paraId="25F2520A" w14:textId="77777777" w:rsidR="00AE78FF" w:rsidRDefault="00272D73" w:rsidP="00641CB8">
            <w:pPr>
              <w:pStyle w:val="ListBullet"/>
              <w:rPr>
                <w:lang w:eastAsia="en-AU"/>
              </w:rPr>
            </w:pPr>
            <w:r>
              <w:t>Receive guidance from, discuss priorities and provide regular updates on key issues and progress. Escalate issues as appropriate.</w:t>
            </w:r>
          </w:p>
        </w:tc>
      </w:tr>
    </w:tbl>
    <w:bookmarkEnd w:id="2"/>
    <w:p w14:paraId="6CB174A8" w14:textId="77777777" w:rsidR="00057CB3" w:rsidRPr="00C978B9" w:rsidRDefault="0002436B" w:rsidP="000C453F">
      <w:pPr>
        <w:pStyle w:val="Heading2"/>
      </w:pPr>
      <w:r w:rsidRPr="00C978B9">
        <w:t xml:space="preserve">Role </w:t>
      </w:r>
      <w:r w:rsidR="00043B92">
        <w:t>d</w:t>
      </w:r>
      <w:r w:rsidRPr="00C978B9">
        <w:t>imensions</w:t>
      </w:r>
    </w:p>
    <w:p w14:paraId="6ED54D69" w14:textId="77777777" w:rsidR="0002436B" w:rsidRDefault="001D133A" w:rsidP="000C453F">
      <w:pPr>
        <w:pStyle w:val="Heading3"/>
      </w:pPr>
      <w:r w:rsidRPr="00C978B9">
        <w:t>Decision making</w:t>
      </w:r>
    </w:p>
    <w:p w14:paraId="0807A311" w14:textId="77777777" w:rsidR="00BD7587" w:rsidRPr="007523A5" w:rsidRDefault="00A55204" w:rsidP="00BD7587">
      <w:pPr>
        <w:rPr>
          <w:rFonts w:cs="Arial"/>
          <w:szCs w:val="22"/>
        </w:rPr>
      </w:pPr>
      <w:bookmarkStart w:id="3" w:name="_Hlk17372642"/>
      <w:r>
        <w:t>Take directions from the Farm Manager to undertake the day-to-day tasks and priorities of the site.</w:t>
      </w:r>
    </w:p>
    <w:bookmarkEnd w:id="3"/>
    <w:p w14:paraId="280788A3" w14:textId="77777777" w:rsidR="001D133A" w:rsidRDefault="001D133A" w:rsidP="000C453F">
      <w:pPr>
        <w:pStyle w:val="Heading3"/>
      </w:pPr>
      <w:r w:rsidRPr="00C978B9">
        <w:t>Reporting line</w:t>
      </w:r>
    </w:p>
    <w:p w14:paraId="4411974D" w14:textId="77777777" w:rsidR="00E91D2A" w:rsidRDefault="00A55204" w:rsidP="001D133A">
      <w:r>
        <w:t>Farm Manager</w:t>
      </w:r>
    </w:p>
    <w:p w14:paraId="71E646C0" w14:textId="77777777" w:rsidR="001D133A" w:rsidRDefault="001D133A" w:rsidP="000C453F">
      <w:pPr>
        <w:pStyle w:val="Heading3"/>
      </w:pPr>
      <w:r w:rsidRPr="00C978B9">
        <w:t>Direct reports</w:t>
      </w:r>
    </w:p>
    <w:p w14:paraId="2A353587" w14:textId="77777777" w:rsidR="001D133A" w:rsidRPr="00C978B9" w:rsidRDefault="00A55204" w:rsidP="001D133A">
      <w:r>
        <w:t>Nil</w:t>
      </w:r>
    </w:p>
    <w:p w14:paraId="56534698" w14:textId="77777777" w:rsidR="001D133A" w:rsidRDefault="001D133A" w:rsidP="000C453F">
      <w:pPr>
        <w:pStyle w:val="Heading3"/>
      </w:pPr>
      <w:r w:rsidRPr="00C978B9">
        <w:t>Budget/Expenditure</w:t>
      </w:r>
    </w:p>
    <w:p w14:paraId="53C82B28" w14:textId="77777777" w:rsidR="005505E4" w:rsidRDefault="00A55204" w:rsidP="005505E4">
      <w:r>
        <w:t>Nil</w:t>
      </w:r>
    </w:p>
    <w:p w14:paraId="412C73A0" w14:textId="77777777" w:rsidR="001D133A" w:rsidRDefault="001D133A" w:rsidP="000C453F">
      <w:pPr>
        <w:pStyle w:val="Heading2"/>
      </w:pPr>
      <w:r w:rsidRPr="00C978B9">
        <w:t>Essential requir</w:t>
      </w:r>
      <w:r w:rsidR="00E31CD3" w:rsidRPr="00C978B9">
        <w:t>e</w:t>
      </w:r>
      <w:r w:rsidRPr="00C978B9">
        <w:t>ments</w:t>
      </w:r>
    </w:p>
    <w:p w14:paraId="615C8FA6" w14:textId="77777777" w:rsidR="00AE78FF" w:rsidRDefault="00272D73" w:rsidP="00641CB8">
      <w:pPr>
        <w:pStyle w:val="ListBullet"/>
        <w:rPr>
          <w:lang w:eastAsia="en-AU"/>
        </w:rPr>
      </w:pPr>
      <w:r>
        <w:t>Current NSW Driver Licence</w:t>
      </w:r>
    </w:p>
    <w:p w14:paraId="36FFBAEE" w14:textId="77777777" w:rsidR="00AE78FF" w:rsidRDefault="00272D73" w:rsidP="00641CB8">
      <w:pPr>
        <w:pStyle w:val="ListBullet"/>
        <w:rPr>
          <w:lang w:eastAsia="en-AU"/>
        </w:rPr>
      </w:pPr>
      <w:r>
        <w:t>Chemical Accreditation AQF 3</w:t>
      </w:r>
    </w:p>
    <w:p w14:paraId="0BB31E52" w14:textId="77777777" w:rsidR="00AE78FF" w:rsidRDefault="00272D73" w:rsidP="00641CB8">
      <w:pPr>
        <w:pStyle w:val="ListBullet"/>
        <w:rPr>
          <w:lang w:eastAsia="en-AU"/>
        </w:rPr>
      </w:pPr>
      <w:r>
        <w:t>Current forklift licence or eligibility to obtain</w:t>
      </w:r>
    </w:p>
    <w:p w14:paraId="719EEBCE" w14:textId="77777777" w:rsidR="009E0B71" w:rsidRPr="00C978B9" w:rsidRDefault="009E0B71" w:rsidP="000C453F">
      <w:pPr>
        <w:pStyle w:val="Heading2"/>
      </w:pPr>
      <w:bookmarkStart w:id="4" w:name="_Hlk36203683"/>
      <w:bookmarkStart w:id="5" w:name="_Hlk36565316"/>
      <w:bookmarkStart w:id="6" w:name="_Hlk36209343"/>
      <w:bookmarkStart w:id="7" w:name="_Hlk36710441"/>
      <w:r w:rsidRPr="00C978B9">
        <w:t>Capabilities for the role</w:t>
      </w:r>
    </w:p>
    <w:p w14:paraId="78C92AA1" w14:textId="77777777" w:rsidR="009E0B71" w:rsidRPr="00175AAF" w:rsidRDefault="009E0B71" w:rsidP="009E0B71">
      <w:r w:rsidRPr="00175AAF">
        <w:t xml:space="preserve">The </w:t>
      </w:r>
      <w:hyperlink r:id="rId8"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587558CD" w14:textId="77777777" w:rsidR="003E0111" w:rsidRPr="003C7A36" w:rsidRDefault="009E0B71" w:rsidP="00E97E4E">
      <w:r w:rsidRPr="003E0111">
        <w:t>The capabilities are separated into focus capabilities and complementary capabilities</w:t>
      </w:r>
    </w:p>
    <w:p w14:paraId="28DC831F" w14:textId="77777777" w:rsidR="009E0B71" w:rsidRPr="00C978B9" w:rsidRDefault="009E0B71" w:rsidP="000C453F">
      <w:pPr>
        <w:pStyle w:val="Heading2"/>
      </w:pPr>
      <w:r w:rsidRPr="00C978B9">
        <w:t xml:space="preserve">Focus </w:t>
      </w:r>
      <w:r>
        <w:t>c</w:t>
      </w:r>
      <w:r w:rsidRPr="00C978B9">
        <w:t>apabilities</w:t>
      </w:r>
      <w:r w:rsidR="00AC56D6">
        <w:tab/>
      </w:r>
    </w:p>
    <w:p w14:paraId="2E9EFD27" w14:textId="77777777" w:rsidR="009E0B71" w:rsidRDefault="009E0B71" w:rsidP="009E0B71">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2462802F" w14:textId="77777777" w:rsidR="008D6E7A" w:rsidRDefault="009E0B71" w:rsidP="001312F5">
      <w:pPr>
        <w:pStyle w:val="PlainText"/>
        <w:spacing w:before="62" w:line="276" w:lineRule="auto"/>
        <w:rPr>
          <w:rFonts w:eastAsiaTheme="minorEastAsia"/>
          <w:szCs w:val="22"/>
          <w:lang w:val="en-US"/>
        </w:rPr>
      </w:pPr>
      <w:r w:rsidRPr="004D15E4">
        <w:rPr>
          <w:rFonts w:eastAsiaTheme="minorEastAsia"/>
          <w:szCs w:val="22"/>
          <w:lang w:val="en-US"/>
        </w:rPr>
        <w:t xml:space="preserve">The focus capabilities for this role are shown below with a brief explanation of what each capability covers and the indicators describing the types of </w:t>
      </w:r>
      <w:proofErr w:type="spellStart"/>
      <w:r w:rsidRPr="004D15E4">
        <w:rPr>
          <w:rFonts w:eastAsiaTheme="minorEastAsia"/>
          <w:szCs w:val="22"/>
          <w:lang w:val="en-US"/>
        </w:rPr>
        <w:t>behaviours</w:t>
      </w:r>
      <w:proofErr w:type="spellEnd"/>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71DC5BB2" w14:textId="77777777" w:rsidR="00C34914" w:rsidRDefault="00C34914" w:rsidP="00C34914">
      <w:pPr>
        <w:pStyle w:val="Heading2"/>
      </w:pPr>
      <w:r w:rsidRPr="00C978B9">
        <w:lastRenderedPageBreak/>
        <w:t xml:space="preserve">Focus </w:t>
      </w:r>
      <w:r>
        <w:t>c</w:t>
      </w:r>
      <w:r w:rsidRPr="00C978B9">
        <w:t>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372FE9" w:rsidRPr="003C7A36" w14:paraId="5BB76459"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385" w:type="dxa"/>
            <w:shd w:val="clear" w:color="auto" w:fill="BFBFBF" w:themeFill="background1" w:themeFillShade="BF"/>
            <w:vAlign w:val="center"/>
          </w:tcPr>
          <w:p w14:paraId="2DB6A697" w14:textId="77777777" w:rsidR="00372FE9" w:rsidRPr="003C7A36" w:rsidRDefault="00372FE9" w:rsidP="00372FE9">
            <w:pPr>
              <w:rPr>
                <w:sz w:val="20"/>
              </w:rPr>
            </w:pPr>
            <w:r w:rsidRPr="003C7A36">
              <w:rPr>
                <w:b/>
                <w:sz w:val="20"/>
              </w:rPr>
              <w:t>Capability group/sets</w:t>
            </w:r>
          </w:p>
        </w:tc>
        <w:tc>
          <w:tcPr>
            <w:tcW w:w="2726" w:type="dxa"/>
            <w:shd w:val="clear" w:color="auto" w:fill="BFBFBF" w:themeFill="background1" w:themeFillShade="BF"/>
          </w:tcPr>
          <w:p w14:paraId="5321AA1F" w14:textId="77777777" w:rsidR="00372FE9" w:rsidRPr="003C7A36" w:rsidRDefault="00372FE9" w:rsidP="00372FE9">
            <w:pPr>
              <w:rPr>
                <w:sz w:val="20"/>
              </w:rPr>
            </w:pPr>
            <w:r w:rsidRPr="003C7A36">
              <w:rPr>
                <w:b/>
                <w:sz w:val="20"/>
              </w:rPr>
              <w:t>Capability name</w:t>
            </w:r>
          </w:p>
        </w:tc>
        <w:tc>
          <w:tcPr>
            <w:tcW w:w="4709" w:type="dxa"/>
            <w:shd w:val="clear" w:color="auto" w:fill="BFBFBF" w:themeFill="background1" w:themeFillShade="BF"/>
          </w:tcPr>
          <w:p w14:paraId="4D885B1A" w14:textId="77777777" w:rsidR="00372FE9" w:rsidRPr="003C7A36" w:rsidRDefault="00372FE9" w:rsidP="00372FE9">
            <w:pPr>
              <w:rPr>
                <w:sz w:val="20"/>
              </w:rPr>
            </w:pPr>
            <w:r w:rsidRPr="003C7A36">
              <w:rPr>
                <w:b/>
                <w:sz w:val="20"/>
              </w:rPr>
              <w:t>Behavioural indicators</w:t>
            </w:r>
          </w:p>
        </w:tc>
        <w:tc>
          <w:tcPr>
            <w:tcW w:w="1668" w:type="dxa"/>
            <w:shd w:val="clear" w:color="auto" w:fill="BFBFBF" w:themeFill="background1" w:themeFillShade="BF"/>
          </w:tcPr>
          <w:p w14:paraId="031BC73F" w14:textId="77777777" w:rsidR="00372FE9" w:rsidRPr="00372FE9" w:rsidRDefault="00372FE9" w:rsidP="00372FE9">
            <w:pPr>
              <w:rPr>
                <w:b/>
                <w:bCs/>
                <w:sz w:val="20"/>
              </w:rPr>
            </w:pPr>
            <w:r w:rsidRPr="00372FE9">
              <w:rPr>
                <w:b/>
                <w:bCs/>
                <w:sz w:val="20"/>
              </w:rPr>
              <w:t>Level</w:t>
            </w:r>
          </w:p>
        </w:tc>
      </w:tr>
      <w:tr w:rsidR="006F0836" w:rsidRPr="003C7A36" w14:paraId="68B8B729" w14:textId="77777777" w:rsidTr="004C659E">
        <w:trPr>
          <w:cantSplit/>
        </w:trPr>
        <w:tc>
          <w:tcPr>
            <w:tcW w:w="1385" w:type="dxa"/>
          </w:tcPr>
          <w:p w14:paraId="25918779"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0A5B06C8" wp14:editId="611FEAB0">
                  <wp:extent cx="749300" cy="749300"/>
                  <wp:effectExtent l="0" t="0" r="0" b="0"/>
                  <wp:docPr id="8525"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B06EEF8" w14:textId="77777777" w:rsidR="00667FCB" w:rsidRDefault="006F0836" w:rsidP="004A1A64">
            <w:pPr>
              <w:rPr>
                <w:rFonts w:cs="Arial"/>
                <w:color w:val="000000"/>
                <w:sz w:val="20"/>
              </w:rPr>
            </w:pPr>
            <w:r w:rsidRPr="003C7A36">
              <w:rPr>
                <w:rFonts w:cs="Arial"/>
                <w:b/>
                <w:bCs/>
                <w:color w:val="000000"/>
                <w:sz w:val="20"/>
              </w:rPr>
              <w:t>Act with Integrity</w:t>
            </w:r>
          </w:p>
          <w:p w14:paraId="340A7AE8" w14:textId="77777777" w:rsidR="006F0836" w:rsidRPr="00667FCB" w:rsidRDefault="006F0836" w:rsidP="004A1A64">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1119F5D1" w14:textId="77777777" w:rsidR="006F0836" w:rsidRPr="003C7A36" w:rsidRDefault="006F0836" w:rsidP="00A55204">
            <w:pPr>
              <w:pStyle w:val="TableBullet"/>
            </w:pPr>
            <w:r w:rsidRPr="003C7A36">
              <w:t>Behave in an honest, ethical and professional way</w:t>
            </w:r>
          </w:p>
          <w:p w14:paraId="2BF81D1B" w14:textId="77777777" w:rsidR="006F0836" w:rsidRPr="003C7A36" w:rsidRDefault="006F0836" w:rsidP="00A55204">
            <w:pPr>
              <w:pStyle w:val="TableBullet"/>
            </w:pPr>
            <w:r w:rsidRPr="003C7A36">
              <w:t>Build understanding of ethical behaviour</w:t>
            </w:r>
          </w:p>
          <w:p w14:paraId="688167E7" w14:textId="77777777" w:rsidR="006F0836" w:rsidRPr="003C7A36" w:rsidRDefault="006F0836" w:rsidP="00A55204">
            <w:pPr>
              <w:pStyle w:val="TableBullet"/>
            </w:pPr>
            <w:r w:rsidRPr="003C7A36">
              <w:t>Follow legislation, policies, guidelines and codes of conduct that apply to your role and organisation</w:t>
            </w:r>
          </w:p>
          <w:p w14:paraId="477BF39E" w14:textId="77777777" w:rsidR="006F0836" w:rsidRPr="003C7A36" w:rsidRDefault="006F0836" w:rsidP="00A55204">
            <w:pPr>
              <w:pStyle w:val="TableBullet"/>
            </w:pPr>
            <w:r w:rsidRPr="003C7A36">
              <w:t>Speak out against misconduct and illegal and inappropriate behaviour</w:t>
            </w:r>
          </w:p>
          <w:p w14:paraId="793DC10C" w14:textId="77777777" w:rsidR="006F0836" w:rsidRPr="003C7A36" w:rsidRDefault="006F0836" w:rsidP="00A55204">
            <w:pPr>
              <w:pStyle w:val="TableBullet"/>
            </w:pPr>
            <w:r w:rsidRPr="003C7A36">
              <w:t>Report apparent conflicts of interest</w:t>
            </w:r>
          </w:p>
        </w:tc>
        <w:tc>
          <w:tcPr>
            <w:tcW w:w="1668" w:type="dxa"/>
          </w:tcPr>
          <w:p w14:paraId="5123E298" w14:textId="77777777" w:rsidR="006F0836" w:rsidRPr="006F0836" w:rsidRDefault="004C659E" w:rsidP="00544127">
            <w:pPr>
              <w:pStyle w:val="TableText"/>
            </w:pPr>
            <w:r w:rsidRPr="004C659E">
              <w:t>Foundational</w:t>
            </w:r>
          </w:p>
        </w:tc>
      </w:tr>
      <w:tr w:rsidR="006F0836" w:rsidRPr="003C7A36" w14:paraId="0A980AD6" w14:textId="77777777" w:rsidTr="004C659E">
        <w:trPr>
          <w:cantSplit/>
        </w:trPr>
        <w:tc>
          <w:tcPr>
            <w:tcW w:w="1385" w:type="dxa"/>
          </w:tcPr>
          <w:p w14:paraId="115786D9"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207B5F72" wp14:editId="38095568">
                  <wp:extent cx="749300" cy="749300"/>
                  <wp:effectExtent l="0" t="0" r="0" b="0"/>
                  <wp:docPr id="2120"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5DCFC56" w14:textId="77777777" w:rsidR="00667FCB" w:rsidRDefault="006F0836" w:rsidP="004A1A64">
            <w:pPr>
              <w:rPr>
                <w:rFonts w:cs="Arial"/>
                <w:color w:val="000000"/>
                <w:sz w:val="20"/>
              </w:rPr>
            </w:pPr>
            <w:r w:rsidRPr="003C7A36">
              <w:rPr>
                <w:rFonts w:cs="Arial"/>
                <w:b/>
                <w:bCs/>
                <w:color w:val="000000"/>
                <w:sz w:val="20"/>
              </w:rPr>
              <w:t>Commit to Customer Service</w:t>
            </w:r>
          </w:p>
          <w:p w14:paraId="69C95059" w14:textId="77777777" w:rsidR="006F0836" w:rsidRPr="00667FCB" w:rsidRDefault="006F0836" w:rsidP="004A1A64">
            <w:pPr>
              <w:rPr>
                <w:rFonts w:cs="Arial"/>
                <w:color w:val="000000"/>
                <w:sz w:val="20"/>
              </w:rPr>
            </w:pPr>
            <w:r w:rsidRPr="003C7A36">
              <w:rPr>
                <w:rFonts w:cs="Arial"/>
                <w:color w:val="000000"/>
                <w:sz w:val="20"/>
              </w:rPr>
              <w:t>Provide customer-focused services in line with public sector and organisational objectives</w:t>
            </w:r>
          </w:p>
        </w:tc>
        <w:tc>
          <w:tcPr>
            <w:tcW w:w="4709" w:type="dxa"/>
          </w:tcPr>
          <w:p w14:paraId="6B1C4FC1" w14:textId="77777777" w:rsidR="006F0836" w:rsidRPr="003C7A36" w:rsidRDefault="006F0836" w:rsidP="00A55204">
            <w:pPr>
              <w:pStyle w:val="TableBullet"/>
            </w:pPr>
            <w:r w:rsidRPr="003C7A36">
              <w:t>Recognise the importance of customer service and understanding customer needs</w:t>
            </w:r>
          </w:p>
          <w:p w14:paraId="382C8EC2" w14:textId="77777777" w:rsidR="006F0836" w:rsidRPr="003C7A36" w:rsidRDefault="006F0836" w:rsidP="00A55204">
            <w:pPr>
              <w:pStyle w:val="TableBullet"/>
            </w:pPr>
            <w:r w:rsidRPr="003C7A36">
              <w:t>Help customers understand the services that are available</w:t>
            </w:r>
          </w:p>
          <w:p w14:paraId="206D74D5" w14:textId="77777777" w:rsidR="006F0836" w:rsidRPr="003C7A36" w:rsidRDefault="006F0836" w:rsidP="00A55204">
            <w:pPr>
              <w:pStyle w:val="TableBullet"/>
            </w:pPr>
            <w:r w:rsidRPr="003C7A36">
              <w:t>Take responsibility for delivering services that meet customer requirements</w:t>
            </w:r>
          </w:p>
          <w:p w14:paraId="2227C661" w14:textId="77777777" w:rsidR="006F0836" w:rsidRPr="003C7A36" w:rsidRDefault="006F0836" w:rsidP="00A55204">
            <w:pPr>
              <w:pStyle w:val="TableBullet"/>
            </w:pPr>
            <w:r w:rsidRPr="003C7A36">
              <w:t>Keep customers informed of progress and seek feedback to ensure their needs are met</w:t>
            </w:r>
          </w:p>
          <w:p w14:paraId="6AF23726" w14:textId="77777777" w:rsidR="006F0836" w:rsidRPr="003C7A36" w:rsidRDefault="006F0836" w:rsidP="00A55204">
            <w:pPr>
              <w:pStyle w:val="TableBullet"/>
            </w:pPr>
            <w:r w:rsidRPr="003C7A36">
              <w:t>Show respect, courtesy and fairness when interacting with customers</w:t>
            </w:r>
          </w:p>
          <w:p w14:paraId="693AAAAF" w14:textId="77777777" w:rsidR="006F0836" w:rsidRPr="003C7A36" w:rsidRDefault="006F0836" w:rsidP="00A55204">
            <w:pPr>
              <w:pStyle w:val="TableBullet"/>
            </w:pPr>
            <w:r w:rsidRPr="003C7A36">
              <w:t>Recognise that customer service involves both external and internal customers</w:t>
            </w:r>
          </w:p>
        </w:tc>
        <w:tc>
          <w:tcPr>
            <w:tcW w:w="1668" w:type="dxa"/>
          </w:tcPr>
          <w:p w14:paraId="0AB2DB69" w14:textId="77777777" w:rsidR="006F0836" w:rsidRPr="006F0836" w:rsidRDefault="004C659E" w:rsidP="00544127">
            <w:pPr>
              <w:pStyle w:val="TableText"/>
            </w:pPr>
            <w:r w:rsidRPr="004C659E">
              <w:t>Foundational</w:t>
            </w:r>
          </w:p>
        </w:tc>
      </w:tr>
      <w:tr w:rsidR="006F0836" w:rsidRPr="003C7A36" w14:paraId="5510040C" w14:textId="77777777" w:rsidTr="004C659E">
        <w:trPr>
          <w:cantSplit/>
        </w:trPr>
        <w:tc>
          <w:tcPr>
            <w:tcW w:w="1385" w:type="dxa"/>
          </w:tcPr>
          <w:p w14:paraId="05E4765B"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591E4B13" wp14:editId="7A32FF00">
                  <wp:extent cx="749300" cy="749300"/>
                  <wp:effectExtent l="0" t="0" r="0" b="0"/>
                  <wp:docPr id="485"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89D46E5" w14:textId="77777777" w:rsidR="00667FCB" w:rsidRDefault="006F0836" w:rsidP="004A1A64">
            <w:pPr>
              <w:rPr>
                <w:rFonts w:cs="Arial"/>
                <w:color w:val="000000"/>
                <w:sz w:val="20"/>
              </w:rPr>
            </w:pPr>
            <w:r w:rsidRPr="003C7A36">
              <w:rPr>
                <w:rFonts w:cs="Arial"/>
                <w:b/>
                <w:bCs/>
                <w:color w:val="000000"/>
                <w:sz w:val="20"/>
              </w:rPr>
              <w:t>Demonstrate Accountability</w:t>
            </w:r>
          </w:p>
          <w:p w14:paraId="34B57DC2" w14:textId="77777777" w:rsidR="006F0836" w:rsidRPr="00667FCB" w:rsidRDefault="006F0836" w:rsidP="004A1A64">
            <w:pPr>
              <w:rPr>
                <w:rFonts w:cs="Arial"/>
                <w:color w:val="000000"/>
                <w:sz w:val="20"/>
              </w:rPr>
            </w:pPr>
            <w:r w:rsidRPr="003C7A36">
              <w:rPr>
                <w:rFonts w:cs="Arial"/>
                <w:color w:val="000000"/>
                <w:sz w:val="20"/>
              </w:rPr>
              <w:t>Be proactive and responsible for own actions, and adhere to legislation, policy and guidelines</w:t>
            </w:r>
          </w:p>
        </w:tc>
        <w:tc>
          <w:tcPr>
            <w:tcW w:w="4709" w:type="dxa"/>
          </w:tcPr>
          <w:p w14:paraId="31A648A7" w14:textId="77777777" w:rsidR="006F0836" w:rsidRPr="003C7A36" w:rsidRDefault="006F0836" w:rsidP="00A55204">
            <w:pPr>
              <w:pStyle w:val="TableBullet"/>
            </w:pPr>
            <w:r w:rsidRPr="003C7A36">
              <w:t>Take responsibility for own actions</w:t>
            </w:r>
          </w:p>
          <w:p w14:paraId="533E0BF4" w14:textId="77777777" w:rsidR="006F0836" w:rsidRPr="003C7A36" w:rsidRDefault="006F0836" w:rsidP="00A55204">
            <w:pPr>
              <w:pStyle w:val="TableBullet"/>
            </w:pPr>
            <w:r w:rsidRPr="003C7A36">
              <w:t>Be aware of delegations and act within authority levels</w:t>
            </w:r>
          </w:p>
          <w:p w14:paraId="0E5D6EF4" w14:textId="77777777" w:rsidR="006F0836" w:rsidRPr="003C7A36" w:rsidRDefault="006F0836" w:rsidP="00A55204">
            <w:pPr>
              <w:pStyle w:val="TableBullet"/>
            </w:pPr>
            <w:r w:rsidRPr="003C7A36">
              <w:t>Be aware of team goals and their impact on work tasks</w:t>
            </w:r>
          </w:p>
          <w:p w14:paraId="31763BEA" w14:textId="77777777" w:rsidR="006F0836" w:rsidRPr="003C7A36" w:rsidRDefault="006F0836" w:rsidP="00A55204">
            <w:pPr>
              <w:pStyle w:val="TableBullet"/>
            </w:pPr>
            <w:r w:rsidRPr="003C7A36">
              <w:t>Follow safe work practices and take reasonable care of own and others’ health and safety</w:t>
            </w:r>
          </w:p>
          <w:p w14:paraId="1FE55F78" w14:textId="77777777" w:rsidR="006F0836" w:rsidRPr="003C7A36" w:rsidRDefault="006F0836" w:rsidP="00A55204">
            <w:pPr>
              <w:pStyle w:val="TableBullet"/>
            </w:pPr>
            <w:r w:rsidRPr="003C7A36">
              <w:t>Escalate issues when these are identified</w:t>
            </w:r>
          </w:p>
          <w:p w14:paraId="3D8C41CE" w14:textId="77777777" w:rsidR="006F0836" w:rsidRPr="003C7A36" w:rsidRDefault="006F0836" w:rsidP="00A55204">
            <w:pPr>
              <w:pStyle w:val="TableBullet"/>
            </w:pPr>
            <w:r w:rsidRPr="003C7A36">
              <w:t>Follow government and organisational record-keeping requirements</w:t>
            </w:r>
          </w:p>
        </w:tc>
        <w:tc>
          <w:tcPr>
            <w:tcW w:w="1668" w:type="dxa"/>
          </w:tcPr>
          <w:p w14:paraId="48C5530D" w14:textId="77777777" w:rsidR="006F0836" w:rsidRPr="006F0836" w:rsidRDefault="004C659E" w:rsidP="00544127">
            <w:pPr>
              <w:pStyle w:val="TableText"/>
            </w:pPr>
            <w:r w:rsidRPr="004C659E">
              <w:t>Foundational</w:t>
            </w:r>
          </w:p>
        </w:tc>
      </w:tr>
      <w:tr w:rsidR="006F0836" w:rsidRPr="003C7A36" w14:paraId="33997A94" w14:textId="77777777" w:rsidTr="004C659E">
        <w:trPr>
          <w:cantSplit/>
        </w:trPr>
        <w:tc>
          <w:tcPr>
            <w:tcW w:w="1385" w:type="dxa"/>
          </w:tcPr>
          <w:p w14:paraId="62781088"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116DA0CF" wp14:editId="35BED7C7">
                  <wp:extent cx="749300" cy="749300"/>
                  <wp:effectExtent l="0" t="0" r="0" b="0"/>
                  <wp:docPr id="4070"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31F18E2" w14:textId="77777777" w:rsidR="00667FCB" w:rsidRDefault="006F0836" w:rsidP="004A1A64">
            <w:pPr>
              <w:rPr>
                <w:rFonts w:cs="Arial"/>
                <w:color w:val="000000"/>
                <w:sz w:val="20"/>
              </w:rPr>
            </w:pPr>
            <w:r w:rsidRPr="003C7A36">
              <w:rPr>
                <w:rFonts w:cs="Arial"/>
                <w:b/>
                <w:bCs/>
                <w:color w:val="000000"/>
                <w:sz w:val="20"/>
              </w:rPr>
              <w:t>Project Management</w:t>
            </w:r>
          </w:p>
          <w:p w14:paraId="4B0A6A05" w14:textId="77777777" w:rsidR="006F0836" w:rsidRPr="00667FCB" w:rsidRDefault="006F0836" w:rsidP="004A1A64">
            <w:pPr>
              <w:rPr>
                <w:rFonts w:cs="Arial"/>
                <w:color w:val="000000"/>
                <w:sz w:val="20"/>
              </w:rPr>
            </w:pPr>
            <w:r w:rsidRPr="003C7A36">
              <w:rPr>
                <w:rFonts w:cs="Arial"/>
                <w:color w:val="000000"/>
                <w:sz w:val="20"/>
              </w:rPr>
              <w:t>Understand and apply effective planning, coordination and control methods</w:t>
            </w:r>
          </w:p>
        </w:tc>
        <w:tc>
          <w:tcPr>
            <w:tcW w:w="4709" w:type="dxa"/>
          </w:tcPr>
          <w:p w14:paraId="69922C70" w14:textId="77777777" w:rsidR="006F0836" w:rsidRPr="003C7A36" w:rsidRDefault="006F0836" w:rsidP="00A55204">
            <w:pPr>
              <w:pStyle w:val="TableBullet"/>
            </w:pPr>
            <w:r w:rsidRPr="003C7A36">
              <w:t>Understand project goals, steps to be undertaken and expected outcomes</w:t>
            </w:r>
          </w:p>
          <w:p w14:paraId="27BFB0BC" w14:textId="77777777" w:rsidR="006F0836" w:rsidRPr="003C7A36" w:rsidRDefault="006F0836" w:rsidP="00A55204">
            <w:pPr>
              <w:pStyle w:val="TableBullet"/>
            </w:pPr>
            <w:r w:rsidRPr="003C7A36">
              <w:t>Plan and deliver tasks in line with agreed project milestones and timeframes</w:t>
            </w:r>
          </w:p>
          <w:p w14:paraId="7FEBF349" w14:textId="77777777" w:rsidR="006F0836" w:rsidRPr="003C7A36" w:rsidRDefault="006F0836" w:rsidP="00A55204">
            <w:pPr>
              <w:pStyle w:val="TableBullet"/>
            </w:pPr>
            <w:r w:rsidRPr="003C7A36">
              <w:t>Check progress against agreed milestones and timeframes, and seek help to overcome barriers</w:t>
            </w:r>
          </w:p>
          <w:p w14:paraId="19E1334E" w14:textId="77777777" w:rsidR="006F0836" w:rsidRPr="003C7A36" w:rsidRDefault="006F0836" w:rsidP="00A55204">
            <w:pPr>
              <w:pStyle w:val="TableBullet"/>
            </w:pPr>
            <w:r w:rsidRPr="003C7A36">
              <w:t>Participate in planning and provide feedback on progress and potential improvements to project processes</w:t>
            </w:r>
          </w:p>
        </w:tc>
        <w:tc>
          <w:tcPr>
            <w:tcW w:w="1668" w:type="dxa"/>
          </w:tcPr>
          <w:p w14:paraId="6F79ED82" w14:textId="77777777" w:rsidR="006F0836" w:rsidRPr="006F0836" w:rsidRDefault="004C659E" w:rsidP="00544127">
            <w:pPr>
              <w:pStyle w:val="TableText"/>
            </w:pPr>
            <w:r w:rsidRPr="004C659E">
              <w:t>Foundational</w:t>
            </w:r>
          </w:p>
        </w:tc>
      </w:tr>
    </w:tbl>
    <w:p w14:paraId="22005E67" w14:textId="77777777" w:rsidR="00A7563F" w:rsidRDefault="00A7563F"/>
    <w:p w14:paraId="033258B5" w14:textId="77777777" w:rsidR="00372FE9" w:rsidRDefault="00372FE9" w:rsidP="00372FE9"/>
    <w:p w14:paraId="3D81CF93" w14:textId="77777777" w:rsidR="009E0B71" w:rsidRDefault="009E0B71" w:rsidP="000C453F">
      <w:pPr>
        <w:pStyle w:val="Heading2"/>
      </w:pPr>
      <w:r>
        <w:lastRenderedPageBreak/>
        <w:t>Complementary capabilities</w:t>
      </w:r>
    </w:p>
    <w:p w14:paraId="3805209C" w14:textId="68B3D7FB" w:rsidR="009E0B71" w:rsidRPr="003927AE" w:rsidRDefault="009E0B71" w:rsidP="001203EE">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w:t>
      </w:r>
      <w:r w:rsidR="00272D73" w:rsidRPr="003927AE">
        <w:rPr>
          <w:rFonts w:eastAsiaTheme="minorEastAsia"/>
          <w:szCs w:val="22"/>
          <w:lang w:val="en-US"/>
        </w:rPr>
        <w:t>identify</w:t>
      </w:r>
      <w:r w:rsidRPr="003927AE">
        <w:rPr>
          <w:rFonts w:eastAsiaTheme="minorEastAsia"/>
          <w:szCs w:val="22"/>
          <w:lang w:val="en-US"/>
        </w:rPr>
        <w:t xml:space="preserve"> performance required for the role and development opportunities. </w:t>
      </w:r>
    </w:p>
    <w:p w14:paraId="37C0C1DC" w14:textId="1D8DF2F2" w:rsidR="009E0B71" w:rsidRDefault="009E0B71" w:rsidP="001203EE">
      <w:pPr>
        <w:pStyle w:val="PlainText"/>
        <w:spacing w:before="62" w:line="276" w:lineRule="auto"/>
        <w:contextualSpacing/>
        <w:rPr>
          <w:rFonts w:eastAsiaTheme="minorEastAsia"/>
          <w:szCs w:val="22"/>
          <w:lang w:val="en-US"/>
        </w:rPr>
      </w:pPr>
      <w:r w:rsidRPr="003927AE">
        <w:rPr>
          <w:rFonts w:eastAsiaTheme="minorEastAsia"/>
          <w:szCs w:val="22"/>
          <w:lang w:val="en-US"/>
        </w:rPr>
        <w:t xml:space="preserve">Note: capabilities listed as ‘not essential’ for this role are not relevant for recruitment </w:t>
      </w:r>
      <w:r w:rsidR="00272D73" w:rsidRPr="003927AE">
        <w:rPr>
          <w:rFonts w:eastAsiaTheme="minorEastAsia"/>
          <w:szCs w:val="22"/>
          <w:lang w:val="en-US"/>
        </w:rPr>
        <w:t>purposes,</w:t>
      </w:r>
      <w:r w:rsidRPr="003927AE">
        <w:rPr>
          <w:rFonts w:eastAsiaTheme="minorEastAsia"/>
          <w:szCs w:val="22"/>
          <w:lang w:val="en-US"/>
        </w:rPr>
        <w:t xml:space="preserve"> </w:t>
      </w:r>
      <w:proofErr w:type="gramStart"/>
      <w:r w:rsidRPr="003927AE">
        <w:rPr>
          <w:rFonts w:eastAsiaTheme="minorEastAsia"/>
          <w:szCs w:val="22"/>
          <w:lang w:val="en-US"/>
        </w:rPr>
        <w:t>however</w:t>
      </w:r>
      <w:proofErr w:type="gramEnd"/>
      <w:r w:rsidRPr="003927AE">
        <w:rPr>
          <w:rFonts w:eastAsiaTheme="minorEastAsia"/>
          <w:szCs w:val="22"/>
          <w:lang w:val="en-US"/>
        </w:rPr>
        <w:t xml:space="preserve"> may be relevant for future career development.</w:t>
      </w:r>
    </w:p>
    <w:p w14:paraId="78D9EFCF" w14:textId="77777777" w:rsidR="00372FE9" w:rsidRDefault="00372FE9" w:rsidP="001203EE">
      <w:pPr>
        <w:pStyle w:val="PlainText"/>
        <w:spacing w:before="62" w:line="276" w:lineRule="auto"/>
        <w:contextualSpacing/>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372FE9" w:rsidRPr="00372FE9" w14:paraId="0B96DC3A"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276" w:type="dxa"/>
            <w:shd w:val="clear" w:color="auto" w:fill="BFBFBF" w:themeFill="background1" w:themeFillShade="BF"/>
            <w:vAlign w:val="center"/>
          </w:tcPr>
          <w:p w14:paraId="5BD1BEB3" w14:textId="77777777" w:rsidR="00372FE9" w:rsidRPr="00372FE9" w:rsidRDefault="00372FE9" w:rsidP="00372FE9">
            <w:pPr>
              <w:rPr>
                <w:sz w:val="20"/>
              </w:rPr>
            </w:pPr>
            <w:r w:rsidRPr="00372FE9">
              <w:rPr>
                <w:b/>
                <w:sz w:val="20"/>
              </w:rPr>
              <w:t>Capability group/sets</w:t>
            </w:r>
          </w:p>
        </w:tc>
        <w:tc>
          <w:tcPr>
            <w:tcW w:w="2693" w:type="dxa"/>
            <w:shd w:val="clear" w:color="auto" w:fill="BFBFBF" w:themeFill="background1" w:themeFillShade="BF"/>
          </w:tcPr>
          <w:p w14:paraId="188DC574" w14:textId="77777777" w:rsidR="00372FE9" w:rsidRPr="00372FE9" w:rsidRDefault="00372FE9" w:rsidP="00372FE9">
            <w:pPr>
              <w:rPr>
                <w:sz w:val="20"/>
              </w:rPr>
            </w:pPr>
            <w:r w:rsidRPr="00372FE9">
              <w:rPr>
                <w:b/>
                <w:sz w:val="20"/>
              </w:rPr>
              <w:t>Capability name</w:t>
            </w:r>
          </w:p>
        </w:tc>
        <w:tc>
          <w:tcPr>
            <w:tcW w:w="4851" w:type="dxa"/>
            <w:shd w:val="clear" w:color="auto" w:fill="BFBFBF" w:themeFill="background1" w:themeFillShade="BF"/>
          </w:tcPr>
          <w:p w14:paraId="11DCA040" w14:textId="77777777" w:rsidR="00372FE9" w:rsidRPr="00372FE9" w:rsidRDefault="00372FE9" w:rsidP="00372FE9">
            <w:pPr>
              <w:rPr>
                <w:sz w:val="20"/>
              </w:rPr>
            </w:pPr>
            <w:r w:rsidRPr="00372FE9">
              <w:rPr>
                <w:b/>
                <w:sz w:val="20"/>
              </w:rPr>
              <w:t>Description</w:t>
            </w:r>
          </w:p>
        </w:tc>
        <w:tc>
          <w:tcPr>
            <w:tcW w:w="1668" w:type="dxa"/>
            <w:shd w:val="clear" w:color="auto" w:fill="BFBFBF" w:themeFill="background1" w:themeFillShade="BF"/>
          </w:tcPr>
          <w:p w14:paraId="57FC7810" w14:textId="77777777" w:rsidR="00372FE9" w:rsidRPr="00372FE9" w:rsidRDefault="00372FE9" w:rsidP="00372FE9">
            <w:pPr>
              <w:rPr>
                <w:b/>
                <w:bCs/>
                <w:sz w:val="20"/>
              </w:rPr>
            </w:pPr>
            <w:r w:rsidRPr="00372FE9">
              <w:rPr>
                <w:b/>
                <w:bCs/>
                <w:sz w:val="20"/>
              </w:rPr>
              <w:t>Level</w:t>
            </w:r>
          </w:p>
        </w:tc>
      </w:tr>
      <w:tr w:rsidR="00372FE9" w:rsidRPr="00372FE9" w14:paraId="19402FE8" w14:textId="77777777" w:rsidTr="004C659E">
        <w:trPr>
          <w:cantSplit/>
        </w:trPr>
        <w:tc>
          <w:tcPr>
            <w:tcW w:w="1276" w:type="dxa"/>
          </w:tcPr>
          <w:p w14:paraId="358B4B74" w14:textId="77777777" w:rsidR="00372FE9" w:rsidRPr="00372FE9" w:rsidRDefault="00372FE9" w:rsidP="00372FE9">
            <w:pPr>
              <w:rPr>
                <w:sz w:val="20"/>
              </w:rPr>
            </w:pPr>
            <w:r w:rsidRPr="00372FE9">
              <w:rPr>
                <w:noProof/>
                <w:sz w:val="20"/>
                <w:lang w:eastAsia="en-AU"/>
              </w:rPr>
              <w:drawing>
                <wp:inline distT="0" distB="0" distL="0" distR="0" wp14:anchorId="7568B812" wp14:editId="4D6A6F04">
                  <wp:extent cx="416966" cy="416966"/>
                  <wp:effectExtent l="0" t="0" r="2540" b="2540"/>
                  <wp:docPr id="2435"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BDA6553" w14:textId="77777777" w:rsidR="00372FE9" w:rsidRPr="00372FE9" w:rsidRDefault="00372FE9" w:rsidP="00544127">
            <w:pPr>
              <w:pStyle w:val="TableText"/>
            </w:pPr>
            <w:r w:rsidRPr="00372FE9">
              <w:t>Display Resilience and Courage</w:t>
            </w:r>
          </w:p>
        </w:tc>
        <w:tc>
          <w:tcPr>
            <w:tcW w:w="4851" w:type="dxa"/>
          </w:tcPr>
          <w:p w14:paraId="446E063B" w14:textId="77777777" w:rsidR="00372FE9" w:rsidRPr="00372FE9" w:rsidRDefault="00372FE9" w:rsidP="00544127">
            <w:pPr>
              <w:pStyle w:val="TableText"/>
            </w:pPr>
            <w:r w:rsidRPr="00372FE9">
              <w:t>Be open and honest, prepared to express your views, and willing to accept and commit to change</w:t>
            </w:r>
          </w:p>
        </w:tc>
        <w:tc>
          <w:tcPr>
            <w:tcW w:w="1668" w:type="dxa"/>
          </w:tcPr>
          <w:p w14:paraId="4BF1E08C" w14:textId="77777777" w:rsidR="00372FE9" w:rsidRPr="00372FE9" w:rsidRDefault="004C659E" w:rsidP="00544127">
            <w:pPr>
              <w:pStyle w:val="TableText"/>
            </w:pPr>
            <w:r w:rsidRPr="004C659E">
              <w:t>Foundational</w:t>
            </w:r>
          </w:p>
        </w:tc>
      </w:tr>
      <w:tr w:rsidR="00372FE9" w:rsidRPr="00372FE9" w14:paraId="0F9978C9" w14:textId="77777777" w:rsidTr="004C659E">
        <w:trPr>
          <w:cantSplit/>
        </w:trPr>
        <w:tc>
          <w:tcPr>
            <w:tcW w:w="1276" w:type="dxa"/>
          </w:tcPr>
          <w:p w14:paraId="4E7A90FA" w14:textId="77777777" w:rsidR="00372FE9" w:rsidRPr="00372FE9" w:rsidRDefault="00372FE9" w:rsidP="00372FE9">
            <w:pPr>
              <w:rPr>
                <w:sz w:val="20"/>
              </w:rPr>
            </w:pPr>
            <w:r w:rsidRPr="00372FE9">
              <w:rPr>
                <w:noProof/>
                <w:sz w:val="20"/>
                <w:lang w:eastAsia="en-AU"/>
              </w:rPr>
              <w:drawing>
                <wp:inline distT="0" distB="0" distL="0" distR="0" wp14:anchorId="0731DCA0" wp14:editId="1EE99662">
                  <wp:extent cx="416966" cy="416966"/>
                  <wp:effectExtent l="0" t="0" r="2540" b="2540"/>
                  <wp:docPr id="6019"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F189B6A" w14:textId="77777777" w:rsidR="00372FE9" w:rsidRPr="00372FE9" w:rsidRDefault="00372FE9" w:rsidP="00544127">
            <w:pPr>
              <w:pStyle w:val="TableText"/>
            </w:pPr>
            <w:r w:rsidRPr="00372FE9">
              <w:t>Manage Self</w:t>
            </w:r>
          </w:p>
        </w:tc>
        <w:tc>
          <w:tcPr>
            <w:tcW w:w="4851" w:type="dxa"/>
          </w:tcPr>
          <w:p w14:paraId="7E0F0E1E" w14:textId="77777777" w:rsidR="00372FE9" w:rsidRPr="00372FE9" w:rsidRDefault="00372FE9" w:rsidP="00544127">
            <w:pPr>
              <w:pStyle w:val="TableText"/>
            </w:pPr>
            <w:r w:rsidRPr="00372FE9">
              <w:t>Show drive and motivation, an ability to self-reflect and a commitment to learning</w:t>
            </w:r>
          </w:p>
        </w:tc>
        <w:tc>
          <w:tcPr>
            <w:tcW w:w="1668" w:type="dxa"/>
          </w:tcPr>
          <w:p w14:paraId="229D8239" w14:textId="77777777" w:rsidR="00372FE9" w:rsidRPr="00372FE9" w:rsidRDefault="004C659E" w:rsidP="00544127">
            <w:pPr>
              <w:pStyle w:val="TableText"/>
            </w:pPr>
            <w:r w:rsidRPr="004C659E">
              <w:t>Foundational</w:t>
            </w:r>
          </w:p>
        </w:tc>
      </w:tr>
      <w:tr w:rsidR="00372FE9" w:rsidRPr="00372FE9" w14:paraId="64D6D3C4" w14:textId="77777777" w:rsidTr="004C659E">
        <w:trPr>
          <w:cantSplit/>
        </w:trPr>
        <w:tc>
          <w:tcPr>
            <w:tcW w:w="1276" w:type="dxa"/>
          </w:tcPr>
          <w:p w14:paraId="0DBB73B7" w14:textId="77777777" w:rsidR="00372FE9" w:rsidRPr="00372FE9" w:rsidRDefault="00372FE9" w:rsidP="00372FE9">
            <w:pPr>
              <w:rPr>
                <w:sz w:val="20"/>
              </w:rPr>
            </w:pPr>
            <w:r w:rsidRPr="00372FE9">
              <w:rPr>
                <w:noProof/>
                <w:sz w:val="20"/>
                <w:lang w:eastAsia="en-AU"/>
              </w:rPr>
              <w:drawing>
                <wp:inline distT="0" distB="0" distL="0" distR="0" wp14:anchorId="023AE02F" wp14:editId="27B70F7E">
                  <wp:extent cx="416966" cy="416966"/>
                  <wp:effectExtent l="0" t="0" r="2540" b="2540"/>
                  <wp:docPr id="9604"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B52EBE6" w14:textId="77777777" w:rsidR="00372FE9" w:rsidRPr="00372FE9" w:rsidRDefault="00372FE9" w:rsidP="00544127">
            <w:pPr>
              <w:pStyle w:val="TableText"/>
            </w:pPr>
            <w:r w:rsidRPr="00372FE9">
              <w:t>Value Diversity and Inclusion</w:t>
            </w:r>
          </w:p>
        </w:tc>
        <w:tc>
          <w:tcPr>
            <w:tcW w:w="4851" w:type="dxa"/>
          </w:tcPr>
          <w:p w14:paraId="6730CE23" w14:textId="77777777" w:rsidR="00372FE9" w:rsidRPr="00372FE9" w:rsidRDefault="00372FE9" w:rsidP="00544127">
            <w:pPr>
              <w:pStyle w:val="TableText"/>
            </w:pPr>
            <w:r w:rsidRPr="00372FE9">
              <w:t>Demonstrate inclusive behaviour and show respect for diverse backgrounds, experiences and perspectives</w:t>
            </w:r>
          </w:p>
        </w:tc>
        <w:tc>
          <w:tcPr>
            <w:tcW w:w="1668" w:type="dxa"/>
          </w:tcPr>
          <w:p w14:paraId="56611105" w14:textId="77777777" w:rsidR="00372FE9" w:rsidRPr="00372FE9" w:rsidRDefault="004C659E" w:rsidP="00544127">
            <w:pPr>
              <w:pStyle w:val="TableText"/>
            </w:pPr>
            <w:r w:rsidRPr="004C659E">
              <w:t>Foundational</w:t>
            </w:r>
          </w:p>
        </w:tc>
      </w:tr>
      <w:tr w:rsidR="00372FE9" w:rsidRPr="00372FE9" w14:paraId="1E2FDB1C" w14:textId="77777777" w:rsidTr="004C659E">
        <w:trPr>
          <w:cantSplit/>
        </w:trPr>
        <w:tc>
          <w:tcPr>
            <w:tcW w:w="1276" w:type="dxa"/>
          </w:tcPr>
          <w:p w14:paraId="2086F613" w14:textId="77777777" w:rsidR="00372FE9" w:rsidRPr="00372FE9" w:rsidRDefault="00372FE9" w:rsidP="00372FE9">
            <w:pPr>
              <w:rPr>
                <w:sz w:val="20"/>
              </w:rPr>
            </w:pPr>
            <w:r w:rsidRPr="00372FE9">
              <w:rPr>
                <w:noProof/>
                <w:sz w:val="20"/>
                <w:lang w:eastAsia="en-AU"/>
              </w:rPr>
              <w:drawing>
                <wp:inline distT="0" distB="0" distL="0" distR="0" wp14:anchorId="34DA12E4" wp14:editId="2D139590">
                  <wp:extent cx="416966" cy="416966"/>
                  <wp:effectExtent l="0" t="0" r="2540" b="2540"/>
                  <wp:docPr id="7969"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49AF1A5" w14:textId="77777777" w:rsidR="00372FE9" w:rsidRPr="00372FE9" w:rsidRDefault="00372FE9" w:rsidP="00544127">
            <w:pPr>
              <w:pStyle w:val="TableText"/>
            </w:pPr>
            <w:r w:rsidRPr="00372FE9">
              <w:t>Communicate Effectively</w:t>
            </w:r>
          </w:p>
        </w:tc>
        <w:tc>
          <w:tcPr>
            <w:tcW w:w="4851" w:type="dxa"/>
          </w:tcPr>
          <w:p w14:paraId="7735305D" w14:textId="77777777" w:rsidR="00372FE9" w:rsidRPr="00372FE9" w:rsidRDefault="00372FE9" w:rsidP="00544127">
            <w:pPr>
              <w:pStyle w:val="TableText"/>
            </w:pPr>
            <w:r w:rsidRPr="00372FE9">
              <w:t>Communicate clearly, actively listen to others, and respond with understanding and respect</w:t>
            </w:r>
          </w:p>
        </w:tc>
        <w:tc>
          <w:tcPr>
            <w:tcW w:w="1668" w:type="dxa"/>
          </w:tcPr>
          <w:p w14:paraId="4E8D4F81" w14:textId="77777777" w:rsidR="00372FE9" w:rsidRPr="00372FE9" w:rsidRDefault="004C659E" w:rsidP="00544127">
            <w:pPr>
              <w:pStyle w:val="TableText"/>
            </w:pPr>
            <w:r w:rsidRPr="004C659E">
              <w:t>Foundational</w:t>
            </w:r>
          </w:p>
        </w:tc>
      </w:tr>
      <w:tr w:rsidR="00372FE9" w:rsidRPr="00372FE9" w14:paraId="32A118E1" w14:textId="77777777" w:rsidTr="004C659E">
        <w:trPr>
          <w:cantSplit/>
        </w:trPr>
        <w:tc>
          <w:tcPr>
            <w:tcW w:w="1276" w:type="dxa"/>
          </w:tcPr>
          <w:p w14:paraId="2CF59372" w14:textId="77777777" w:rsidR="00372FE9" w:rsidRPr="00372FE9" w:rsidRDefault="00372FE9" w:rsidP="00372FE9">
            <w:pPr>
              <w:rPr>
                <w:sz w:val="20"/>
              </w:rPr>
            </w:pPr>
            <w:r w:rsidRPr="00372FE9">
              <w:rPr>
                <w:noProof/>
                <w:sz w:val="20"/>
                <w:lang w:eastAsia="en-AU"/>
              </w:rPr>
              <w:drawing>
                <wp:inline distT="0" distB="0" distL="0" distR="0" wp14:anchorId="635D7BE5" wp14:editId="1466DE14">
                  <wp:extent cx="416966" cy="416966"/>
                  <wp:effectExtent l="0" t="0" r="2540" b="2540"/>
                  <wp:docPr id="1564"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42640D2" w14:textId="77777777" w:rsidR="00372FE9" w:rsidRPr="00372FE9" w:rsidRDefault="00372FE9" w:rsidP="00544127">
            <w:pPr>
              <w:pStyle w:val="TableText"/>
            </w:pPr>
            <w:r w:rsidRPr="00372FE9">
              <w:t>Work Collaboratively</w:t>
            </w:r>
          </w:p>
        </w:tc>
        <w:tc>
          <w:tcPr>
            <w:tcW w:w="4851" w:type="dxa"/>
          </w:tcPr>
          <w:p w14:paraId="2A91B246" w14:textId="77777777" w:rsidR="00372FE9" w:rsidRPr="00372FE9" w:rsidRDefault="00372FE9" w:rsidP="00544127">
            <w:pPr>
              <w:pStyle w:val="TableText"/>
            </w:pPr>
            <w:r w:rsidRPr="00372FE9">
              <w:t>Collaborate with others and value their contribution</w:t>
            </w:r>
          </w:p>
        </w:tc>
        <w:tc>
          <w:tcPr>
            <w:tcW w:w="1668" w:type="dxa"/>
          </w:tcPr>
          <w:p w14:paraId="3270F62E" w14:textId="77777777" w:rsidR="00372FE9" w:rsidRPr="00372FE9" w:rsidRDefault="004C659E" w:rsidP="00544127">
            <w:pPr>
              <w:pStyle w:val="TableText"/>
            </w:pPr>
            <w:r w:rsidRPr="004C659E">
              <w:t>Foundational</w:t>
            </w:r>
          </w:p>
        </w:tc>
      </w:tr>
      <w:tr w:rsidR="00372FE9" w:rsidRPr="00372FE9" w14:paraId="66C100FE" w14:textId="77777777" w:rsidTr="004C659E">
        <w:trPr>
          <w:cantSplit/>
        </w:trPr>
        <w:tc>
          <w:tcPr>
            <w:tcW w:w="1276" w:type="dxa"/>
          </w:tcPr>
          <w:p w14:paraId="6944453B" w14:textId="77777777" w:rsidR="00372FE9" w:rsidRPr="00372FE9" w:rsidRDefault="00372FE9" w:rsidP="00372FE9">
            <w:pPr>
              <w:rPr>
                <w:sz w:val="20"/>
              </w:rPr>
            </w:pPr>
            <w:r w:rsidRPr="00372FE9">
              <w:rPr>
                <w:noProof/>
                <w:sz w:val="20"/>
                <w:lang w:eastAsia="en-AU"/>
              </w:rPr>
              <w:drawing>
                <wp:inline distT="0" distB="0" distL="0" distR="0" wp14:anchorId="49626F98" wp14:editId="605FFB40">
                  <wp:extent cx="416966" cy="416966"/>
                  <wp:effectExtent l="0" t="0" r="2540" b="2540"/>
                  <wp:docPr id="5148"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B20CBEF" w14:textId="77777777" w:rsidR="00372FE9" w:rsidRPr="00372FE9" w:rsidRDefault="00372FE9" w:rsidP="00544127">
            <w:pPr>
              <w:pStyle w:val="TableText"/>
            </w:pPr>
            <w:r w:rsidRPr="00372FE9">
              <w:t xml:space="preserve">Influence and </w:t>
            </w:r>
            <w:proofErr w:type="gramStart"/>
            <w:r w:rsidRPr="00372FE9">
              <w:t>Negotiate</w:t>
            </w:r>
            <w:proofErr w:type="gramEnd"/>
          </w:p>
        </w:tc>
        <w:tc>
          <w:tcPr>
            <w:tcW w:w="4851" w:type="dxa"/>
          </w:tcPr>
          <w:p w14:paraId="343C986B" w14:textId="77777777" w:rsidR="00372FE9" w:rsidRPr="00372FE9" w:rsidRDefault="00372FE9" w:rsidP="00544127">
            <w:pPr>
              <w:pStyle w:val="TableText"/>
            </w:pPr>
            <w:r w:rsidRPr="00372FE9">
              <w:t>Gain consensus and commitment from others, and resolve issues and conflicts</w:t>
            </w:r>
          </w:p>
        </w:tc>
        <w:tc>
          <w:tcPr>
            <w:tcW w:w="1668" w:type="dxa"/>
          </w:tcPr>
          <w:p w14:paraId="13B01FCF" w14:textId="77777777" w:rsidR="00372FE9" w:rsidRPr="00372FE9" w:rsidRDefault="004C659E" w:rsidP="00544127">
            <w:pPr>
              <w:pStyle w:val="TableText"/>
            </w:pPr>
            <w:r w:rsidRPr="004C659E">
              <w:t>Foundational</w:t>
            </w:r>
          </w:p>
        </w:tc>
      </w:tr>
      <w:tr w:rsidR="00372FE9" w:rsidRPr="00372FE9" w14:paraId="47CA8E86" w14:textId="77777777" w:rsidTr="004C659E">
        <w:trPr>
          <w:cantSplit/>
        </w:trPr>
        <w:tc>
          <w:tcPr>
            <w:tcW w:w="1276" w:type="dxa"/>
          </w:tcPr>
          <w:p w14:paraId="15500457" w14:textId="77777777" w:rsidR="00372FE9" w:rsidRPr="00372FE9" w:rsidRDefault="00372FE9" w:rsidP="00372FE9">
            <w:pPr>
              <w:rPr>
                <w:sz w:val="20"/>
              </w:rPr>
            </w:pPr>
            <w:r w:rsidRPr="00372FE9">
              <w:rPr>
                <w:noProof/>
                <w:sz w:val="20"/>
                <w:lang w:eastAsia="en-AU"/>
              </w:rPr>
              <w:drawing>
                <wp:inline distT="0" distB="0" distL="0" distR="0" wp14:anchorId="5D36A8B4" wp14:editId="14F2F528">
                  <wp:extent cx="416966" cy="416966"/>
                  <wp:effectExtent l="0" t="0" r="2540" b="2540"/>
                  <wp:docPr id="3514"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9C33EF2" w14:textId="77777777" w:rsidR="00372FE9" w:rsidRPr="00372FE9" w:rsidRDefault="00372FE9" w:rsidP="00544127">
            <w:pPr>
              <w:pStyle w:val="TableText"/>
            </w:pPr>
            <w:r w:rsidRPr="00372FE9">
              <w:t>Deliver Results</w:t>
            </w:r>
          </w:p>
        </w:tc>
        <w:tc>
          <w:tcPr>
            <w:tcW w:w="4851" w:type="dxa"/>
          </w:tcPr>
          <w:p w14:paraId="12528C61" w14:textId="77777777" w:rsidR="00372FE9" w:rsidRPr="00372FE9" w:rsidRDefault="00372FE9" w:rsidP="00544127">
            <w:pPr>
              <w:pStyle w:val="TableText"/>
            </w:pPr>
            <w:r w:rsidRPr="00372FE9">
              <w:t>Achieve results through the efficient use of resources and a commitment to quality outcomes</w:t>
            </w:r>
          </w:p>
        </w:tc>
        <w:tc>
          <w:tcPr>
            <w:tcW w:w="1668" w:type="dxa"/>
          </w:tcPr>
          <w:p w14:paraId="03E01D24" w14:textId="77777777" w:rsidR="00372FE9" w:rsidRPr="00372FE9" w:rsidRDefault="004C659E" w:rsidP="00544127">
            <w:pPr>
              <w:pStyle w:val="TableText"/>
            </w:pPr>
            <w:r w:rsidRPr="004C659E">
              <w:t>Foundational</w:t>
            </w:r>
          </w:p>
        </w:tc>
      </w:tr>
      <w:tr w:rsidR="00372FE9" w:rsidRPr="00372FE9" w14:paraId="29A56B3B" w14:textId="77777777" w:rsidTr="004C659E">
        <w:trPr>
          <w:cantSplit/>
        </w:trPr>
        <w:tc>
          <w:tcPr>
            <w:tcW w:w="1276" w:type="dxa"/>
          </w:tcPr>
          <w:p w14:paraId="40CA771B" w14:textId="77777777" w:rsidR="00372FE9" w:rsidRPr="00372FE9" w:rsidRDefault="00372FE9" w:rsidP="00372FE9">
            <w:pPr>
              <w:rPr>
                <w:sz w:val="20"/>
              </w:rPr>
            </w:pPr>
            <w:r w:rsidRPr="00372FE9">
              <w:rPr>
                <w:noProof/>
                <w:sz w:val="20"/>
                <w:lang w:eastAsia="en-AU"/>
              </w:rPr>
              <w:drawing>
                <wp:inline distT="0" distB="0" distL="0" distR="0" wp14:anchorId="47B3CB5C" wp14:editId="578D5B5E">
                  <wp:extent cx="416966" cy="416966"/>
                  <wp:effectExtent l="0" t="0" r="2540" b="2540"/>
                  <wp:docPr id="7098"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2482B24" w14:textId="77777777" w:rsidR="00372FE9" w:rsidRPr="00372FE9" w:rsidRDefault="00372FE9" w:rsidP="00544127">
            <w:pPr>
              <w:pStyle w:val="TableText"/>
            </w:pPr>
            <w:r w:rsidRPr="00372FE9">
              <w:t xml:space="preserve">Plan and </w:t>
            </w:r>
            <w:proofErr w:type="gramStart"/>
            <w:r w:rsidRPr="00372FE9">
              <w:t>Prioritise</w:t>
            </w:r>
            <w:proofErr w:type="gramEnd"/>
          </w:p>
        </w:tc>
        <w:tc>
          <w:tcPr>
            <w:tcW w:w="4851" w:type="dxa"/>
          </w:tcPr>
          <w:p w14:paraId="15ABBFE0" w14:textId="77777777" w:rsidR="00372FE9" w:rsidRPr="00372FE9" w:rsidRDefault="00372FE9" w:rsidP="00544127">
            <w:pPr>
              <w:pStyle w:val="TableText"/>
            </w:pPr>
            <w:r w:rsidRPr="00372FE9">
              <w:t>Plan to achieve priority outcomes and respond flexibly to changing circumstances</w:t>
            </w:r>
          </w:p>
        </w:tc>
        <w:tc>
          <w:tcPr>
            <w:tcW w:w="1668" w:type="dxa"/>
          </w:tcPr>
          <w:p w14:paraId="78ECA5E6" w14:textId="77777777" w:rsidR="00372FE9" w:rsidRPr="00372FE9" w:rsidRDefault="004C659E" w:rsidP="00544127">
            <w:pPr>
              <w:pStyle w:val="TableText"/>
            </w:pPr>
            <w:r w:rsidRPr="004C659E">
              <w:t>Foundational</w:t>
            </w:r>
          </w:p>
        </w:tc>
      </w:tr>
      <w:tr w:rsidR="00372FE9" w:rsidRPr="00372FE9" w14:paraId="2F770885" w14:textId="77777777" w:rsidTr="004C659E">
        <w:trPr>
          <w:cantSplit/>
        </w:trPr>
        <w:tc>
          <w:tcPr>
            <w:tcW w:w="1276" w:type="dxa"/>
          </w:tcPr>
          <w:p w14:paraId="4A0F87E1" w14:textId="77777777" w:rsidR="00372FE9" w:rsidRPr="00372FE9" w:rsidRDefault="00372FE9" w:rsidP="00372FE9">
            <w:pPr>
              <w:rPr>
                <w:sz w:val="20"/>
              </w:rPr>
            </w:pPr>
            <w:r w:rsidRPr="00372FE9">
              <w:rPr>
                <w:noProof/>
                <w:sz w:val="20"/>
                <w:lang w:eastAsia="en-AU"/>
              </w:rPr>
              <w:drawing>
                <wp:inline distT="0" distB="0" distL="0" distR="0" wp14:anchorId="64F701E8" wp14:editId="73111C89">
                  <wp:extent cx="416966" cy="416966"/>
                  <wp:effectExtent l="0" t="0" r="2540" b="2540"/>
                  <wp:docPr id="5464"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0DCAD96" w14:textId="77777777" w:rsidR="00372FE9" w:rsidRPr="00372FE9" w:rsidRDefault="00372FE9" w:rsidP="00544127">
            <w:pPr>
              <w:pStyle w:val="TableText"/>
            </w:pPr>
            <w:r w:rsidRPr="00372FE9">
              <w:t>Think and Solve Problems</w:t>
            </w:r>
          </w:p>
        </w:tc>
        <w:tc>
          <w:tcPr>
            <w:tcW w:w="4851" w:type="dxa"/>
          </w:tcPr>
          <w:p w14:paraId="3CFC2E15" w14:textId="77777777" w:rsidR="00372FE9" w:rsidRPr="00372FE9" w:rsidRDefault="00372FE9" w:rsidP="00544127">
            <w:pPr>
              <w:pStyle w:val="TableText"/>
            </w:pPr>
            <w:r w:rsidRPr="00372FE9">
              <w:t>Think, analyse and consider the broader context to develop practical solutions</w:t>
            </w:r>
          </w:p>
        </w:tc>
        <w:tc>
          <w:tcPr>
            <w:tcW w:w="1668" w:type="dxa"/>
          </w:tcPr>
          <w:p w14:paraId="3180A642" w14:textId="77777777" w:rsidR="00372FE9" w:rsidRPr="00372FE9" w:rsidRDefault="004C659E" w:rsidP="00544127">
            <w:pPr>
              <w:pStyle w:val="TableText"/>
            </w:pPr>
            <w:r w:rsidRPr="004C659E">
              <w:t>Foundational</w:t>
            </w:r>
          </w:p>
        </w:tc>
      </w:tr>
      <w:tr w:rsidR="00372FE9" w:rsidRPr="00372FE9" w14:paraId="62B9E19C" w14:textId="77777777" w:rsidTr="004C659E">
        <w:trPr>
          <w:cantSplit/>
        </w:trPr>
        <w:tc>
          <w:tcPr>
            <w:tcW w:w="1276" w:type="dxa"/>
          </w:tcPr>
          <w:p w14:paraId="048EA84B" w14:textId="77777777" w:rsidR="00372FE9" w:rsidRPr="00372FE9" w:rsidRDefault="00372FE9" w:rsidP="00372FE9">
            <w:pPr>
              <w:rPr>
                <w:sz w:val="20"/>
              </w:rPr>
            </w:pPr>
            <w:r w:rsidRPr="00372FE9">
              <w:rPr>
                <w:noProof/>
                <w:sz w:val="20"/>
                <w:lang w:eastAsia="en-AU"/>
              </w:rPr>
              <w:drawing>
                <wp:inline distT="0" distB="0" distL="0" distR="0" wp14:anchorId="7280AC40" wp14:editId="4D5D1673">
                  <wp:extent cx="416966" cy="416966"/>
                  <wp:effectExtent l="0" t="0" r="2540" b="2540"/>
                  <wp:docPr id="9048"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FDAEDC8" w14:textId="77777777" w:rsidR="00372FE9" w:rsidRPr="00372FE9" w:rsidRDefault="00372FE9" w:rsidP="00544127">
            <w:pPr>
              <w:pStyle w:val="TableText"/>
            </w:pPr>
            <w:r w:rsidRPr="00372FE9">
              <w:t>Finance</w:t>
            </w:r>
          </w:p>
        </w:tc>
        <w:tc>
          <w:tcPr>
            <w:tcW w:w="4851" w:type="dxa"/>
          </w:tcPr>
          <w:p w14:paraId="3CE0F5C3" w14:textId="77777777" w:rsidR="00372FE9" w:rsidRPr="00372FE9" w:rsidRDefault="00372FE9" w:rsidP="00544127">
            <w:pPr>
              <w:pStyle w:val="TableText"/>
            </w:pPr>
            <w:r w:rsidRPr="00372FE9">
              <w:t>Understand and apply financial processes to achieve value for money and minimise financial risk</w:t>
            </w:r>
          </w:p>
        </w:tc>
        <w:tc>
          <w:tcPr>
            <w:tcW w:w="1668" w:type="dxa"/>
          </w:tcPr>
          <w:p w14:paraId="1D410718" w14:textId="77777777" w:rsidR="00372FE9" w:rsidRPr="00372FE9" w:rsidRDefault="004C659E" w:rsidP="00544127">
            <w:pPr>
              <w:pStyle w:val="TableText"/>
            </w:pPr>
            <w:r w:rsidRPr="004C659E">
              <w:t>Foundational</w:t>
            </w:r>
          </w:p>
        </w:tc>
      </w:tr>
      <w:tr w:rsidR="00372FE9" w:rsidRPr="00372FE9" w14:paraId="02F61A3D" w14:textId="77777777" w:rsidTr="004C659E">
        <w:trPr>
          <w:cantSplit/>
        </w:trPr>
        <w:tc>
          <w:tcPr>
            <w:tcW w:w="1276" w:type="dxa"/>
          </w:tcPr>
          <w:p w14:paraId="1010F8DD" w14:textId="77777777" w:rsidR="00372FE9" w:rsidRPr="00372FE9" w:rsidRDefault="00372FE9" w:rsidP="00372FE9">
            <w:pPr>
              <w:rPr>
                <w:sz w:val="20"/>
              </w:rPr>
            </w:pPr>
            <w:r w:rsidRPr="00372FE9">
              <w:rPr>
                <w:noProof/>
                <w:sz w:val="20"/>
                <w:lang w:eastAsia="en-AU"/>
              </w:rPr>
              <w:drawing>
                <wp:inline distT="0" distB="0" distL="0" distR="0" wp14:anchorId="073315B8" wp14:editId="4DD4E273">
                  <wp:extent cx="416966" cy="416966"/>
                  <wp:effectExtent l="0" t="0" r="2540" b="2540"/>
                  <wp:docPr id="2643"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627EBEE" w14:textId="77777777" w:rsidR="00372FE9" w:rsidRPr="00372FE9" w:rsidRDefault="00372FE9" w:rsidP="00544127">
            <w:pPr>
              <w:pStyle w:val="TableText"/>
            </w:pPr>
            <w:r w:rsidRPr="00372FE9">
              <w:t>Technology</w:t>
            </w:r>
          </w:p>
        </w:tc>
        <w:tc>
          <w:tcPr>
            <w:tcW w:w="4851" w:type="dxa"/>
          </w:tcPr>
          <w:p w14:paraId="74930BC2" w14:textId="77777777" w:rsidR="00372FE9" w:rsidRPr="00372FE9" w:rsidRDefault="00372FE9" w:rsidP="00544127">
            <w:pPr>
              <w:pStyle w:val="TableText"/>
            </w:pPr>
            <w:r w:rsidRPr="00372FE9">
              <w:t>Understand and use available technologies to maximise efficiencies and effectiveness</w:t>
            </w:r>
          </w:p>
        </w:tc>
        <w:tc>
          <w:tcPr>
            <w:tcW w:w="1668" w:type="dxa"/>
          </w:tcPr>
          <w:p w14:paraId="48370CE2" w14:textId="77777777" w:rsidR="00372FE9" w:rsidRPr="00372FE9" w:rsidRDefault="004C659E" w:rsidP="00544127">
            <w:pPr>
              <w:pStyle w:val="TableText"/>
            </w:pPr>
            <w:r w:rsidRPr="004C659E">
              <w:t>Foundational</w:t>
            </w:r>
          </w:p>
        </w:tc>
      </w:tr>
      <w:tr w:rsidR="00372FE9" w:rsidRPr="00372FE9" w14:paraId="109E57D8" w14:textId="77777777" w:rsidTr="004C659E">
        <w:trPr>
          <w:cantSplit/>
        </w:trPr>
        <w:tc>
          <w:tcPr>
            <w:tcW w:w="1276" w:type="dxa"/>
          </w:tcPr>
          <w:p w14:paraId="36594B5C" w14:textId="77777777" w:rsidR="00372FE9" w:rsidRPr="00372FE9" w:rsidRDefault="00372FE9" w:rsidP="00372FE9">
            <w:pPr>
              <w:rPr>
                <w:sz w:val="20"/>
              </w:rPr>
            </w:pPr>
            <w:r w:rsidRPr="00372FE9">
              <w:rPr>
                <w:noProof/>
                <w:sz w:val="20"/>
                <w:lang w:eastAsia="en-AU"/>
              </w:rPr>
              <w:drawing>
                <wp:inline distT="0" distB="0" distL="0" distR="0" wp14:anchorId="7B002EDD" wp14:editId="5112D35D">
                  <wp:extent cx="416966" cy="416966"/>
                  <wp:effectExtent l="0" t="0" r="2540" b="2540"/>
                  <wp:docPr id="1008"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AACE0EB" w14:textId="77777777" w:rsidR="00372FE9" w:rsidRPr="00372FE9" w:rsidRDefault="00372FE9" w:rsidP="00544127">
            <w:pPr>
              <w:pStyle w:val="TableText"/>
            </w:pPr>
            <w:r w:rsidRPr="00372FE9">
              <w:t>Procurement and Contract Management</w:t>
            </w:r>
          </w:p>
        </w:tc>
        <w:tc>
          <w:tcPr>
            <w:tcW w:w="4851" w:type="dxa"/>
          </w:tcPr>
          <w:p w14:paraId="753D4F57" w14:textId="77777777" w:rsidR="00372FE9" w:rsidRPr="00372FE9" w:rsidRDefault="00372FE9" w:rsidP="00544127">
            <w:pPr>
              <w:pStyle w:val="TableText"/>
            </w:pPr>
            <w:r w:rsidRPr="00372FE9">
              <w:t>Understand and apply procurement processes to ensure effective purchasing and contract performance</w:t>
            </w:r>
          </w:p>
        </w:tc>
        <w:tc>
          <w:tcPr>
            <w:tcW w:w="1668" w:type="dxa"/>
          </w:tcPr>
          <w:p w14:paraId="4C19B0BE" w14:textId="77777777" w:rsidR="00372FE9" w:rsidRPr="00372FE9" w:rsidRDefault="004C659E" w:rsidP="00544127">
            <w:pPr>
              <w:pStyle w:val="TableText"/>
            </w:pPr>
            <w:r w:rsidRPr="004C659E">
              <w:t>Foundational</w:t>
            </w:r>
          </w:p>
        </w:tc>
      </w:tr>
      <w:bookmarkEnd w:id="4"/>
      <w:bookmarkEnd w:id="5"/>
      <w:bookmarkEnd w:id="6"/>
      <w:bookmarkEnd w:id="7"/>
    </w:tbl>
    <w:p w14:paraId="259CC5BF" w14:textId="77777777" w:rsidR="009E0B71" w:rsidRDefault="009E0B71" w:rsidP="001203EE">
      <w:pPr>
        <w:contextualSpacing/>
      </w:pPr>
    </w:p>
    <w:sectPr w:rsidR="009E0B71" w:rsidSect="00272D73">
      <w:footerReference w:type="default" r:id="rId13"/>
      <w:headerReference w:type="first" r:id="rId14"/>
      <w:footerReference w:type="first" r:id="rId15"/>
      <w:type w:val="continuous"/>
      <w:pgSz w:w="11906" w:h="16838"/>
      <w:pgMar w:top="709" w:right="709" w:bottom="1418" w:left="709"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91623" w14:textId="77777777" w:rsidR="00A40691" w:rsidRDefault="00A40691" w:rsidP="00AC273D">
      <w:pPr>
        <w:spacing w:after="0"/>
      </w:pPr>
      <w:r>
        <w:separator/>
      </w:r>
    </w:p>
  </w:endnote>
  <w:endnote w:type="continuationSeparator" w:id="0">
    <w:p w14:paraId="632F6811" w14:textId="77777777" w:rsidR="00A40691" w:rsidRDefault="00A40691" w:rsidP="00AC2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charset w:val="00"/>
    <w:family w:val="swiss"/>
    <w:pitch w:val="variable"/>
    <w:sig w:usb0="A00000E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4E204" w14:textId="1E760128" w:rsidR="00115AF2" w:rsidRDefault="00115AF2" w:rsidP="00F20050">
    <w:pPr>
      <w:pStyle w:val="Footer"/>
      <w:tabs>
        <w:tab w:val="clear" w:pos="4513"/>
        <w:tab w:val="center" w:pos="5103"/>
      </w:tabs>
    </w:pPr>
    <w:r w:rsidRPr="00E97E4E">
      <w:rPr>
        <w:color w:val="262626" w:themeColor="text1" w:themeTint="D9"/>
      </w:rPr>
      <w:t xml:space="preserve">Role Description </w:t>
    </w:r>
    <w:r w:rsidR="00272D73">
      <w:rPr>
        <w:color w:val="262626" w:themeColor="text1" w:themeTint="D9"/>
      </w:rPr>
      <w:t>Farm Assistant</w:t>
    </w:r>
    <w:r>
      <w:rPr>
        <w:noProof/>
        <w:lang w:eastAsia="en-AU"/>
      </w:rPr>
      <w:tab/>
    </w:r>
    <w:r w:rsidRPr="008D6E7A">
      <w:rPr>
        <w:noProof/>
        <w:color w:val="auto"/>
        <w:lang w:eastAsia="en-AU"/>
      </w:rPr>
      <w:fldChar w:fldCharType="begin"/>
    </w:r>
    <w:r w:rsidRPr="008D6E7A">
      <w:rPr>
        <w:noProof/>
        <w:color w:val="auto"/>
        <w:lang w:eastAsia="en-AU"/>
      </w:rPr>
      <w:instrText xml:space="preserve"> PAGE  \* Arabic </w:instrText>
    </w:r>
    <w:r w:rsidRPr="008D6E7A">
      <w:rPr>
        <w:noProof/>
        <w:color w:val="auto"/>
        <w:lang w:eastAsia="en-AU"/>
      </w:rPr>
      <w:fldChar w:fldCharType="separate"/>
    </w:r>
    <w:r w:rsidRPr="008D6E7A">
      <w:rPr>
        <w:noProof/>
        <w:color w:val="auto"/>
        <w:lang w:eastAsia="en-AU"/>
      </w:rPr>
      <w:t>1</w:t>
    </w:r>
    <w:r w:rsidRPr="008D6E7A">
      <w:rPr>
        <w:noProof/>
        <w:color w:val="auto"/>
        <w:lang w:eastAsia="en-AU"/>
      </w:rPr>
      <w:fldChar w:fldCharType="end"/>
    </w:r>
    <w:r>
      <w:rPr>
        <w:noProof/>
        <w:lang w:eastAsia="en-AU"/>
      </w:rPr>
      <w:tab/>
    </w:r>
    <w:r>
      <w:rPr>
        <w:noProof/>
        <w:lang w:eastAsia="en-AU"/>
      </w:rPr>
      <w:tab/>
    </w:r>
    <w:r w:rsidR="009A6687">
      <w:rPr>
        <w:noProof/>
      </w:rPr>
      <w:drawing>
        <wp:inline distT="0" distB="0" distL="0" distR="0" wp14:anchorId="36B0BE8B" wp14:editId="358AAC2B">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0B9F7CA9" w14:textId="77777777" w:rsidR="00A90F97" w:rsidRPr="001E2B26" w:rsidRDefault="00A90F97" w:rsidP="00051237">
    <w:pPr>
      <w:pStyle w:val="Footer"/>
      <w:rPr>
        <w:sz w:val="12"/>
        <w:szCs w:val="12"/>
      </w:rPr>
    </w:pPr>
  </w:p>
  <w:p w14:paraId="007E24A2" w14:textId="77777777" w:rsidR="004210AA" w:rsidRDefault="004210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51D82" w14:textId="291CBD30" w:rsidR="00A90F97" w:rsidRDefault="00272D73" w:rsidP="00115AF2">
    <w:pPr>
      <w:pStyle w:val="Footer"/>
      <w:tabs>
        <w:tab w:val="clear" w:pos="4513"/>
        <w:tab w:val="clear" w:pos="9026"/>
        <w:tab w:val="center" w:pos="5103"/>
        <w:tab w:val="right" w:pos="10488"/>
      </w:tabs>
    </w:pPr>
    <w:r w:rsidRPr="00272D73">
      <w:rPr>
        <w:noProof/>
        <w:lang w:eastAsia="en-AU"/>
      </w:rPr>
      <w:drawing>
        <wp:anchor distT="0" distB="0" distL="114300" distR="114300" simplePos="0" relativeHeight="251660288" behindDoc="0" locked="0" layoutInCell="1" allowOverlap="1" wp14:anchorId="39EF71B0" wp14:editId="1646DA0E">
          <wp:simplePos x="0" y="0"/>
          <wp:positionH relativeFrom="column">
            <wp:posOffset>5998210</wp:posOffset>
          </wp:positionH>
          <wp:positionV relativeFrom="paragraph">
            <wp:posOffset>-1270</wp:posOffset>
          </wp:positionV>
          <wp:extent cx="514350" cy="539750"/>
          <wp:effectExtent l="0" t="0" r="0" b="0"/>
          <wp:wrapSquare wrapText="bothSides"/>
          <wp:docPr id="146137009" name="Picture 6" descr="Picture 1089984059,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icture 1089984059, 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39750"/>
                  </a:xfrm>
                  <a:prstGeom prst="rect">
                    <a:avLst/>
                  </a:prstGeom>
                  <a:noFill/>
                  <a:ln>
                    <a:noFill/>
                  </a:ln>
                </pic:spPr>
              </pic:pic>
            </a:graphicData>
          </a:graphic>
        </wp:anchor>
      </w:drawing>
    </w:r>
    <w:r>
      <w:rPr>
        <w:color w:val="262626" w:themeColor="text1" w:themeTint="D9"/>
      </w:rPr>
      <w:t>RDOC23/184427</w:t>
    </w:r>
    <w:r w:rsidR="00115AF2">
      <w:rPr>
        <w:noProof/>
        <w:lang w:eastAsia="en-AU"/>
      </w:rPr>
      <w:tab/>
    </w:r>
    <w:r w:rsidR="00115AF2">
      <w:rPr>
        <w:noProof/>
        <w:lang w:eastAsia="en-AU"/>
      </w:rPr>
      <w:fldChar w:fldCharType="begin"/>
    </w:r>
    <w:r w:rsidR="00115AF2">
      <w:rPr>
        <w:noProof/>
        <w:lang w:eastAsia="en-AU"/>
      </w:rPr>
      <w:instrText xml:space="preserve"> PAGE  \* Arabic </w:instrText>
    </w:r>
    <w:r w:rsidR="00115AF2">
      <w:rPr>
        <w:noProof/>
        <w:lang w:eastAsia="en-AU"/>
      </w:rPr>
      <w:fldChar w:fldCharType="separate"/>
    </w:r>
    <w:r w:rsidR="00115AF2">
      <w:rPr>
        <w:noProof/>
        <w:lang w:eastAsia="en-AU"/>
      </w:rPr>
      <w:t>1</w:t>
    </w:r>
    <w:r w:rsidR="00115AF2">
      <w:rPr>
        <w:noProof/>
        <w:lang w:eastAsia="en-AU"/>
      </w:rPr>
      <w:fldChar w:fldCharType="end"/>
    </w:r>
    <w:r w:rsidR="00115AF2">
      <w:rPr>
        <w:noProof/>
        <w:lang w:eastAsia="en-AU"/>
      </w:rPr>
      <w:tab/>
    </w:r>
    <w:r w:rsidR="00115AF2">
      <w:rPr>
        <w:noProof/>
        <w:lang w:eastAsia="en-AU"/>
      </w:rPr>
      <w:tab/>
    </w:r>
    <w:r w:rsidRPr="00272D73">
      <w:rPr>
        <w:noProof/>
        <w:lang w:eastAsia="en-AU"/>
      </w:rPr>
      <w:br/>
    </w:r>
    <w:r w:rsidRPr="00272D73">
      <w:rPr>
        <w:noProof/>
        <w:lang w:eastAsia="en-AU"/>
      </w:rPr>
      <w:br/>
    </w:r>
  </w:p>
  <w:p w14:paraId="18D9F765"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077A8" w14:textId="77777777" w:rsidR="00A40691" w:rsidRDefault="00A40691" w:rsidP="00AC273D">
      <w:pPr>
        <w:spacing w:after="0"/>
      </w:pPr>
      <w:r>
        <w:separator/>
      </w:r>
    </w:p>
  </w:footnote>
  <w:footnote w:type="continuationSeparator" w:id="0">
    <w:p w14:paraId="06E57538" w14:textId="77777777" w:rsidR="00A40691" w:rsidRDefault="00A40691" w:rsidP="00AC27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1A988" w14:textId="77777777" w:rsidR="00272D73" w:rsidRDefault="00272D73" w:rsidP="00272D73">
    <w:pPr>
      <w:spacing w:before="58"/>
      <w:rPr>
        <w:sz w:val="42"/>
      </w:rPr>
    </w:pPr>
    <w:r w:rsidRPr="00153931">
      <w:rPr>
        <w:noProof/>
        <w:spacing w:val="-10"/>
        <w:sz w:val="42"/>
      </w:rPr>
      <w:drawing>
        <wp:anchor distT="0" distB="0" distL="114300" distR="114300" simplePos="0" relativeHeight="251659264" behindDoc="0" locked="0" layoutInCell="1" allowOverlap="1" wp14:anchorId="5221A2CB" wp14:editId="3503F329">
          <wp:simplePos x="0" y="0"/>
          <wp:positionH relativeFrom="column">
            <wp:posOffset>3777615</wp:posOffset>
          </wp:positionH>
          <wp:positionV relativeFrom="paragraph">
            <wp:posOffset>-85725</wp:posOffset>
          </wp:positionV>
          <wp:extent cx="3183040" cy="795760"/>
          <wp:effectExtent l="0" t="0" r="0" b="0"/>
          <wp:wrapNone/>
          <wp:docPr id="1274010867" name="Picture 2"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010867" name="Picture 2" descr="A black background with blue text&#10;&#10;AI-generated content may be incorrec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83040" cy="7957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pacing w:val="-10"/>
        <w:sz w:val="42"/>
      </w:rPr>
      <w:t>Role</w:t>
    </w:r>
    <w:r>
      <w:rPr>
        <w:spacing w:val="-16"/>
        <w:sz w:val="42"/>
      </w:rPr>
      <w:t xml:space="preserve"> </w:t>
    </w:r>
    <w:r>
      <w:rPr>
        <w:spacing w:val="-2"/>
        <w:sz w:val="42"/>
      </w:rPr>
      <w:t>Description</w:t>
    </w:r>
  </w:p>
  <w:p w14:paraId="20E14E34" w14:textId="1B99CC6A" w:rsidR="00272D73" w:rsidRPr="00272D73" w:rsidRDefault="00272D73" w:rsidP="00272D73">
    <w:pPr>
      <w:pStyle w:val="Title"/>
    </w:pPr>
    <w:r>
      <w:rPr>
        <w:spacing w:val="-8"/>
      </w:rPr>
      <w:t>Farm</w:t>
    </w:r>
    <w:r>
      <w:rPr>
        <w:spacing w:val="-17"/>
      </w:rPr>
      <w:t xml:space="preserve"> </w:t>
    </w:r>
    <w:r>
      <w:rPr>
        <w:spacing w:val="-2"/>
      </w:rPr>
      <w:t>Assistant</w:t>
    </w:r>
    <w:r>
      <w:rPr>
        <w:color w:val="FFFFFF"/>
        <w:spacing w:val="-2"/>
        <w:sz w:val="20"/>
      </w:rPr>
      <w:t>19</w:t>
    </w:r>
    <w:r w:rsidRPr="00272D73">
      <w:rPr>
        <w:color w:val="FFFFFF"/>
        <w:spacing w:val="-2"/>
        <w:sz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447305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82378925" o:spid="_x0000_i1025" type="#_x0000_t75" style="width:13.5pt;height:25.5pt;visibility:visible;mso-wrap-style:square">
            <v:imagedata r:id="rId1" o:title=""/>
          </v:shape>
        </w:pict>
      </mc:Choice>
      <mc:Fallback>
        <w:drawing>
          <wp:inline distT="0" distB="0" distL="0" distR="0" wp14:anchorId="4515784B">
            <wp:extent cx="171450" cy="323850"/>
            <wp:effectExtent l="0" t="0" r="0" b="0"/>
            <wp:docPr id="1882378925" name="Picture 1882378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50" cy="32385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079BD"/>
    <w:multiLevelType w:val="hybridMultilevel"/>
    <w:tmpl w:val="33A6BF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6977B20"/>
    <w:multiLevelType w:val="hybridMultilevel"/>
    <w:tmpl w:val="9B800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ED038F"/>
    <w:multiLevelType w:val="hybridMultilevel"/>
    <w:tmpl w:val="5E623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0400D5E"/>
    <w:multiLevelType w:val="hybridMultilevel"/>
    <w:tmpl w:val="E5B87E8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A14D25"/>
    <w:multiLevelType w:val="hybridMultilevel"/>
    <w:tmpl w:val="75801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1360DD"/>
    <w:multiLevelType w:val="hybridMultilevel"/>
    <w:tmpl w:val="7C148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F637FC"/>
    <w:multiLevelType w:val="hybridMultilevel"/>
    <w:tmpl w:val="EAE60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6675FB"/>
    <w:multiLevelType w:val="hybridMultilevel"/>
    <w:tmpl w:val="D862DB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913061"/>
    <w:multiLevelType w:val="hybridMultilevel"/>
    <w:tmpl w:val="735A9E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DB6608C"/>
    <w:multiLevelType w:val="hybridMultilevel"/>
    <w:tmpl w:val="41222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227F76"/>
    <w:multiLevelType w:val="hybridMultilevel"/>
    <w:tmpl w:val="2E42F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67FE5B88"/>
    <w:multiLevelType w:val="hybridMultilevel"/>
    <w:tmpl w:val="733C4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D37E35"/>
    <w:multiLevelType w:val="hybridMultilevel"/>
    <w:tmpl w:val="17428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356782"/>
    <w:multiLevelType w:val="hybridMultilevel"/>
    <w:tmpl w:val="409AB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83158484">
    <w:abstractNumId w:val="9"/>
  </w:num>
  <w:num w:numId="2" w16cid:durableId="929586726">
    <w:abstractNumId w:val="7"/>
  </w:num>
  <w:num w:numId="3" w16cid:durableId="1706251362">
    <w:abstractNumId w:val="6"/>
  </w:num>
  <w:num w:numId="4" w16cid:durableId="598298805">
    <w:abstractNumId w:val="5"/>
  </w:num>
  <w:num w:numId="5" w16cid:durableId="1927302250">
    <w:abstractNumId w:val="4"/>
  </w:num>
  <w:num w:numId="6" w16cid:durableId="302008019">
    <w:abstractNumId w:val="8"/>
  </w:num>
  <w:num w:numId="7" w16cid:durableId="1643271578">
    <w:abstractNumId w:val="3"/>
  </w:num>
  <w:num w:numId="8" w16cid:durableId="1342320672">
    <w:abstractNumId w:val="2"/>
  </w:num>
  <w:num w:numId="9" w16cid:durableId="1894802638">
    <w:abstractNumId w:val="1"/>
  </w:num>
  <w:num w:numId="10" w16cid:durableId="1576084191">
    <w:abstractNumId w:val="0"/>
  </w:num>
  <w:num w:numId="11" w16cid:durableId="455832724">
    <w:abstractNumId w:val="16"/>
  </w:num>
  <w:num w:numId="12" w16cid:durableId="1024868585">
    <w:abstractNumId w:val="28"/>
  </w:num>
  <w:num w:numId="13" w16cid:durableId="1631665470">
    <w:abstractNumId w:val="28"/>
  </w:num>
  <w:num w:numId="14" w16cid:durableId="1902132282">
    <w:abstractNumId w:val="17"/>
  </w:num>
  <w:num w:numId="15" w16cid:durableId="1108046929">
    <w:abstractNumId w:val="17"/>
  </w:num>
  <w:num w:numId="16" w16cid:durableId="1260332133">
    <w:abstractNumId w:val="17"/>
  </w:num>
  <w:num w:numId="17" w16cid:durableId="1801072240">
    <w:abstractNumId w:val="17"/>
  </w:num>
  <w:num w:numId="18" w16cid:durableId="1789736363">
    <w:abstractNumId w:val="17"/>
  </w:num>
  <w:num w:numId="19" w16cid:durableId="904922977">
    <w:abstractNumId w:val="17"/>
  </w:num>
  <w:num w:numId="20" w16cid:durableId="905260946">
    <w:abstractNumId w:val="30"/>
  </w:num>
  <w:num w:numId="21" w16cid:durableId="296565910">
    <w:abstractNumId w:val="25"/>
  </w:num>
  <w:num w:numId="22" w16cid:durableId="775638006">
    <w:abstractNumId w:val="22"/>
  </w:num>
  <w:num w:numId="23" w16cid:durableId="2003970202">
    <w:abstractNumId w:val="23"/>
  </w:num>
  <w:num w:numId="24" w16cid:durableId="1271618779">
    <w:abstractNumId w:val="20"/>
  </w:num>
  <w:num w:numId="25" w16cid:durableId="968826095">
    <w:abstractNumId w:val="32"/>
  </w:num>
  <w:num w:numId="26" w16cid:durableId="643975153">
    <w:abstractNumId w:val="19"/>
  </w:num>
  <w:num w:numId="27" w16cid:durableId="411004108">
    <w:abstractNumId w:val="9"/>
  </w:num>
  <w:num w:numId="28" w16cid:durableId="1706828253">
    <w:abstractNumId w:val="18"/>
  </w:num>
  <w:num w:numId="29" w16cid:durableId="386417469">
    <w:abstractNumId w:val="9"/>
  </w:num>
  <w:num w:numId="30" w16cid:durableId="1364944574">
    <w:abstractNumId w:val="9"/>
  </w:num>
  <w:num w:numId="31" w16cid:durableId="681973359">
    <w:abstractNumId w:val="14"/>
  </w:num>
  <w:num w:numId="32" w16cid:durableId="1533567589">
    <w:abstractNumId w:val="11"/>
  </w:num>
  <w:num w:numId="33" w16cid:durableId="390006831">
    <w:abstractNumId w:val="33"/>
  </w:num>
  <w:num w:numId="34" w16cid:durableId="1088424800">
    <w:abstractNumId w:val="13"/>
  </w:num>
  <w:num w:numId="35" w16cid:durableId="298999641">
    <w:abstractNumId w:val="29"/>
  </w:num>
  <w:num w:numId="36" w16cid:durableId="171576732">
    <w:abstractNumId w:val="24"/>
  </w:num>
  <w:num w:numId="37" w16cid:durableId="1004741475">
    <w:abstractNumId w:val="15"/>
  </w:num>
  <w:num w:numId="38" w16cid:durableId="3945135">
    <w:abstractNumId w:val="31"/>
  </w:num>
  <w:num w:numId="39" w16cid:durableId="1065108173">
    <w:abstractNumId w:val="9"/>
  </w:num>
  <w:num w:numId="40" w16cid:durableId="1577130931">
    <w:abstractNumId w:val="10"/>
  </w:num>
  <w:num w:numId="41" w16cid:durableId="774517106">
    <w:abstractNumId w:val="26"/>
  </w:num>
  <w:num w:numId="42" w16cid:durableId="255872737">
    <w:abstractNumId w:val="21"/>
  </w:num>
  <w:num w:numId="43" w16cid:durableId="2125953239">
    <w:abstractNumId w:val="12"/>
  </w:num>
  <w:num w:numId="44" w16cid:durableId="129136894">
    <w:abstractNumId w:val="27"/>
  </w:num>
  <w:num w:numId="45" w16cid:durableId="196628369">
    <w:abstractNumId w:val="9"/>
  </w:num>
  <w:num w:numId="46" w16cid:durableId="109010293">
    <w:abstractNumId w:val="9"/>
  </w:num>
  <w:num w:numId="47" w16cid:durableId="713233106">
    <w:abstractNumId w:val="9"/>
  </w:num>
  <w:num w:numId="48" w16cid:durableId="129058675">
    <w:abstractNumId w:val="9"/>
  </w:num>
  <w:num w:numId="49" w16cid:durableId="84887876">
    <w:abstractNumId w:val="9"/>
  </w:num>
  <w:num w:numId="50" w16cid:durableId="19449933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7A"/>
    <w:rsid w:val="000004A7"/>
    <w:rsid w:val="0000267F"/>
    <w:rsid w:val="000044A0"/>
    <w:rsid w:val="00006660"/>
    <w:rsid w:val="0001128F"/>
    <w:rsid w:val="00014206"/>
    <w:rsid w:val="00014E98"/>
    <w:rsid w:val="00014EB8"/>
    <w:rsid w:val="000151A9"/>
    <w:rsid w:val="00021C23"/>
    <w:rsid w:val="000227A8"/>
    <w:rsid w:val="0002436B"/>
    <w:rsid w:val="0002595E"/>
    <w:rsid w:val="0002637C"/>
    <w:rsid w:val="0003077E"/>
    <w:rsid w:val="00030C9C"/>
    <w:rsid w:val="00031E32"/>
    <w:rsid w:val="0003659D"/>
    <w:rsid w:val="000375D5"/>
    <w:rsid w:val="00042681"/>
    <w:rsid w:val="00043B92"/>
    <w:rsid w:val="000440C3"/>
    <w:rsid w:val="00045975"/>
    <w:rsid w:val="000477E1"/>
    <w:rsid w:val="00050CD8"/>
    <w:rsid w:val="00051237"/>
    <w:rsid w:val="000550BE"/>
    <w:rsid w:val="000564AF"/>
    <w:rsid w:val="000575F8"/>
    <w:rsid w:val="00057CB3"/>
    <w:rsid w:val="00057FCB"/>
    <w:rsid w:val="000618BB"/>
    <w:rsid w:val="0006207C"/>
    <w:rsid w:val="000626FD"/>
    <w:rsid w:val="00062859"/>
    <w:rsid w:val="0006316C"/>
    <w:rsid w:val="000673A1"/>
    <w:rsid w:val="00071200"/>
    <w:rsid w:val="00073F1E"/>
    <w:rsid w:val="000748C3"/>
    <w:rsid w:val="00074DAA"/>
    <w:rsid w:val="000758D0"/>
    <w:rsid w:val="00076EAB"/>
    <w:rsid w:val="00077B45"/>
    <w:rsid w:val="00077DFF"/>
    <w:rsid w:val="0008547B"/>
    <w:rsid w:val="00086B43"/>
    <w:rsid w:val="0009116E"/>
    <w:rsid w:val="000915AA"/>
    <w:rsid w:val="00092A99"/>
    <w:rsid w:val="00094538"/>
    <w:rsid w:val="0009663A"/>
    <w:rsid w:val="000967EB"/>
    <w:rsid w:val="000975C1"/>
    <w:rsid w:val="00097C7F"/>
    <w:rsid w:val="00097CC6"/>
    <w:rsid w:val="000A16AF"/>
    <w:rsid w:val="000A2C78"/>
    <w:rsid w:val="000A417B"/>
    <w:rsid w:val="000A4E9E"/>
    <w:rsid w:val="000A75A4"/>
    <w:rsid w:val="000A78FF"/>
    <w:rsid w:val="000B1069"/>
    <w:rsid w:val="000B127E"/>
    <w:rsid w:val="000B271C"/>
    <w:rsid w:val="000B370C"/>
    <w:rsid w:val="000B6008"/>
    <w:rsid w:val="000B6316"/>
    <w:rsid w:val="000C2AB2"/>
    <w:rsid w:val="000C3951"/>
    <w:rsid w:val="000C453F"/>
    <w:rsid w:val="000D05E3"/>
    <w:rsid w:val="000E149C"/>
    <w:rsid w:val="000E264B"/>
    <w:rsid w:val="000E2D7E"/>
    <w:rsid w:val="000E326C"/>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6323"/>
    <w:rsid w:val="00106A75"/>
    <w:rsid w:val="0011338E"/>
    <w:rsid w:val="001142DA"/>
    <w:rsid w:val="00115AF2"/>
    <w:rsid w:val="0011627F"/>
    <w:rsid w:val="00116B0F"/>
    <w:rsid w:val="00116F0D"/>
    <w:rsid w:val="001203EE"/>
    <w:rsid w:val="00120A45"/>
    <w:rsid w:val="0012232D"/>
    <w:rsid w:val="00122685"/>
    <w:rsid w:val="00123E52"/>
    <w:rsid w:val="00126219"/>
    <w:rsid w:val="0012683A"/>
    <w:rsid w:val="00130BC5"/>
    <w:rsid w:val="001312F5"/>
    <w:rsid w:val="00132343"/>
    <w:rsid w:val="0014452C"/>
    <w:rsid w:val="00146A4F"/>
    <w:rsid w:val="0014725A"/>
    <w:rsid w:val="00155EFA"/>
    <w:rsid w:val="001612BF"/>
    <w:rsid w:val="00162154"/>
    <w:rsid w:val="00162275"/>
    <w:rsid w:val="001708F4"/>
    <w:rsid w:val="0017252E"/>
    <w:rsid w:val="00172A22"/>
    <w:rsid w:val="00173FD1"/>
    <w:rsid w:val="00174755"/>
    <w:rsid w:val="00176E9A"/>
    <w:rsid w:val="001772A3"/>
    <w:rsid w:val="001812C7"/>
    <w:rsid w:val="00186C79"/>
    <w:rsid w:val="00186F6C"/>
    <w:rsid w:val="001875E2"/>
    <w:rsid w:val="00187715"/>
    <w:rsid w:val="00190510"/>
    <w:rsid w:val="00191ACA"/>
    <w:rsid w:val="00191F05"/>
    <w:rsid w:val="001945A8"/>
    <w:rsid w:val="00194E0A"/>
    <w:rsid w:val="00197236"/>
    <w:rsid w:val="001A1637"/>
    <w:rsid w:val="001A5B5E"/>
    <w:rsid w:val="001A704A"/>
    <w:rsid w:val="001A7C13"/>
    <w:rsid w:val="001B0AF4"/>
    <w:rsid w:val="001B7940"/>
    <w:rsid w:val="001C0122"/>
    <w:rsid w:val="001C0E34"/>
    <w:rsid w:val="001C39B5"/>
    <w:rsid w:val="001C5AB7"/>
    <w:rsid w:val="001D0E26"/>
    <w:rsid w:val="001D0E78"/>
    <w:rsid w:val="001D133A"/>
    <w:rsid w:val="001D1BB5"/>
    <w:rsid w:val="001D6B1C"/>
    <w:rsid w:val="001D73CA"/>
    <w:rsid w:val="001E0F3B"/>
    <w:rsid w:val="001E2B26"/>
    <w:rsid w:val="001E507E"/>
    <w:rsid w:val="001E7CA4"/>
    <w:rsid w:val="001F010B"/>
    <w:rsid w:val="001F0E79"/>
    <w:rsid w:val="001F3B8E"/>
    <w:rsid w:val="001F57B6"/>
    <w:rsid w:val="001F5938"/>
    <w:rsid w:val="001F618B"/>
    <w:rsid w:val="00202CD4"/>
    <w:rsid w:val="00203E4E"/>
    <w:rsid w:val="00213ED7"/>
    <w:rsid w:val="00222CC4"/>
    <w:rsid w:val="002256A0"/>
    <w:rsid w:val="002347AA"/>
    <w:rsid w:val="00237136"/>
    <w:rsid w:val="00237CFF"/>
    <w:rsid w:val="00246BFC"/>
    <w:rsid w:val="00252BF9"/>
    <w:rsid w:val="00271FAE"/>
    <w:rsid w:val="00272D73"/>
    <w:rsid w:val="00273008"/>
    <w:rsid w:val="002735A9"/>
    <w:rsid w:val="0028049D"/>
    <w:rsid w:val="00280676"/>
    <w:rsid w:val="00284FE6"/>
    <w:rsid w:val="00285EA6"/>
    <w:rsid w:val="00285EF8"/>
    <w:rsid w:val="002863B5"/>
    <w:rsid w:val="00286B47"/>
    <w:rsid w:val="002872F7"/>
    <w:rsid w:val="002901B8"/>
    <w:rsid w:val="00294E56"/>
    <w:rsid w:val="00297CDF"/>
    <w:rsid w:val="002A18A8"/>
    <w:rsid w:val="002A41AA"/>
    <w:rsid w:val="002A60C2"/>
    <w:rsid w:val="002B0616"/>
    <w:rsid w:val="002B27D4"/>
    <w:rsid w:val="002C458A"/>
    <w:rsid w:val="002D0251"/>
    <w:rsid w:val="002D4902"/>
    <w:rsid w:val="002D4927"/>
    <w:rsid w:val="002D4DE0"/>
    <w:rsid w:val="002D6639"/>
    <w:rsid w:val="002D7840"/>
    <w:rsid w:val="002E09D3"/>
    <w:rsid w:val="002E11BF"/>
    <w:rsid w:val="002E1E69"/>
    <w:rsid w:val="002E3146"/>
    <w:rsid w:val="002E4AC0"/>
    <w:rsid w:val="002F07BE"/>
    <w:rsid w:val="002F2400"/>
    <w:rsid w:val="002F2D26"/>
    <w:rsid w:val="002F5361"/>
    <w:rsid w:val="002F586E"/>
    <w:rsid w:val="002F692E"/>
    <w:rsid w:val="003000E8"/>
    <w:rsid w:val="00300442"/>
    <w:rsid w:val="003008BA"/>
    <w:rsid w:val="0030097A"/>
    <w:rsid w:val="00301B57"/>
    <w:rsid w:val="00302551"/>
    <w:rsid w:val="00313043"/>
    <w:rsid w:val="003232D0"/>
    <w:rsid w:val="00324761"/>
    <w:rsid w:val="00324F2D"/>
    <w:rsid w:val="00326B2D"/>
    <w:rsid w:val="00327C35"/>
    <w:rsid w:val="00330331"/>
    <w:rsid w:val="00331913"/>
    <w:rsid w:val="00334ED9"/>
    <w:rsid w:val="0033590A"/>
    <w:rsid w:val="003361AE"/>
    <w:rsid w:val="0034373A"/>
    <w:rsid w:val="003452C0"/>
    <w:rsid w:val="00347774"/>
    <w:rsid w:val="00347F09"/>
    <w:rsid w:val="00351878"/>
    <w:rsid w:val="00354809"/>
    <w:rsid w:val="003551DB"/>
    <w:rsid w:val="00355AB8"/>
    <w:rsid w:val="003564E0"/>
    <w:rsid w:val="00357A96"/>
    <w:rsid w:val="003605CF"/>
    <w:rsid w:val="003613F1"/>
    <w:rsid w:val="00362BD4"/>
    <w:rsid w:val="0036321F"/>
    <w:rsid w:val="00365DAF"/>
    <w:rsid w:val="00367351"/>
    <w:rsid w:val="00367CB5"/>
    <w:rsid w:val="0037183B"/>
    <w:rsid w:val="00372203"/>
    <w:rsid w:val="003726BA"/>
    <w:rsid w:val="00372FE9"/>
    <w:rsid w:val="00375A2D"/>
    <w:rsid w:val="00376812"/>
    <w:rsid w:val="00376972"/>
    <w:rsid w:val="003776D3"/>
    <w:rsid w:val="00385104"/>
    <w:rsid w:val="00385EAF"/>
    <w:rsid w:val="003904D7"/>
    <w:rsid w:val="00394CA8"/>
    <w:rsid w:val="00394D28"/>
    <w:rsid w:val="003A342B"/>
    <w:rsid w:val="003A3E82"/>
    <w:rsid w:val="003A5831"/>
    <w:rsid w:val="003A6939"/>
    <w:rsid w:val="003B310A"/>
    <w:rsid w:val="003C05C1"/>
    <w:rsid w:val="003C0BA4"/>
    <w:rsid w:val="003C410C"/>
    <w:rsid w:val="003C481F"/>
    <w:rsid w:val="003C5C8D"/>
    <w:rsid w:val="003C64C5"/>
    <w:rsid w:val="003C6579"/>
    <w:rsid w:val="003C7A36"/>
    <w:rsid w:val="003D0EA6"/>
    <w:rsid w:val="003D0ECA"/>
    <w:rsid w:val="003D10D6"/>
    <w:rsid w:val="003D11C3"/>
    <w:rsid w:val="003D2DDC"/>
    <w:rsid w:val="003D37DB"/>
    <w:rsid w:val="003D44C2"/>
    <w:rsid w:val="003D77D3"/>
    <w:rsid w:val="003E0111"/>
    <w:rsid w:val="003E32F3"/>
    <w:rsid w:val="003E55F7"/>
    <w:rsid w:val="003E5AD6"/>
    <w:rsid w:val="003F0B30"/>
    <w:rsid w:val="003F22BD"/>
    <w:rsid w:val="003F2E7D"/>
    <w:rsid w:val="003F58FA"/>
    <w:rsid w:val="003F667E"/>
    <w:rsid w:val="003F6E2B"/>
    <w:rsid w:val="003F7C59"/>
    <w:rsid w:val="003F7EE0"/>
    <w:rsid w:val="00402E6D"/>
    <w:rsid w:val="0041221E"/>
    <w:rsid w:val="00420C6F"/>
    <w:rsid w:val="004210AA"/>
    <w:rsid w:val="004219E2"/>
    <w:rsid w:val="0042535F"/>
    <w:rsid w:val="0042783B"/>
    <w:rsid w:val="00427DB5"/>
    <w:rsid w:val="00431FEE"/>
    <w:rsid w:val="0043710E"/>
    <w:rsid w:val="00440B70"/>
    <w:rsid w:val="00440C1F"/>
    <w:rsid w:val="004418E9"/>
    <w:rsid w:val="00442847"/>
    <w:rsid w:val="00442916"/>
    <w:rsid w:val="004442C4"/>
    <w:rsid w:val="00444CE9"/>
    <w:rsid w:val="00444E4D"/>
    <w:rsid w:val="00444EC5"/>
    <w:rsid w:val="00447D49"/>
    <w:rsid w:val="00451821"/>
    <w:rsid w:val="004522D0"/>
    <w:rsid w:val="00453376"/>
    <w:rsid w:val="004533AC"/>
    <w:rsid w:val="004536A3"/>
    <w:rsid w:val="00454B08"/>
    <w:rsid w:val="004562EC"/>
    <w:rsid w:val="0045640E"/>
    <w:rsid w:val="00456590"/>
    <w:rsid w:val="00456937"/>
    <w:rsid w:val="0045774B"/>
    <w:rsid w:val="00460C8B"/>
    <w:rsid w:val="004629AB"/>
    <w:rsid w:val="00466283"/>
    <w:rsid w:val="00470173"/>
    <w:rsid w:val="00470D08"/>
    <w:rsid w:val="00471DFC"/>
    <w:rsid w:val="0047302C"/>
    <w:rsid w:val="004750B2"/>
    <w:rsid w:val="00475E3E"/>
    <w:rsid w:val="00477577"/>
    <w:rsid w:val="004779F0"/>
    <w:rsid w:val="004809D1"/>
    <w:rsid w:val="00482EE6"/>
    <w:rsid w:val="0048548B"/>
    <w:rsid w:val="00486A12"/>
    <w:rsid w:val="0048713B"/>
    <w:rsid w:val="00487498"/>
    <w:rsid w:val="0049018A"/>
    <w:rsid w:val="00491437"/>
    <w:rsid w:val="004940A1"/>
    <w:rsid w:val="004955B3"/>
    <w:rsid w:val="0049712A"/>
    <w:rsid w:val="00497E04"/>
    <w:rsid w:val="004A1A64"/>
    <w:rsid w:val="004A1B46"/>
    <w:rsid w:val="004A1E16"/>
    <w:rsid w:val="004A2C04"/>
    <w:rsid w:val="004A31C9"/>
    <w:rsid w:val="004A3696"/>
    <w:rsid w:val="004A43E4"/>
    <w:rsid w:val="004A4485"/>
    <w:rsid w:val="004A4811"/>
    <w:rsid w:val="004A63EB"/>
    <w:rsid w:val="004B0ACE"/>
    <w:rsid w:val="004B0FFB"/>
    <w:rsid w:val="004B57AD"/>
    <w:rsid w:val="004B5D0E"/>
    <w:rsid w:val="004C2EF6"/>
    <w:rsid w:val="004C5F66"/>
    <w:rsid w:val="004C659E"/>
    <w:rsid w:val="004C7ED0"/>
    <w:rsid w:val="004D1E56"/>
    <w:rsid w:val="004D3800"/>
    <w:rsid w:val="004D650A"/>
    <w:rsid w:val="004D751F"/>
    <w:rsid w:val="004E0CEE"/>
    <w:rsid w:val="004E22E6"/>
    <w:rsid w:val="004E3295"/>
    <w:rsid w:val="004E4642"/>
    <w:rsid w:val="004E5FCD"/>
    <w:rsid w:val="004E7C6C"/>
    <w:rsid w:val="004F0E9E"/>
    <w:rsid w:val="004F1DB4"/>
    <w:rsid w:val="004F1FB5"/>
    <w:rsid w:val="004F4AB0"/>
    <w:rsid w:val="004F6193"/>
    <w:rsid w:val="0050275F"/>
    <w:rsid w:val="005030FB"/>
    <w:rsid w:val="005037F1"/>
    <w:rsid w:val="00506C0E"/>
    <w:rsid w:val="00506CB5"/>
    <w:rsid w:val="00506DED"/>
    <w:rsid w:val="00507F16"/>
    <w:rsid w:val="005122CD"/>
    <w:rsid w:val="005132CB"/>
    <w:rsid w:val="00513F46"/>
    <w:rsid w:val="005211E4"/>
    <w:rsid w:val="00524886"/>
    <w:rsid w:val="00526D8B"/>
    <w:rsid w:val="00530754"/>
    <w:rsid w:val="005312F5"/>
    <w:rsid w:val="00531385"/>
    <w:rsid w:val="0053264A"/>
    <w:rsid w:val="00534988"/>
    <w:rsid w:val="005360FF"/>
    <w:rsid w:val="00540C8A"/>
    <w:rsid w:val="00544127"/>
    <w:rsid w:val="00546A7D"/>
    <w:rsid w:val="005472AC"/>
    <w:rsid w:val="005505E4"/>
    <w:rsid w:val="00550DF7"/>
    <w:rsid w:val="00550F81"/>
    <w:rsid w:val="0055213E"/>
    <w:rsid w:val="00552A7A"/>
    <w:rsid w:val="00553980"/>
    <w:rsid w:val="00554A2C"/>
    <w:rsid w:val="00556960"/>
    <w:rsid w:val="0056018B"/>
    <w:rsid w:val="005612AD"/>
    <w:rsid w:val="00566E7B"/>
    <w:rsid w:val="00567031"/>
    <w:rsid w:val="0056725F"/>
    <w:rsid w:val="00570E7B"/>
    <w:rsid w:val="005713D4"/>
    <w:rsid w:val="005741B0"/>
    <w:rsid w:val="00575E21"/>
    <w:rsid w:val="00576675"/>
    <w:rsid w:val="00576997"/>
    <w:rsid w:val="005829CE"/>
    <w:rsid w:val="00582E73"/>
    <w:rsid w:val="005830BB"/>
    <w:rsid w:val="005840AF"/>
    <w:rsid w:val="0058762A"/>
    <w:rsid w:val="00587A31"/>
    <w:rsid w:val="00591804"/>
    <w:rsid w:val="00594A6C"/>
    <w:rsid w:val="00595E4B"/>
    <w:rsid w:val="00596C1A"/>
    <w:rsid w:val="00596EF3"/>
    <w:rsid w:val="005A17C5"/>
    <w:rsid w:val="005A229C"/>
    <w:rsid w:val="005A2572"/>
    <w:rsid w:val="005A28F1"/>
    <w:rsid w:val="005A2C7E"/>
    <w:rsid w:val="005A45D4"/>
    <w:rsid w:val="005B06A8"/>
    <w:rsid w:val="005B4A86"/>
    <w:rsid w:val="005B4FC3"/>
    <w:rsid w:val="005B5229"/>
    <w:rsid w:val="005B59E8"/>
    <w:rsid w:val="005B71DD"/>
    <w:rsid w:val="005B740B"/>
    <w:rsid w:val="005C0EBF"/>
    <w:rsid w:val="005C4C30"/>
    <w:rsid w:val="005C538C"/>
    <w:rsid w:val="005D3386"/>
    <w:rsid w:val="005D5F07"/>
    <w:rsid w:val="005D62DC"/>
    <w:rsid w:val="005D66C5"/>
    <w:rsid w:val="005D7164"/>
    <w:rsid w:val="005D7A1A"/>
    <w:rsid w:val="005E06FD"/>
    <w:rsid w:val="005E2A35"/>
    <w:rsid w:val="005E3DE9"/>
    <w:rsid w:val="005E68C0"/>
    <w:rsid w:val="005F0E0E"/>
    <w:rsid w:val="005F2CA5"/>
    <w:rsid w:val="005F427B"/>
    <w:rsid w:val="005F4EC6"/>
    <w:rsid w:val="005F5991"/>
    <w:rsid w:val="005F7A3D"/>
    <w:rsid w:val="00601353"/>
    <w:rsid w:val="00602728"/>
    <w:rsid w:val="00604DCB"/>
    <w:rsid w:val="00606477"/>
    <w:rsid w:val="00611740"/>
    <w:rsid w:val="00620CA4"/>
    <w:rsid w:val="00624400"/>
    <w:rsid w:val="00632BC3"/>
    <w:rsid w:val="0063412F"/>
    <w:rsid w:val="00634506"/>
    <w:rsid w:val="0063471B"/>
    <w:rsid w:val="00635BBB"/>
    <w:rsid w:val="006367AD"/>
    <w:rsid w:val="0064056C"/>
    <w:rsid w:val="00640B15"/>
    <w:rsid w:val="00641CB8"/>
    <w:rsid w:val="0064395B"/>
    <w:rsid w:val="00645B72"/>
    <w:rsid w:val="006506BC"/>
    <w:rsid w:val="00651CEC"/>
    <w:rsid w:val="006540AF"/>
    <w:rsid w:val="0065653A"/>
    <w:rsid w:val="00656EFD"/>
    <w:rsid w:val="006632B2"/>
    <w:rsid w:val="006633EF"/>
    <w:rsid w:val="00666D0F"/>
    <w:rsid w:val="00667FCB"/>
    <w:rsid w:val="00670228"/>
    <w:rsid w:val="006710B5"/>
    <w:rsid w:val="00671EDB"/>
    <w:rsid w:val="00673E9B"/>
    <w:rsid w:val="006740B0"/>
    <w:rsid w:val="00674F8F"/>
    <w:rsid w:val="00675CBA"/>
    <w:rsid w:val="006769BD"/>
    <w:rsid w:val="00682ACF"/>
    <w:rsid w:val="0068360A"/>
    <w:rsid w:val="00683BF1"/>
    <w:rsid w:val="00684141"/>
    <w:rsid w:val="00685FA7"/>
    <w:rsid w:val="00686A78"/>
    <w:rsid w:val="00694BF2"/>
    <w:rsid w:val="00695C95"/>
    <w:rsid w:val="00696D00"/>
    <w:rsid w:val="00697DF2"/>
    <w:rsid w:val="006A38B2"/>
    <w:rsid w:val="006A6D25"/>
    <w:rsid w:val="006B4035"/>
    <w:rsid w:val="006C1B5E"/>
    <w:rsid w:val="006C1FBD"/>
    <w:rsid w:val="006C3E53"/>
    <w:rsid w:val="006C56B3"/>
    <w:rsid w:val="006C73B6"/>
    <w:rsid w:val="006C76A2"/>
    <w:rsid w:val="006E0883"/>
    <w:rsid w:val="006E41E5"/>
    <w:rsid w:val="006F0836"/>
    <w:rsid w:val="006F2A07"/>
    <w:rsid w:val="006F481B"/>
    <w:rsid w:val="006F6540"/>
    <w:rsid w:val="006F7045"/>
    <w:rsid w:val="00700589"/>
    <w:rsid w:val="0070281C"/>
    <w:rsid w:val="00713D4E"/>
    <w:rsid w:val="0071562A"/>
    <w:rsid w:val="0071682A"/>
    <w:rsid w:val="00716FD1"/>
    <w:rsid w:val="00717FA3"/>
    <w:rsid w:val="00720A00"/>
    <w:rsid w:val="00720F93"/>
    <w:rsid w:val="00721496"/>
    <w:rsid w:val="00721689"/>
    <w:rsid w:val="00723509"/>
    <w:rsid w:val="00723D21"/>
    <w:rsid w:val="007265DF"/>
    <w:rsid w:val="00731754"/>
    <w:rsid w:val="00732229"/>
    <w:rsid w:val="00732498"/>
    <w:rsid w:val="00732D8A"/>
    <w:rsid w:val="00733D92"/>
    <w:rsid w:val="007351FF"/>
    <w:rsid w:val="00735790"/>
    <w:rsid w:val="00735B24"/>
    <w:rsid w:val="00741726"/>
    <w:rsid w:val="0075022B"/>
    <w:rsid w:val="00751C97"/>
    <w:rsid w:val="00753279"/>
    <w:rsid w:val="00753C8C"/>
    <w:rsid w:val="00754862"/>
    <w:rsid w:val="00754A7A"/>
    <w:rsid w:val="00755854"/>
    <w:rsid w:val="00760115"/>
    <w:rsid w:val="0076011C"/>
    <w:rsid w:val="0076331C"/>
    <w:rsid w:val="00765CA4"/>
    <w:rsid w:val="00766A1C"/>
    <w:rsid w:val="00766C18"/>
    <w:rsid w:val="00773F15"/>
    <w:rsid w:val="00780769"/>
    <w:rsid w:val="007830E1"/>
    <w:rsid w:val="00783BBC"/>
    <w:rsid w:val="007841FD"/>
    <w:rsid w:val="007845C3"/>
    <w:rsid w:val="00790ADD"/>
    <w:rsid w:val="0079471C"/>
    <w:rsid w:val="00796201"/>
    <w:rsid w:val="0079771E"/>
    <w:rsid w:val="007A3E74"/>
    <w:rsid w:val="007A5E76"/>
    <w:rsid w:val="007B05B2"/>
    <w:rsid w:val="007B1BDE"/>
    <w:rsid w:val="007B230A"/>
    <w:rsid w:val="007B3114"/>
    <w:rsid w:val="007B3EDD"/>
    <w:rsid w:val="007B5A7A"/>
    <w:rsid w:val="007B7176"/>
    <w:rsid w:val="007B77DD"/>
    <w:rsid w:val="007C47A9"/>
    <w:rsid w:val="007C76D0"/>
    <w:rsid w:val="007C7AE1"/>
    <w:rsid w:val="007D0E9F"/>
    <w:rsid w:val="007D6C1C"/>
    <w:rsid w:val="007D6D30"/>
    <w:rsid w:val="007E3E39"/>
    <w:rsid w:val="007F1AE2"/>
    <w:rsid w:val="007F366D"/>
    <w:rsid w:val="007F3905"/>
    <w:rsid w:val="007F4BAB"/>
    <w:rsid w:val="007F5884"/>
    <w:rsid w:val="007F6001"/>
    <w:rsid w:val="007F6680"/>
    <w:rsid w:val="0080079A"/>
    <w:rsid w:val="00803E47"/>
    <w:rsid w:val="0080529D"/>
    <w:rsid w:val="008151FF"/>
    <w:rsid w:val="0081582E"/>
    <w:rsid w:val="00821C4C"/>
    <w:rsid w:val="008223B3"/>
    <w:rsid w:val="00822B66"/>
    <w:rsid w:val="00822DC8"/>
    <w:rsid w:val="008245C3"/>
    <w:rsid w:val="00824DB4"/>
    <w:rsid w:val="00825325"/>
    <w:rsid w:val="0082615A"/>
    <w:rsid w:val="00826607"/>
    <w:rsid w:val="00830097"/>
    <w:rsid w:val="008325D5"/>
    <w:rsid w:val="00835D24"/>
    <w:rsid w:val="008365F5"/>
    <w:rsid w:val="00842FBF"/>
    <w:rsid w:val="00844228"/>
    <w:rsid w:val="008478DA"/>
    <w:rsid w:val="00850EF0"/>
    <w:rsid w:val="008526DE"/>
    <w:rsid w:val="00853F21"/>
    <w:rsid w:val="0085463A"/>
    <w:rsid w:val="00855B9E"/>
    <w:rsid w:val="00855D9A"/>
    <w:rsid w:val="008616D5"/>
    <w:rsid w:val="008634A3"/>
    <w:rsid w:val="00863AF9"/>
    <w:rsid w:val="00865372"/>
    <w:rsid w:val="00866A99"/>
    <w:rsid w:val="00867136"/>
    <w:rsid w:val="00867E89"/>
    <w:rsid w:val="0087247B"/>
    <w:rsid w:val="00873E3D"/>
    <w:rsid w:val="008744CA"/>
    <w:rsid w:val="00874C5E"/>
    <w:rsid w:val="00874DE9"/>
    <w:rsid w:val="00876FF3"/>
    <w:rsid w:val="00883378"/>
    <w:rsid w:val="00884050"/>
    <w:rsid w:val="00887B94"/>
    <w:rsid w:val="008913F9"/>
    <w:rsid w:val="008913FE"/>
    <w:rsid w:val="0089412A"/>
    <w:rsid w:val="008978C5"/>
    <w:rsid w:val="008A043A"/>
    <w:rsid w:val="008A084B"/>
    <w:rsid w:val="008A09CE"/>
    <w:rsid w:val="008A33F0"/>
    <w:rsid w:val="008A4AA4"/>
    <w:rsid w:val="008A5136"/>
    <w:rsid w:val="008A77FC"/>
    <w:rsid w:val="008B1D03"/>
    <w:rsid w:val="008B201D"/>
    <w:rsid w:val="008B243C"/>
    <w:rsid w:val="008B5322"/>
    <w:rsid w:val="008B61FB"/>
    <w:rsid w:val="008B6401"/>
    <w:rsid w:val="008B79A8"/>
    <w:rsid w:val="008D09CB"/>
    <w:rsid w:val="008D21B4"/>
    <w:rsid w:val="008D6E7A"/>
    <w:rsid w:val="008D774C"/>
    <w:rsid w:val="008E0207"/>
    <w:rsid w:val="008E2FD9"/>
    <w:rsid w:val="008E525F"/>
    <w:rsid w:val="008E52B8"/>
    <w:rsid w:val="008E562C"/>
    <w:rsid w:val="008E65A3"/>
    <w:rsid w:val="008E6C44"/>
    <w:rsid w:val="008F0E0C"/>
    <w:rsid w:val="008F12FD"/>
    <w:rsid w:val="008F52FC"/>
    <w:rsid w:val="00901B0A"/>
    <w:rsid w:val="00911600"/>
    <w:rsid w:val="0091160E"/>
    <w:rsid w:val="00911D8D"/>
    <w:rsid w:val="00913641"/>
    <w:rsid w:val="00913836"/>
    <w:rsid w:val="00914D86"/>
    <w:rsid w:val="0092000E"/>
    <w:rsid w:val="009210BA"/>
    <w:rsid w:val="009258CF"/>
    <w:rsid w:val="00927549"/>
    <w:rsid w:val="00927BEC"/>
    <w:rsid w:val="00930255"/>
    <w:rsid w:val="009302D1"/>
    <w:rsid w:val="00930BFE"/>
    <w:rsid w:val="00931E80"/>
    <w:rsid w:val="00933039"/>
    <w:rsid w:val="0093429D"/>
    <w:rsid w:val="00945108"/>
    <w:rsid w:val="00945CBA"/>
    <w:rsid w:val="00951702"/>
    <w:rsid w:val="009562E4"/>
    <w:rsid w:val="009565EF"/>
    <w:rsid w:val="0095776A"/>
    <w:rsid w:val="0095786C"/>
    <w:rsid w:val="00957887"/>
    <w:rsid w:val="00957A8E"/>
    <w:rsid w:val="009609A1"/>
    <w:rsid w:val="0096289B"/>
    <w:rsid w:val="009636D3"/>
    <w:rsid w:val="00963E83"/>
    <w:rsid w:val="00965E89"/>
    <w:rsid w:val="00967090"/>
    <w:rsid w:val="00970F86"/>
    <w:rsid w:val="00972AE0"/>
    <w:rsid w:val="00972C0F"/>
    <w:rsid w:val="00972D2F"/>
    <w:rsid w:val="00973219"/>
    <w:rsid w:val="00973DCC"/>
    <w:rsid w:val="00974FBE"/>
    <w:rsid w:val="0097549F"/>
    <w:rsid w:val="00975C70"/>
    <w:rsid w:val="00980BCA"/>
    <w:rsid w:val="00982182"/>
    <w:rsid w:val="009868FD"/>
    <w:rsid w:val="00987E16"/>
    <w:rsid w:val="009933C0"/>
    <w:rsid w:val="00993AC0"/>
    <w:rsid w:val="00994854"/>
    <w:rsid w:val="009962F5"/>
    <w:rsid w:val="009A0A5E"/>
    <w:rsid w:val="009A3B8F"/>
    <w:rsid w:val="009A6687"/>
    <w:rsid w:val="009A6996"/>
    <w:rsid w:val="009A7ABD"/>
    <w:rsid w:val="009B016F"/>
    <w:rsid w:val="009B3B93"/>
    <w:rsid w:val="009C0731"/>
    <w:rsid w:val="009C10F5"/>
    <w:rsid w:val="009C2A70"/>
    <w:rsid w:val="009C2D0D"/>
    <w:rsid w:val="009C726E"/>
    <w:rsid w:val="009D2ECB"/>
    <w:rsid w:val="009D32A7"/>
    <w:rsid w:val="009D367C"/>
    <w:rsid w:val="009D3EB2"/>
    <w:rsid w:val="009D7C79"/>
    <w:rsid w:val="009E0B71"/>
    <w:rsid w:val="009E39AD"/>
    <w:rsid w:val="009E3EA7"/>
    <w:rsid w:val="009E480D"/>
    <w:rsid w:val="009E4A5D"/>
    <w:rsid w:val="009E575C"/>
    <w:rsid w:val="009E597C"/>
    <w:rsid w:val="009E5EB9"/>
    <w:rsid w:val="009E6312"/>
    <w:rsid w:val="009F0890"/>
    <w:rsid w:val="009F0E18"/>
    <w:rsid w:val="009F182E"/>
    <w:rsid w:val="009F1CD9"/>
    <w:rsid w:val="009F7524"/>
    <w:rsid w:val="00A00465"/>
    <w:rsid w:val="00A02257"/>
    <w:rsid w:val="00A02297"/>
    <w:rsid w:val="00A03790"/>
    <w:rsid w:val="00A057BA"/>
    <w:rsid w:val="00A0630F"/>
    <w:rsid w:val="00A06383"/>
    <w:rsid w:val="00A063C8"/>
    <w:rsid w:val="00A120AB"/>
    <w:rsid w:val="00A14552"/>
    <w:rsid w:val="00A15CDB"/>
    <w:rsid w:val="00A24571"/>
    <w:rsid w:val="00A266ED"/>
    <w:rsid w:val="00A34E17"/>
    <w:rsid w:val="00A35AA5"/>
    <w:rsid w:val="00A362D2"/>
    <w:rsid w:val="00A37020"/>
    <w:rsid w:val="00A37C23"/>
    <w:rsid w:val="00A40691"/>
    <w:rsid w:val="00A43CE0"/>
    <w:rsid w:val="00A4526C"/>
    <w:rsid w:val="00A45F50"/>
    <w:rsid w:val="00A51871"/>
    <w:rsid w:val="00A51ECE"/>
    <w:rsid w:val="00A522D3"/>
    <w:rsid w:val="00A525E0"/>
    <w:rsid w:val="00A527FC"/>
    <w:rsid w:val="00A54A64"/>
    <w:rsid w:val="00A55204"/>
    <w:rsid w:val="00A61EA7"/>
    <w:rsid w:val="00A64134"/>
    <w:rsid w:val="00A6603C"/>
    <w:rsid w:val="00A67BC8"/>
    <w:rsid w:val="00A71CEF"/>
    <w:rsid w:val="00A74299"/>
    <w:rsid w:val="00A755A5"/>
    <w:rsid w:val="00A7563F"/>
    <w:rsid w:val="00A756A7"/>
    <w:rsid w:val="00A76532"/>
    <w:rsid w:val="00A76845"/>
    <w:rsid w:val="00A76BF2"/>
    <w:rsid w:val="00A77C45"/>
    <w:rsid w:val="00A80EA2"/>
    <w:rsid w:val="00A8245E"/>
    <w:rsid w:val="00A82599"/>
    <w:rsid w:val="00A82CC7"/>
    <w:rsid w:val="00A83DEC"/>
    <w:rsid w:val="00A84761"/>
    <w:rsid w:val="00A85561"/>
    <w:rsid w:val="00A85ACD"/>
    <w:rsid w:val="00A86EA3"/>
    <w:rsid w:val="00A870F6"/>
    <w:rsid w:val="00A90F97"/>
    <w:rsid w:val="00A91E70"/>
    <w:rsid w:val="00A93EB9"/>
    <w:rsid w:val="00A96277"/>
    <w:rsid w:val="00AA00CD"/>
    <w:rsid w:val="00AA05B6"/>
    <w:rsid w:val="00AA3A8F"/>
    <w:rsid w:val="00AA65F1"/>
    <w:rsid w:val="00AB096C"/>
    <w:rsid w:val="00AB0B56"/>
    <w:rsid w:val="00AB5DEE"/>
    <w:rsid w:val="00AB767C"/>
    <w:rsid w:val="00AC273D"/>
    <w:rsid w:val="00AC3EE2"/>
    <w:rsid w:val="00AC56BF"/>
    <w:rsid w:val="00AC56D6"/>
    <w:rsid w:val="00AC7D9E"/>
    <w:rsid w:val="00AD0875"/>
    <w:rsid w:val="00AD4152"/>
    <w:rsid w:val="00AD5945"/>
    <w:rsid w:val="00AE10EC"/>
    <w:rsid w:val="00AE2222"/>
    <w:rsid w:val="00AE75EA"/>
    <w:rsid w:val="00AE78FF"/>
    <w:rsid w:val="00AF0507"/>
    <w:rsid w:val="00AF4777"/>
    <w:rsid w:val="00AF6C3D"/>
    <w:rsid w:val="00AF6C63"/>
    <w:rsid w:val="00B0402F"/>
    <w:rsid w:val="00B04165"/>
    <w:rsid w:val="00B04E23"/>
    <w:rsid w:val="00B0696D"/>
    <w:rsid w:val="00B0703F"/>
    <w:rsid w:val="00B07555"/>
    <w:rsid w:val="00B1410C"/>
    <w:rsid w:val="00B2131F"/>
    <w:rsid w:val="00B223FE"/>
    <w:rsid w:val="00B229B3"/>
    <w:rsid w:val="00B24067"/>
    <w:rsid w:val="00B2603F"/>
    <w:rsid w:val="00B279BF"/>
    <w:rsid w:val="00B3444D"/>
    <w:rsid w:val="00B35D7C"/>
    <w:rsid w:val="00B3664D"/>
    <w:rsid w:val="00B36ADB"/>
    <w:rsid w:val="00B37EC4"/>
    <w:rsid w:val="00B40DC6"/>
    <w:rsid w:val="00B40ED0"/>
    <w:rsid w:val="00B40F02"/>
    <w:rsid w:val="00B43C9C"/>
    <w:rsid w:val="00B44FA0"/>
    <w:rsid w:val="00B46439"/>
    <w:rsid w:val="00B47F1B"/>
    <w:rsid w:val="00B50ED5"/>
    <w:rsid w:val="00B517C3"/>
    <w:rsid w:val="00B520FC"/>
    <w:rsid w:val="00B5348D"/>
    <w:rsid w:val="00B545C7"/>
    <w:rsid w:val="00B547F2"/>
    <w:rsid w:val="00B55B6C"/>
    <w:rsid w:val="00B56682"/>
    <w:rsid w:val="00B6308A"/>
    <w:rsid w:val="00B6379C"/>
    <w:rsid w:val="00B65238"/>
    <w:rsid w:val="00B652C7"/>
    <w:rsid w:val="00B65548"/>
    <w:rsid w:val="00B67CEE"/>
    <w:rsid w:val="00B72341"/>
    <w:rsid w:val="00B7538A"/>
    <w:rsid w:val="00B75918"/>
    <w:rsid w:val="00B80BAB"/>
    <w:rsid w:val="00B81F30"/>
    <w:rsid w:val="00B91FB1"/>
    <w:rsid w:val="00B92BA2"/>
    <w:rsid w:val="00B92D96"/>
    <w:rsid w:val="00B93AF5"/>
    <w:rsid w:val="00BA0516"/>
    <w:rsid w:val="00BA2FCB"/>
    <w:rsid w:val="00BA36ED"/>
    <w:rsid w:val="00BA3815"/>
    <w:rsid w:val="00BA5174"/>
    <w:rsid w:val="00BA6905"/>
    <w:rsid w:val="00BC3F78"/>
    <w:rsid w:val="00BC4188"/>
    <w:rsid w:val="00BC543C"/>
    <w:rsid w:val="00BC78A9"/>
    <w:rsid w:val="00BD1219"/>
    <w:rsid w:val="00BD4313"/>
    <w:rsid w:val="00BD7587"/>
    <w:rsid w:val="00BD79F4"/>
    <w:rsid w:val="00BE57E8"/>
    <w:rsid w:val="00BF0A1B"/>
    <w:rsid w:val="00BF3DFD"/>
    <w:rsid w:val="00BF4984"/>
    <w:rsid w:val="00BF5AC8"/>
    <w:rsid w:val="00C002B4"/>
    <w:rsid w:val="00C01FA7"/>
    <w:rsid w:val="00C026B0"/>
    <w:rsid w:val="00C041AA"/>
    <w:rsid w:val="00C04A88"/>
    <w:rsid w:val="00C0626A"/>
    <w:rsid w:val="00C07262"/>
    <w:rsid w:val="00C07EBD"/>
    <w:rsid w:val="00C138D1"/>
    <w:rsid w:val="00C13977"/>
    <w:rsid w:val="00C14928"/>
    <w:rsid w:val="00C15DAD"/>
    <w:rsid w:val="00C15E96"/>
    <w:rsid w:val="00C17097"/>
    <w:rsid w:val="00C223B9"/>
    <w:rsid w:val="00C22BDB"/>
    <w:rsid w:val="00C22C71"/>
    <w:rsid w:val="00C22FA8"/>
    <w:rsid w:val="00C23420"/>
    <w:rsid w:val="00C24A20"/>
    <w:rsid w:val="00C267D4"/>
    <w:rsid w:val="00C272EE"/>
    <w:rsid w:val="00C34914"/>
    <w:rsid w:val="00C362C0"/>
    <w:rsid w:val="00C365B8"/>
    <w:rsid w:val="00C443BB"/>
    <w:rsid w:val="00C45998"/>
    <w:rsid w:val="00C45AEA"/>
    <w:rsid w:val="00C47ADE"/>
    <w:rsid w:val="00C47CBA"/>
    <w:rsid w:val="00C47F9B"/>
    <w:rsid w:val="00C51A0A"/>
    <w:rsid w:val="00C550B9"/>
    <w:rsid w:val="00C5547A"/>
    <w:rsid w:val="00C5778D"/>
    <w:rsid w:val="00C57959"/>
    <w:rsid w:val="00C61154"/>
    <w:rsid w:val="00C62407"/>
    <w:rsid w:val="00C64392"/>
    <w:rsid w:val="00C64BAF"/>
    <w:rsid w:val="00C67638"/>
    <w:rsid w:val="00C677C0"/>
    <w:rsid w:val="00C71ECA"/>
    <w:rsid w:val="00C75830"/>
    <w:rsid w:val="00C76E4D"/>
    <w:rsid w:val="00C774D1"/>
    <w:rsid w:val="00C801E1"/>
    <w:rsid w:val="00C84019"/>
    <w:rsid w:val="00C85EB2"/>
    <w:rsid w:val="00C90657"/>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61A0"/>
    <w:rsid w:val="00CB75E5"/>
    <w:rsid w:val="00CC2CD9"/>
    <w:rsid w:val="00CC2CE8"/>
    <w:rsid w:val="00CC47BF"/>
    <w:rsid w:val="00CC5817"/>
    <w:rsid w:val="00CC7C17"/>
    <w:rsid w:val="00CD3717"/>
    <w:rsid w:val="00CD5CA8"/>
    <w:rsid w:val="00CD6BA6"/>
    <w:rsid w:val="00CE17D7"/>
    <w:rsid w:val="00CE5B1D"/>
    <w:rsid w:val="00CF008C"/>
    <w:rsid w:val="00CF0299"/>
    <w:rsid w:val="00CF15AA"/>
    <w:rsid w:val="00CF4997"/>
    <w:rsid w:val="00D009F6"/>
    <w:rsid w:val="00D01DB5"/>
    <w:rsid w:val="00D01DE9"/>
    <w:rsid w:val="00D03021"/>
    <w:rsid w:val="00D05B7B"/>
    <w:rsid w:val="00D145C0"/>
    <w:rsid w:val="00D201B3"/>
    <w:rsid w:val="00D248B7"/>
    <w:rsid w:val="00D24E35"/>
    <w:rsid w:val="00D2560A"/>
    <w:rsid w:val="00D25C96"/>
    <w:rsid w:val="00D26B31"/>
    <w:rsid w:val="00D2725D"/>
    <w:rsid w:val="00D30028"/>
    <w:rsid w:val="00D31E55"/>
    <w:rsid w:val="00D31F7B"/>
    <w:rsid w:val="00D336FE"/>
    <w:rsid w:val="00D34DFE"/>
    <w:rsid w:val="00D35E99"/>
    <w:rsid w:val="00D37CC3"/>
    <w:rsid w:val="00D41B3C"/>
    <w:rsid w:val="00D50088"/>
    <w:rsid w:val="00D57BD0"/>
    <w:rsid w:val="00D60597"/>
    <w:rsid w:val="00D6122E"/>
    <w:rsid w:val="00D6282F"/>
    <w:rsid w:val="00D64474"/>
    <w:rsid w:val="00D64638"/>
    <w:rsid w:val="00D64C06"/>
    <w:rsid w:val="00D64DCD"/>
    <w:rsid w:val="00D66802"/>
    <w:rsid w:val="00D67A8B"/>
    <w:rsid w:val="00D74850"/>
    <w:rsid w:val="00D77D7D"/>
    <w:rsid w:val="00D8231D"/>
    <w:rsid w:val="00D83555"/>
    <w:rsid w:val="00D87288"/>
    <w:rsid w:val="00D903AB"/>
    <w:rsid w:val="00D904C8"/>
    <w:rsid w:val="00D9203A"/>
    <w:rsid w:val="00D9376A"/>
    <w:rsid w:val="00D95C64"/>
    <w:rsid w:val="00D96261"/>
    <w:rsid w:val="00DA0A2D"/>
    <w:rsid w:val="00DA0A53"/>
    <w:rsid w:val="00DA27C4"/>
    <w:rsid w:val="00DA3502"/>
    <w:rsid w:val="00DA457E"/>
    <w:rsid w:val="00DA65BD"/>
    <w:rsid w:val="00DA6BE6"/>
    <w:rsid w:val="00DB0F65"/>
    <w:rsid w:val="00DB14CE"/>
    <w:rsid w:val="00DB4946"/>
    <w:rsid w:val="00DC006B"/>
    <w:rsid w:val="00DC18CB"/>
    <w:rsid w:val="00DC338F"/>
    <w:rsid w:val="00DC3A8C"/>
    <w:rsid w:val="00DC400E"/>
    <w:rsid w:val="00DC4999"/>
    <w:rsid w:val="00DD0F46"/>
    <w:rsid w:val="00DD1135"/>
    <w:rsid w:val="00DD1535"/>
    <w:rsid w:val="00DD15D6"/>
    <w:rsid w:val="00DD3989"/>
    <w:rsid w:val="00DD61DC"/>
    <w:rsid w:val="00DE1E21"/>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5F8"/>
    <w:rsid w:val="00E31B30"/>
    <w:rsid w:val="00E31CD3"/>
    <w:rsid w:val="00E334D8"/>
    <w:rsid w:val="00E36116"/>
    <w:rsid w:val="00E37F8A"/>
    <w:rsid w:val="00E42376"/>
    <w:rsid w:val="00E4329E"/>
    <w:rsid w:val="00E43C5B"/>
    <w:rsid w:val="00E47997"/>
    <w:rsid w:val="00E5168D"/>
    <w:rsid w:val="00E531A9"/>
    <w:rsid w:val="00E5503B"/>
    <w:rsid w:val="00E565D0"/>
    <w:rsid w:val="00E62A50"/>
    <w:rsid w:val="00E62C1F"/>
    <w:rsid w:val="00E62FC0"/>
    <w:rsid w:val="00E63C28"/>
    <w:rsid w:val="00E6495E"/>
    <w:rsid w:val="00E71EAD"/>
    <w:rsid w:val="00E720F5"/>
    <w:rsid w:val="00E74F63"/>
    <w:rsid w:val="00E752E9"/>
    <w:rsid w:val="00E802BF"/>
    <w:rsid w:val="00E80B45"/>
    <w:rsid w:val="00E8208B"/>
    <w:rsid w:val="00E827B0"/>
    <w:rsid w:val="00E86271"/>
    <w:rsid w:val="00E87403"/>
    <w:rsid w:val="00E877C1"/>
    <w:rsid w:val="00E87940"/>
    <w:rsid w:val="00E87CAB"/>
    <w:rsid w:val="00E903AC"/>
    <w:rsid w:val="00E91D2A"/>
    <w:rsid w:val="00E97B2E"/>
    <w:rsid w:val="00E97E4E"/>
    <w:rsid w:val="00EA0BC5"/>
    <w:rsid w:val="00EA2ACF"/>
    <w:rsid w:val="00EA2DF3"/>
    <w:rsid w:val="00EA5D0F"/>
    <w:rsid w:val="00EB277F"/>
    <w:rsid w:val="00EB431F"/>
    <w:rsid w:val="00EB64B8"/>
    <w:rsid w:val="00EB76CB"/>
    <w:rsid w:val="00EB7F9D"/>
    <w:rsid w:val="00EC20DC"/>
    <w:rsid w:val="00EC237B"/>
    <w:rsid w:val="00EC6E64"/>
    <w:rsid w:val="00ED00C2"/>
    <w:rsid w:val="00ED118C"/>
    <w:rsid w:val="00ED368F"/>
    <w:rsid w:val="00ED472C"/>
    <w:rsid w:val="00ED649D"/>
    <w:rsid w:val="00EE0C9A"/>
    <w:rsid w:val="00EE35DA"/>
    <w:rsid w:val="00EE75EC"/>
    <w:rsid w:val="00EF0BF3"/>
    <w:rsid w:val="00EF21AB"/>
    <w:rsid w:val="00EF4821"/>
    <w:rsid w:val="00EF5BA6"/>
    <w:rsid w:val="00EF6A76"/>
    <w:rsid w:val="00F035CC"/>
    <w:rsid w:val="00F06811"/>
    <w:rsid w:val="00F06934"/>
    <w:rsid w:val="00F1031C"/>
    <w:rsid w:val="00F11AD1"/>
    <w:rsid w:val="00F12900"/>
    <w:rsid w:val="00F12E9D"/>
    <w:rsid w:val="00F14555"/>
    <w:rsid w:val="00F14DF4"/>
    <w:rsid w:val="00F1584F"/>
    <w:rsid w:val="00F15E5E"/>
    <w:rsid w:val="00F20050"/>
    <w:rsid w:val="00F2024E"/>
    <w:rsid w:val="00F24757"/>
    <w:rsid w:val="00F2621E"/>
    <w:rsid w:val="00F26622"/>
    <w:rsid w:val="00F26A4D"/>
    <w:rsid w:val="00F26F92"/>
    <w:rsid w:val="00F310FD"/>
    <w:rsid w:val="00F34477"/>
    <w:rsid w:val="00F34781"/>
    <w:rsid w:val="00F34B25"/>
    <w:rsid w:val="00F359FF"/>
    <w:rsid w:val="00F37DDA"/>
    <w:rsid w:val="00F410B1"/>
    <w:rsid w:val="00F4142A"/>
    <w:rsid w:val="00F41DC7"/>
    <w:rsid w:val="00F4354F"/>
    <w:rsid w:val="00F444BA"/>
    <w:rsid w:val="00F4708C"/>
    <w:rsid w:val="00F47559"/>
    <w:rsid w:val="00F50913"/>
    <w:rsid w:val="00F53A24"/>
    <w:rsid w:val="00F548BF"/>
    <w:rsid w:val="00F555D8"/>
    <w:rsid w:val="00F617C7"/>
    <w:rsid w:val="00F63E26"/>
    <w:rsid w:val="00F66266"/>
    <w:rsid w:val="00F66D56"/>
    <w:rsid w:val="00F67852"/>
    <w:rsid w:val="00F72BA5"/>
    <w:rsid w:val="00F74562"/>
    <w:rsid w:val="00F749A4"/>
    <w:rsid w:val="00F74BFF"/>
    <w:rsid w:val="00F75EF9"/>
    <w:rsid w:val="00F80E67"/>
    <w:rsid w:val="00F81431"/>
    <w:rsid w:val="00F82237"/>
    <w:rsid w:val="00F83022"/>
    <w:rsid w:val="00F83A7A"/>
    <w:rsid w:val="00F84AE8"/>
    <w:rsid w:val="00F84D18"/>
    <w:rsid w:val="00F8592D"/>
    <w:rsid w:val="00F943D7"/>
    <w:rsid w:val="00F9774A"/>
    <w:rsid w:val="00FA1399"/>
    <w:rsid w:val="00FA190D"/>
    <w:rsid w:val="00FA3A77"/>
    <w:rsid w:val="00FA7304"/>
    <w:rsid w:val="00FB0070"/>
    <w:rsid w:val="00FB048D"/>
    <w:rsid w:val="00FB1347"/>
    <w:rsid w:val="00FB27B0"/>
    <w:rsid w:val="00FC1BDC"/>
    <w:rsid w:val="00FC1D6A"/>
    <w:rsid w:val="00FC2FCD"/>
    <w:rsid w:val="00FC3181"/>
    <w:rsid w:val="00FC41C4"/>
    <w:rsid w:val="00FC64E7"/>
    <w:rsid w:val="00FE270A"/>
    <w:rsid w:val="00FE3F43"/>
    <w:rsid w:val="00FE5C48"/>
    <w:rsid w:val="00FE6656"/>
    <w:rsid w:val="00FF191E"/>
    <w:rsid w:val="00FF1C52"/>
    <w:rsid w:val="00FF5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18646FB1"/>
  <w15:docId w15:val="{ED7B9DFB-E080-49CC-872A-2EFF7420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0"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28"/>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cid:image004.png@01DB7CA4.71762310" TargetMode="External"/><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Role Description" insertBeforeMso="TabHome">
        <group id="customGroup" label="Styles">
          <button idMso="StyleNormal" visible="true" size="large" label="Normal" imageMso="AlignLeft"/>
          <separator id="separator1"/>
          <button idMso="Heading1Apply" label="Heading 1" imageMso="_1" size="normal"/>
          <button idMso="Heading2Apply" label="Heading 2" imageMso="_2" size="normal"/>
          <splitButton id="SplitBullets" size="normal">
            <button idMso="ListBulletApply" label="Bullets" imageMso="Bullets"/>
            <menu id="MyMenu3" label="Bullets" itemSize="large" imageMso="Bullets">
              <button id="Style_List_Bullet_1" label="Bullets Level 1" onAction="RibbonXOnAction" tag="ApplyStyle_List_Bullet" imageMso="Bullets"/>
              <button id="Style_List_Bullet_2" label="Bullets Level 2" onAction="RibbonXOnAction" tag="ApplyStyle_List_Bullet_2" imageMso="Bullets"/>
            </menu>
          </splitButton>
          <dialogBoxLauncher>
            <button idMso="StylesPane"/>
          </dialogBoxLauncher>
        </group>
        <group id="customGroup3" label="Tools">
          <button idMso="PasteTextOnly" label="Paste Unformatted" size="large" imageMso="Paste"/>
          <toggleButton idMso="TableShowGridlines" visible="true" size="large" label="Show Gridlines"/>
          <toggleButton idMso="ParagraphMarks" visible="true"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1044</Words>
  <Characters>6862</Characters>
  <Application>Microsoft Office Word</Application>
  <DocSecurity>4</DocSecurity>
  <Lines>245</Lines>
  <Paragraphs>168</Paragraphs>
  <ScaleCrop>false</ScaleCrop>
  <HeadingPairs>
    <vt:vector size="2" baseType="variant">
      <vt:variant>
        <vt:lpstr>Title</vt:lpstr>
      </vt:variant>
      <vt:variant>
        <vt:i4>1</vt:i4>
      </vt:variant>
    </vt:vector>
  </HeadingPairs>
  <TitlesOfParts>
    <vt:vector size="1" baseType="lpstr">
      <vt:lpstr>Accountant Grade 7/8</vt:lpstr>
    </vt:vector>
  </TitlesOfParts>
  <Company>Public Sector Commission</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Grade 7/8</dc:title>
  <dc:creator>Jennifer Christensen</dc:creator>
  <cp:lastModifiedBy>Peter Jessop</cp:lastModifiedBy>
  <cp:revision>2</cp:revision>
  <cp:lastPrinted>2021-06-07T04:46:00Z</cp:lastPrinted>
  <dcterms:created xsi:type="dcterms:W3CDTF">2025-06-13T00:05:00Z</dcterms:created>
  <dcterms:modified xsi:type="dcterms:W3CDTF">2025-06-13T00:05:00Z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