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798a3e9b5a2548b8"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74482ADA" w14:textId="77777777" w:rsidR="00D64474" w:rsidRPr="000C453F" w:rsidRDefault="00D64474" w:rsidP="00D64474">
      <w:pPr>
        <w:pStyle w:val="Heading1"/>
        <w:tabs>
          <w:tab w:val="left" w:pos="720"/>
          <w:tab w:val="left" w:pos="1440"/>
          <w:tab w:val="left" w:pos="2160"/>
          <w:tab w:val="left" w:pos="2880"/>
          <w:tab w:val="left" w:pos="3600"/>
          <w:tab w:val="right" w:pos="10348"/>
        </w:tabs>
      </w:pPr>
      <w:r w:rsidRPr="000C453F">
        <w:t>Role Description</w:t>
      </w:r>
    </w:p>
    <w:p w14:paraId="0FA0F26C" w14:textId="77777777" w:rsidR="00D64474" w:rsidRDefault="008B61FB" w:rsidP="00076EAB">
      <w:pPr>
        <w:pStyle w:val="Heading1"/>
        <w:tabs>
          <w:tab w:val="right" w:pos="10206"/>
        </w:tabs>
        <w:spacing w:after="120"/>
      </w:pPr>
      <w:r>
        <w:t>Manager, Organisation and Business Support</w:t>
      </w:r>
    </w:p>
    <w:p w14:paraId="2C80CB37" w14:textId="77777777" w:rsidR="00076EAB" w:rsidRPr="00076EAB" w:rsidRDefault="00076EAB" w:rsidP="00076EAB"/>
    <w:tbl>
      <w:tblPr>
        <w:tblStyle w:val="PSCGreen"/>
        <w:tblW w:w="10556" w:type="dxa"/>
        <w:tblLook w:val="04A0" w:firstRow="1" w:lastRow="0" w:firstColumn="1" w:lastColumn="0" w:noHBand="0" w:noVBand="1"/>
        <w:tblCaption w:val="PSC_Role_InformationTable"/>
        <w:tblDescription w:val="PSC_Role_InformationTable"/>
      </w:tblPr>
      <w:tblGrid>
        <w:gridCol w:w="4026"/>
        <w:gridCol w:w="6530"/>
      </w:tblGrid>
      <w:tr w:rsidR="00C90657" w:rsidRPr="00C978B9" w14:paraId="54AB2719"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4026" w:type="dxa"/>
            <w:shd w:val="clear" w:color="auto" w:fill="000000" w:themeFill="text1"/>
            <w:vAlign w:val="center"/>
          </w:tcPr>
          <w:p w14:paraId="6400B660" w14:textId="77777777" w:rsidR="00C90657" w:rsidRPr="00C90657" w:rsidRDefault="005C4C30" w:rsidP="003E0D69">
            <w:pPr>
              <w:pStyle w:val="TableTextWhite"/>
              <w:rPr>
                <w:b/>
              </w:rPr>
            </w:pPr>
            <w:r>
              <w:rPr>
                <w:b/>
              </w:rPr>
              <w:t>Role Description Fields</w:t>
            </w:r>
          </w:p>
        </w:tc>
        <w:tc>
          <w:tcPr>
            <w:tcW w:w="6530" w:type="dxa"/>
            <w:shd w:val="clear" w:color="auto" w:fill="000000" w:themeFill="text1"/>
          </w:tcPr>
          <w:p w14:paraId="0A615FF6" w14:textId="77777777" w:rsidR="00C90657" w:rsidRPr="00C90657" w:rsidRDefault="005C4C30" w:rsidP="003E0D69">
            <w:pPr>
              <w:pStyle w:val="TableTextWhite"/>
              <w:rPr>
                <w:b/>
              </w:rPr>
            </w:pPr>
            <w:r>
              <w:rPr>
                <w:b/>
              </w:rPr>
              <w:t>Details</w:t>
            </w:r>
          </w:p>
        </w:tc>
      </w:tr>
      <w:tr w:rsidR="00DA6BE6" w:rsidRPr="00C978B9" w14:paraId="6FA9E2ED" w14:textId="77777777" w:rsidTr="00103875">
        <w:trPr>
          <w:cantSplit/>
        </w:trPr>
        <w:tc>
          <w:tcPr>
            <w:tcW w:w="4026" w:type="dxa"/>
            <w:vAlign w:val="center"/>
          </w:tcPr>
          <w:p w14:paraId="4507D5E7" w14:textId="77777777" w:rsidR="00DA6BE6" w:rsidRPr="00853F21" w:rsidRDefault="00DA6BE6" w:rsidP="003E0D69">
            <w:pPr>
              <w:pStyle w:val="TableTextWhite"/>
              <w:rPr>
                <w:b/>
              </w:rPr>
            </w:pPr>
            <w:bookmarkStart w:id="0" w:name="DeptAgency"/>
            <w:bookmarkEnd w:id="0"/>
            <w:r w:rsidRPr="00853F21">
              <w:rPr>
                <w:b/>
              </w:rPr>
              <w:t>Department/Agency</w:t>
            </w:r>
          </w:p>
        </w:tc>
        <w:tc>
          <w:tcPr>
            <w:tcW w:w="6530" w:type="dxa"/>
          </w:tcPr>
          <w:p w14:paraId="58A5E75E" w14:textId="77777777" w:rsidR="00DA6BE6" w:rsidRPr="00853F21" w:rsidRDefault="004A3696" w:rsidP="003E0D69">
            <w:pPr>
              <w:pStyle w:val="TableTextWhite"/>
              <w:rPr>
                <w:b/>
              </w:rPr>
            </w:pPr>
            <w:r>
              <w:rPr>
                <w:b/>
              </w:rPr>
              <w:t>Premier's Department</w:t>
            </w:r>
          </w:p>
        </w:tc>
      </w:tr>
      <w:tr w:rsidR="00DA6BE6" w:rsidRPr="00C978B9" w14:paraId="6FB46008" w14:textId="77777777" w:rsidTr="00103875">
        <w:trPr>
          <w:cantSplit/>
        </w:trPr>
        <w:tc>
          <w:tcPr>
            <w:tcW w:w="4026" w:type="dxa"/>
            <w:vAlign w:val="center"/>
          </w:tcPr>
          <w:p w14:paraId="63739FDF" w14:textId="77777777" w:rsidR="00DA6BE6" w:rsidRPr="00853F21" w:rsidRDefault="00DA6BE6" w:rsidP="003E0D69">
            <w:pPr>
              <w:pStyle w:val="TableTextWhite"/>
              <w:rPr>
                <w:b/>
              </w:rPr>
            </w:pPr>
            <w:r w:rsidRPr="00853F21">
              <w:rPr>
                <w:b/>
              </w:rPr>
              <w:t>Division/Branch/Unit</w:t>
            </w:r>
          </w:p>
        </w:tc>
        <w:tc>
          <w:tcPr>
            <w:tcW w:w="6530" w:type="dxa"/>
          </w:tcPr>
          <w:p w14:paraId="65C91EED" w14:textId="77777777" w:rsidR="00DA6BE6" w:rsidRPr="00853F21" w:rsidRDefault="004A3696" w:rsidP="003E0D69">
            <w:pPr>
              <w:pStyle w:val="TableTextWhite"/>
              <w:rPr>
                <w:b/>
              </w:rPr>
            </w:pPr>
            <w:r>
              <w:rPr>
                <w:b/>
              </w:rPr>
              <w:t>Aboriginal Affairs NSW / Strategic Support</w:t>
            </w:r>
          </w:p>
        </w:tc>
      </w:tr>
      <w:tr w:rsidR="004A3696" w:rsidRPr="00C978B9" w14:paraId="6D626B45" w14:textId="77777777" w:rsidTr="00103875">
        <w:trPr>
          <w:cantSplit/>
        </w:trPr>
        <w:tc>
          <w:tcPr>
            <w:tcW w:w="4026" w:type="dxa"/>
            <w:vAlign w:val="center"/>
          </w:tcPr>
          <w:p w14:paraId="75D50F5C" w14:textId="77777777" w:rsidR="004A3696" w:rsidRPr="00853F21" w:rsidRDefault="004A3696" w:rsidP="003E0D69">
            <w:pPr>
              <w:pStyle w:val="TableTextWhite"/>
              <w:rPr>
                <w:b/>
              </w:rPr>
            </w:pPr>
            <w:r w:rsidRPr="004A3696">
              <w:rPr>
                <w:b/>
              </w:rPr>
              <w:t>Role number</w:t>
            </w:r>
          </w:p>
        </w:tc>
        <w:tc>
          <w:tcPr>
            <w:tcW w:w="6530" w:type="dxa"/>
          </w:tcPr>
          <w:p w14:paraId="09BB3163" w14:textId="5259182E" w:rsidR="004A3696" w:rsidRPr="004A3696" w:rsidRDefault="00AA6073" w:rsidP="003E0D69">
            <w:pPr>
              <w:pStyle w:val="TableTextWhite"/>
              <w:rPr>
                <w:b/>
              </w:rPr>
            </w:pPr>
            <w:r>
              <w:rPr>
                <w:b/>
              </w:rPr>
              <w:t>133380</w:t>
            </w:r>
          </w:p>
        </w:tc>
      </w:tr>
      <w:tr w:rsidR="00DA6BE6" w:rsidRPr="00C978B9" w14:paraId="6CA34C40" w14:textId="77777777" w:rsidTr="00103875">
        <w:trPr>
          <w:cantSplit/>
        </w:trPr>
        <w:tc>
          <w:tcPr>
            <w:tcW w:w="4026" w:type="dxa"/>
            <w:vAlign w:val="center"/>
          </w:tcPr>
          <w:p w14:paraId="73BA1AC4" w14:textId="77777777" w:rsidR="00DA6BE6" w:rsidRPr="00853F21" w:rsidRDefault="00DA6BE6" w:rsidP="003E0D69">
            <w:pPr>
              <w:pStyle w:val="TableTextWhite"/>
              <w:rPr>
                <w:b/>
                <w:color w:val="000000"/>
              </w:rPr>
            </w:pPr>
            <w:r w:rsidRPr="00853F21">
              <w:rPr>
                <w:b/>
              </w:rPr>
              <w:t>Classification/Grade/Band</w:t>
            </w:r>
          </w:p>
        </w:tc>
        <w:tc>
          <w:tcPr>
            <w:tcW w:w="6530" w:type="dxa"/>
          </w:tcPr>
          <w:p w14:paraId="45A1D633" w14:textId="77777777" w:rsidR="00DA6BE6" w:rsidRPr="00853F21" w:rsidRDefault="004A3696" w:rsidP="003E0D69">
            <w:pPr>
              <w:pStyle w:val="TableTextWhite"/>
              <w:rPr>
                <w:b/>
              </w:rPr>
            </w:pPr>
            <w:r>
              <w:rPr>
                <w:b/>
              </w:rPr>
              <w:t>Clerk Grade 11/12</w:t>
            </w:r>
          </w:p>
        </w:tc>
      </w:tr>
      <w:tr w:rsidR="004A3696" w:rsidRPr="00C978B9" w14:paraId="6139042A" w14:textId="77777777" w:rsidTr="00103875">
        <w:trPr>
          <w:cantSplit/>
        </w:trPr>
        <w:tc>
          <w:tcPr>
            <w:tcW w:w="4026" w:type="dxa"/>
            <w:vAlign w:val="center"/>
          </w:tcPr>
          <w:p w14:paraId="4FB11867" w14:textId="77777777" w:rsidR="004A3696" w:rsidRPr="00853F21" w:rsidRDefault="004A3696" w:rsidP="003E0D69">
            <w:pPr>
              <w:pStyle w:val="TableTextWhite"/>
              <w:rPr>
                <w:b/>
              </w:rPr>
            </w:pPr>
            <w:r w:rsidRPr="004A3696">
              <w:rPr>
                <w:b/>
              </w:rPr>
              <w:t>Senior executive work level standards</w:t>
            </w:r>
          </w:p>
        </w:tc>
        <w:tc>
          <w:tcPr>
            <w:tcW w:w="6530" w:type="dxa"/>
          </w:tcPr>
          <w:p w14:paraId="580209A6" w14:textId="77777777" w:rsidR="004A3696" w:rsidRPr="004A3696" w:rsidRDefault="004A3696" w:rsidP="003E0D69">
            <w:pPr>
              <w:pStyle w:val="TableTextWhite"/>
              <w:rPr>
                <w:b/>
              </w:rPr>
            </w:pPr>
            <w:r>
              <w:rPr>
                <w:b/>
              </w:rPr>
              <w:t>Not Applicable</w:t>
            </w:r>
          </w:p>
        </w:tc>
      </w:tr>
      <w:tr w:rsidR="00DA6BE6" w:rsidRPr="00C978B9" w14:paraId="28171CE9" w14:textId="77777777" w:rsidTr="00103875">
        <w:trPr>
          <w:cantSplit/>
        </w:trPr>
        <w:tc>
          <w:tcPr>
            <w:tcW w:w="4026" w:type="dxa"/>
            <w:vAlign w:val="center"/>
          </w:tcPr>
          <w:p w14:paraId="63619772" w14:textId="77777777" w:rsidR="00DA6BE6" w:rsidRPr="00853F21" w:rsidRDefault="00DA6BE6" w:rsidP="003E0D69">
            <w:pPr>
              <w:pStyle w:val="TableTextWhite"/>
              <w:rPr>
                <w:b/>
                <w:color w:val="000000"/>
              </w:rPr>
            </w:pPr>
            <w:r w:rsidRPr="00853F21">
              <w:rPr>
                <w:b/>
              </w:rPr>
              <w:t>ANZSCO Code</w:t>
            </w:r>
          </w:p>
        </w:tc>
        <w:tc>
          <w:tcPr>
            <w:tcW w:w="6530" w:type="dxa"/>
          </w:tcPr>
          <w:p w14:paraId="31FBE89A" w14:textId="77777777" w:rsidR="00DA6BE6" w:rsidRPr="00853F21" w:rsidRDefault="004A3696" w:rsidP="003E0D69">
            <w:pPr>
              <w:pStyle w:val="TableTextWhite"/>
              <w:rPr>
                <w:b/>
              </w:rPr>
            </w:pPr>
            <w:r>
              <w:rPr>
                <w:b/>
              </w:rPr>
              <w:t>139914</w:t>
            </w:r>
          </w:p>
        </w:tc>
      </w:tr>
      <w:tr w:rsidR="00DA6BE6" w:rsidRPr="00C978B9" w14:paraId="3A594D35" w14:textId="77777777" w:rsidTr="00103875">
        <w:trPr>
          <w:cantSplit/>
        </w:trPr>
        <w:tc>
          <w:tcPr>
            <w:tcW w:w="4026" w:type="dxa"/>
            <w:vAlign w:val="center"/>
          </w:tcPr>
          <w:p w14:paraId="19BCDCA1" w14:textId="77777777" w:rsidR="00DA6BE6" w:rsidRPr="00853F21" w:rsidRDefault="00DA6BE6" w:rsidP="003E0D69">
            <w:pPr>
              <w:pStyle w:val="TableTextWhite"/>
              <w:rPr>
                <w:b/>
                <w:color w:val="000000"/>
              </w:rPr>
            </w:pPr>
            <w:r w:rsidRPr="00853F21">
              <w:rPr>
                <w:b/>
              </w:rPr>
              <w:t>PCAT Code</w:t>
            </w:r>
          </w:p>
        </w:tc>
        <w:tc>
          <w:tcPr>
            <w:tcW w:w="6530" w:type="dxa"/>
          </w:tcPr>
          <w:p w14:paraId="7D68D8FD" w14:textId="77777777" w:rsidR="00DA6BE6" w:rsidRPr="00853F21" w:rsidRDefault="004A3696" w:rsidP="003E0D69">
            <w:pPr>
              <w:pStyle w:val="TableTextWhite"/>
              <w:rPr>
                <w:b/>
              </w:rPr>
            </w:pPr>
            <w:r>
              <w:rPr>
                <w:b/>
              </w:rPr>
              <w:t>3119192</w:t>
            </w:r>
          </w:p>
        </w:tc>
      </w:tr>
      <w:tr w:rsidR="00DA6BE6" w:rsidRPr="00C978B9" w14:paraId="704E6598" w14:textId="77777777" w:rsidTr="00103875">
        <w:trPr>
          <w:cantSplit/>
        </w:trPr>
        <w:tc>
          <w:tcPr>
            <w:tcW w:w="4026" w:type="dxa"/>
            <w:vAlign w:val="center"/>
          </w:tcPr>
          <w:p w14:paraId="0EF3C84B" w14:textId="77777777" w:rsidR="00DA6BE6" w:rsidRPr="00853F21" w:rsidRDefault="00DA6BE6" w:rsidP="003E0D69">
            <w:pPr>
              <w:pStyle w:val="TableTextWhite"/>
              <w:rPr>
                <w:b/>
                <w:color w:val="000000"/>
              </w:rPr>
            </w:pPr>
            <w:r w:rsidRPr="00853F21">
              <w:rPr>
                <w:b/>
              </w:rPr>
              <w:t>Date of Approval</w:t>
            </w:r>
          </w:p>
        </w:tc>
        <w:tc>
          <w:tcPr>
            <w:tcW w:w="6530" w:type="dxa"/>
          </w:tcPr>
          <w:p w14:paraId="39579726" w14:textId="77777777" w:rsidR="00DA6BE6" w:rsidRPr="00853F21" w:rsidRDefault="004A3696" w:rsidP="003E0D69">
            <w:pPr>
              <w:pStyle w:val="TableTextWhite"/>
              <w:rPr>
                <w:b/>
              </w:rPr>
            </w:pPr>
            <w:r>
              <w:rPr>
                <w:b/>
              </w:rPr>
              <w:t>17 November 2023</w:t>
            </w:r>
          </w:p>
        </w:tc>
      </w:tr>
      <w:tr w:rsidR="004A3696" w:rsidRPr="00C978B9" w14:paraId="6FB8C1FB" w14:textId="77777777" w:rsidTr="00103875">
        <w:trPr>
          <w:cantSplit/>
        </w:trPr>
        <w:tc>
          <w:tcPr>
            <w:tcW w:w="4026" w:type="dxa"/>
            <w:vAlign w:val="center"/>
          </w:tcPr>
          <w:p w14:paraId="0A9C5B6D" w14:textId="77777777" w:rsidR="004A3696" w:rsidRPr="00853F21" w:rsidRDefault="004A3696" w:rsidP="003E0D69">
            <w:pPr>
              <w:pStyle w:val="TableTextWhite"/>
              <w:rPr>
                <w:b/>
              </w:rPr>
            </w:pPr>
            <w:r w:rsidRPr="004A3696">
              <w:rPr>
                <w:b/>
              </w:rPr>
              <w:t>Agency Website</w:t>
            </w:r>
          </w:p>
        </w:tc>
        <w:tc>
          <w:tcPr>
            <w:tcW w:w="6530" w:type="dxa"/>
          </w:tcPr>
          <w:p w14:paraId="2B6C2AF5" w14:textId="77777777" w:rsidR="004A3696" w:rsidRPr="004A3696" w:rsidRDefault="004A3696" w:rsidP="003E0D69">
            <w:pPr>
              <w:pStyle w:val="TableTextWhite"/>
              <w:rPr>
                <w:b/>
              </w:rPr>
            </w:pPr>
            <w:r>
              <w:rPr>
                <w:b/>
              </w:rPr>
              <w:t>https://www.nsw.gov.au/premiers-department</w:t>
            </w:r>
          </w:p>
        </w:tc>
      </w:tr>
    </w:tbl>
    <w:p w14:paraId="1DF6B73E" w14:textId="77777777" w:rsidR="00057CB3" w:rsidRPr="00C978B9" w:rsidRDefault="004A3696" w:rsidP="00FB27B0">
      <w:pPr>
        <w:pStyle w:val="Heading2"/>
      </w:pPr>
      <w:r w:rsidRPr="004A3696">
        <w:t>Agency overview</w:t>
      </w:r>
    </w:p>
    <w:p w14:paraId="5840A402" w14:textId="195988AC" w:rsidR="00755ADF" w:rsidRDefault="00755ADF" w:rsidP="00755ADF">
      <w:bookmarkStart w:id="1" w:name="_Hlk30003721"/>
      <w:r>
        <w:t>The Premier’s Department is connecting to deliver from the heart of government. </w:t>
      </w:r>
    </w:p>
    <w:p w14:paraId="42E0C641" w14:textId="77777777" w:rsidR="00755ADF" w:rsidRDefault="00755ADF" w:rsidP="00755ADF">
      <w:pPr>
        <w:numPr>
          <w:ilvl w:val="0"/>
          <w:numId w:val="15"/>
        </w:numPr>
        <w:spacing w:after="0"/>
        <w:rPr>
          <w:rFonts w:eastAsia="Times New Roman"/>
        </w:rPr>
      </w:pPr>
      <w:r>
        <w:rPr>
          <w:rFonts w:eastAsia="Times New Roman"/>
        </w:rPr>
        <w:t>Leads the NSW public service by fostering a culture of service and collaboration, promoting strong public sector performance, and promoting the voice of Aboriginal people and communities across the sector. </w:t>
      </w:r>
    </w:p>
    <w:p w14:paraId="44228A2C" w14:textId="77777777" w:rsidR="00755ADF" w:rsidRDefault="00755ADF" w:rsidP="00755ADF">
      <w:pPr>
        <w:numPr>
          <w:ilvl w:val="0"/>
          <w:numId w:val="15"/>
        </w:numPr>
        <w:spacing w:after="0"/>
        <w:rPr>
          <w:rFonts w:eastAsia="Times New Roman"/>
        </w:rPr>
      </w:pPr>
      <w:r>
        <w:rPr>
          <w:rFonts w:eastAsia="Times New Roman"/>
        </w:rPr>
        <w:t xml:space="preserve">Ensures a whole of government response to urgent issues and crises by coordinating cross-agency responses to support our communities when they need it most. </w:t>
      </w:r>
    </w:p>
    <w:p w14:paraId="7C1B9CA9" w14:textId="77777777" w:rsidR="00755ADF" w:rsidRDefault="00755ADF" w:rsidP="00755ADF">
      <w:pPr>
        <w:numPr>
          <w:ilvl w:val="0"/>
          <w:numId w:val="15"/>
        </w:numPr>
        <w:spacing w:after="0"/>
        <w:rPr>
          <w:rFonts w:eastAsia="Times New Roman"/>
        </w:rPr>
      </w:pPr>
      <w:r>
        <w:rPr>
          <w:rFonts w:eastAsia="Times New Roman"/>
        </w:rPr>
        <w:t>Delivers government priorities and election commitments, including complex, multi-agency projects.</w:t>
      </w:r>
    </w:p>
    <w:p w14:paraId="54F678E8" w14:textId="77777777" w:rsidR="004C5B71" w:rsidRDefault="004A3696" w:rsidP="00FB27B0">
      <w:r>
        <w:br/>
        <w:t xml:space="preserve">For more information go to </w:t>
      </w:r>
      <w:hyperlink r:id="rId8" w:history="1">
        <w:r w:rsidR="004C5B71" w:rsidRPr="003A231C">
          <w:rPr>
            <w:rStyle w:val="Hyperlink"/>
            <w:sz w:val="22"/>
          </w:rPr>
          <w:t>https://www.nsw.gov.au/premiers-department</w:t>
        </w:r>
      </w:hyperlink>
    </w:p>
    <w:p w14:paraId="0E89494E" w14:textId="77777777" w:rsidR="004C5B71" w:rsidRPr="004C5B71" w:rsidRDefault="004A3696" w:rsidP="004C5B71">
      <w:pPr>
        <w:spacing w:after="0"/>
        <w:rPr>
          <w:b/>
          <w:bCs/>
        </w:rPr>
      </w:pPr>
      <w:r>
        <w:br/>
      </w:r>
      <w:r w:rsidRPr="004C5B71">
        <w:rPr>
          <w:b/>
          <w:bCs/>
        </w:rPr>
        <w:t>About Aboriginal Affairs</w:t>
      </w:r>
    </w:p>
    <w:p w14:paraId="43CDF3D4" w14:textId="30FA43AF" w:rsidR="004C5B71" w:rsidRDefault="004A3696" w:rsidP="004C5B71">
      <w:pPr>
        <w:spacing w:after="0"/>
      </w:pPr>
      <w:r>
        <w:br/>
        <w:t xml:space="preserve">Aboriginal Affairs NSW works alongside Aboriginal people and communities to make sure their voices are heard, and their interests represented in government. By leading and influencing policy change in government, we support the long-term social, cultural, and economic aspirations of Aboriginal people in NSW. The Aboriginal Affairs NSW Group of the Premier’s Department </w:t>
      </w:r>
      <w:r w:rsidR="001B480E">
        <w:t xml:space="preserve">leads </w:t>
      </w:r>
      <w:r>
        <w:t>the delivery of the whole of government Closing the Gap reforms and other intergovernmental partnerships, working with all NSW Government clusters and in partnership with Aboriginal stakeholders.</w:t>
      </w:r>
    </w:p>
    <w:p w14:paraId="4F0FD239" w14:textId="77777777" w:rsidR="004C5B71" w:rsidRDefault="004A3696" w:rsidP="00FB27B0">
      <w:r>
        <w:br/>
        <w:t xml:space="preserve">To learn more about our work visit </w:t>
      </w:r>
      <w:hyperlink r:id="rId9" w:history="1">
        <w:r w:rsidR="004C5B71" w:rsidRPr="003A231C">
          <w:rPr>
            <w:rStyle w:val="Hyperlink"/>
            <w:sz w:val="22"/>
          </w:rPr>
          <w:t>www.aboriginalaffairs.nsw.gov.au</w:t>
        </w:r>
      </w:hyperlink>
    </w:p>
    <w:p w14:paraId="2D00B61E" w14:textId="55F2A315" w:rsidR="004C5B71" w:rsidRDefault="004A3696" w:rsidP="00FB27B0">
      <w:r>
        <w:br/>
        <w:t>Our Vision</w:t>
      </w:r>
      <w:r>
        <w:br/>
        <w:t>Every Aboriginal person and community is thriving and celebrated</w:t>
      </w:r>
      <w:r w:rsidR="001B480E">
        <w:t>.</w:t>
      </w:r>
    </w:p>
    <w:p w14:paraId="0F575579" w14:textId="77777777" w:rsidR="00246BFC" w:rsidRDefault="004A3696" w:rsidP="00FB27B0">
      <w:pPr>
        <w:rPr>
          <w:lang w:eastAsia="en-AU"/>
        </w:rPr>
      </w:pPr>
      <w:r>
        <w:br/>
        <w:t>Our Purpose</w:t>
      </w:r>
      <w:r>
        <w:br/>
        <w:t>We connect, listen, advocate, and enable Aboriginal Communities, to lead accountability and change across Government.</w:t>
      </w:r>
    </w:p>
    <w:p w14:paraId="2476BBC1" w14:textId="77777777" w:rsidR="004A3696" w:rsidRPr="00C978B9" w:rsidRDefault="004A3696" w:rsidP="004A3696">
      <w:pPr>
        <w:pStyle w:val="Heading2"/>
      </w:pPr>
      <w:r w:rsidRPr="00C978B9">
        <w:lastRenderedPageBreak/>
        <w:t>Primary purpose of t</w:t>
      </w:r>
      <w:r>
        <w:t>h</w:t>
      </w:r>
      <w:r w:rsidRPr="00C978B9">
        <w:t>e role</w:t>
      </w:r>
    </w:p>
    <w:p w14:paraId="7A0DA8D0" w14:textId="77777777" w:rsidR="004A3696" w:rsidRPr="00A55204" w:rsidRDefault="004A3696" w:rsidP="00FB27B0">
      <w:pPr>
        <w:rPr>
          <w:bCs/>
          <w:lang w:eastAsia="en-AU"/>
        </w:rPr>
      </w:pPr>
      <w:r>
        <w:t>The Manager, Organisation and Business Support manages a team responsible for the oversight and reporting functions relative to the organisational and business supporting functions of the business, including, risk, finance and establishment management, recruitment, workplace health and safety, business planning and the related reporting requirements.</w:t>
      </w:r>
    </w:p>
    <w:bookmarkEnd w:id="1"/>
    <w:p w14:paraId="79121B43" w14:textId="77777777" w:rsidR="00057CB3" w:rsidRPr="00980BCA" w:rsidRDefault="00057CB3" w:rsidP="000C453F">
      <w:pPr>
        <w:pStyle w:val="Heading2"/>
      </w:pPr>
      <w:r w:rsidRPr="00980BCA">
        <w:t xml:space="preserve">Key </w:t>
      </w:r>
      <w:r w:rsidR="00043B92" w:rsidRPr="00980BCA">
        <w:t>a</w:t>
      </w:r>
      <w:r w:rsidRPr="00980BCA">
        <w:t>ccountabilities</w:t>
      </w:r>
    </w:p>
    <w:p w14:paraId="46ACC22A" w14:textId="77777777" w:rsidR="00107144" w:rsidRDefault="004A23DB" w:rsidP="00641CB8">
      <w:pPr>
        <w:pStyle w:val="ListBullet"/>
        <w:rPr>
          <w:lang w:eastAsia="en-AU"/>
        </w:rPr>
      </w:pPr>
      <w:r>
        <w:t>Manage a multi-disciplinary team of organisation and business support staff to enable the smooth oversight and operations of Aboriginal Affairs NSW.</w:t>
      </w:r>
    </w:p>
    <w:p w14:paraId="6CA1A397" w14:textId="77777777" w:rsidR="00107144" w:rsidRDefault="004A23DB" w:rsidP="00641CB8">
      <w:pPr>
        <w:pStyle w:val="ListBullet"/>
        <w:rPr>
          <w:lang w:eastAsia="en-AU"/>
        </w:rPr>
      </w:pPr>
      <w:r>
        <w:t>Oversee the development of the Aboriginal Affairs NSW Risk Register, WHS Framework, Business Plan and financial reporting processes.</w:t>
      </w:r>
    </w:p>
    <w:p w14:paraId="100DCBFF" w14:textId="228E4FA8" w:rsidR="00107144" w:rsidRDefault="004A23DB" w:rsidP="00641CB8">
      <w:pPr>
        <w:pStyle w:val="ListBullet"/>
        <w:rPr>
          <w:lang w:eastAsia="en-AU"/>
        </w:rPr>
      </w:pPr>
      <w:r>
        <w:t>Lead and oversee effective reporting functions to Aboriginal Affairs Executive and Premier’s Department.</w:t>
      </w:r>
    </w:p>
    <w:p w14:paraId="7C57BE17" w14:textId="3BBE620D" w:rsidR="00107144" w:rsidRDefault="004A23DB" w:rsidP="00641CB8">
      <w:pPr>
        <w:pStyle w:val="ListBullet"/>
        <w:rPr>
          <w:lang w:eastAsia="en-AU"/>
        </w:rPr>
      </w:pPr>
      <w:r>
        <w:t>Lead the Quarterly Business Review (QBR) for Aboriginal Affairs ensuring accurate ongoing discussions and reporting relating to key areas of business operations including Human Resources, Workplace Health and Safety, Budget, Risk and Business Planning.</w:t>
      </w:r>
    </w:p>
    <w:p w14:paraId="4D246AFF" w14:textId="77777777" w:rsidR="00107144" w:rsidRDefault="004A23DB" w:rsidP="00641CB8">
      <w:pPr>
        <w:pStyle w:val="ListBullet"/>
        <w:rPr>
          <w:lang w:eastAsia="en-AU"/>
        </w:rPr>
      </w:pPr>
      <w:r>
        <w:t>Lead and oversee all aspects of project development and implementation across a portfolio of complex projects, including preparing business cases and project plans, establishing appropriate governance, identifying, allocating and managing resources, and meeting reporting requirements, to ensure project outcomes are achieved on time, on budget, to quality standards and in line with the Agency project management methodology.</w:t>
      </w:r>
    </w:p>
    <w:p w14:paraId="09298F2F" w14:textId="77777777" w:rsidR="00107144" w:rsidRDefault="004A23DB" w:rsidP="00641CB8">
      <w:pPr>
        <w:pStyle w:val="ListBullet"/>
        <w:rPr>
          <w:lang w:eastAsia="en-AU"/>
        </w:rPr>
      </w:pPr>
      <w:r>
        <w:t>Develop and implement strategies and tools for the continuous monitoring and evaluation of projects, including risk and contingency management, benefits realisation, and project impact and quality measures, to identify and address issues and assess project progress and overall effectiveness.</w:t>
      </w:r>
    </w:p>
    <w:p w14:paraId="1A66A9AF" w14:textId="11C46CDC" w:rsidR="00107144" w:rsidRDefault="004A23DB" w:rsidP="00641CB8">
      <w:pPr>
        <w:pStyle w:val="ListBullet"/>
        <w:rPr>
          <w:lang w:eastAsia="en-AU"/>
        </w:rPr>
      </w:pPr>
      <w:r>
        <w:t>Manage stakeholder relationships through effective communication, negotiation and issues management to ensure stakeholders are engaged throughout project</w:t>
      </w:r>
      <w:r w:rsidR="001B480E">
        <w:t>s</w:t>
      </w:r>
      <w:r>
        <w:t xml:space="preserve"> and project deliverables are met.</w:t>
      </w:r>
    </w:p>
    <w:p w14:paraId="6F886D79" w14:textId="77777777" w:rsidR="00107144" w:rsidRDefault="004A23DB" w:rsidP="00641CB8">
      <w:pPr>
        <w:pStyle w:val="ListBullet"/>
        <w:rPr>
          <w:lang w:eastAsia="en-AU"/>
        </w:rPr>
      </w:pPr>
      <w:r>
        <w:t>Provide expert advice and information to stakeholders on emerging project issues and present recommendations to support project delivery in line with established plans, budgets, timeframes, policy objectives and other project priorities.</w:t>
      </w:r>
    </w:p>
    <w:p w14:paraId="5FDC9F0F" w14:textId="77777777" w:rsidR="00057CB3" w:rsidRPr="00C978B9" w:rsidRDefault="00057CB3" w:rsidP="000C453F">
      <w:pPr>
        <w:pStyle w:val="Heading2"/>
      </w:pPr>
      <w:r w:rsidRPr="00C978B9">
        <w:t>Key</w:t>
      </w:r>
      <w:r w:rsidR="00E31CD3" w:rsidRPr="00C978B9">
        <w:t xml:space="preserve"> </w:t>
      </w:r>
      <w:r w:rsidR="00043B92">
        <w:t>c</w:t>
      </w:r>
      <w:r w:rsidRPr="00C978B9">
        <w:t>hallenges</w:t>
      </w:r>
    </w:p>
    <w:p w14:paraId="2DCEF611" w14:textId="77777777" w:rsidR="00107144" w:rsidRDefault="004A23DB" w:rsidP="00641CB8">
      <w:pPr>
        <w:pStyle w:val="ListBullet"/>
        <w:rPr>
          <w:lang w:eastAsia="en-AU"/>
        </w:rPr>
      </w:pPr>
      <w:r>
        <w:t>Ensure frequent and accurate reporting to the Aboriginal Affairs NSW Executive and Premier’s Department.</w:t>
      </w:r>
    </w:p>
    <w:p w14:paraId="77C2A810" w14:textId="77777777" w:rsidR="00107144" w:rsidRDefault="004A23DB" w:rsidP="00641CB8">
      <w:pPr>
        <w:pStyle w:val="ListBullet"/>
        <w:rPr>
          <w:lang w:eastAsia="en-AU"/>
        </w:rPr>
      </w:pPr>
      <w:r>
        <w:t>Managing complex and sensitive consultations and negotiations with diverse stakeholders, within agreed timelines, given their varying expectations, viewpoints and interests.</w:t>
      </w:r>
    </w:p>
    <w:p w14:paraId="01B66F5E" w14:textId="77777777" w:rsidR="00107144" w:rsidRDefault="004A23DB" w:rsidP="00641CB8">
      <w:pPr>
        <w:pStyle w:val="ListBullet"/>
        <w:rPr>
          <w:lang w:eastAsia="en-AU"/>
        </w:rPr>
      </w:pPr>
      <w:r>
        <w:t>Achieving multiple project objectives, given limited resources and tight deadlines, and the need to identify project interdependencies and balance competing demands and priorities.</w:t>
      </w:r>
    </w:p>
    <w:p w14:paraId="4EDB1EDF" w14:textId="77777777" w:rsidR="00057CB3" w:rsidRDefault="00043B92" w:rsidP="000C453F">
      <w:pPr>
        <w:pStyle w:val="Heading2"/>
      </w:pPr>
      <w:r>
        <w:t>Key r</w:t>
      </w:r>
      <w:r w:rsidR="00057CB3" w:rsidRPr="00C978B9">
        <w:t>elationships</w:t>
      </w:r>
    </w:p>
    <w:p w14:paraId="473C33EB" w14:textId="77777777" w:rsidR="00C34914" w:rsidRDefault="00C34914" w:rsidP="00FB27B0">
      <w:pPr>
        <w:spacing w:before="360"/>
        <w:rPr>
          <w:b/>
          <w:bCs/>
        </w:rPr>
      </w:pPr>
      <w:r>
        <w:rPr>
          <w:b/>
          <w:bCs/>
        </w:rPr>
        <w:t>Internal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Internal_Key_RelationshipsTable"/>
        <w:tblDescription w:val="PSC_Internal_Key_RelationshipsTable"/>
      </w:tblPr>
      <w:tblGrid>
        <w:gridCol w:w="3601"/>
        <w:gridCol w:w="6946"/>
      </w:tblGrid>
      <w:tr w:rsidR="00057CB3" w:rsidRPr="00C978B9" w14:paraId="130546E7"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6BA0A638" w14:textId="77777777" w:rsidR="00057CB3" w:rsidRPr="00C978B9" w:rsidRDefault="00057CB3" w:rsidP="00803E47">
            <w:pPr>
              <w:pStyle w:val="TableTextWhite0"/>
            </w:pPr>
            <w:r w:rsidRPr="00C978B9">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0D15A91C" w14:textId="77777777" w:rsidR="00057CB3" w:rsidRPr="00C978B9" w:rsidRDefault="00057CB3" w:rsidP="00803E47">
            <w:pPr>
              <w:pStyle w:val="TableTextWhite0"/>
            </w:pPr>
            <w:r w:rsidRPr="00C978B9">
              <w:t>Why</w:t>
            </w:r>
          </w:p>
        </w:tc>
      </w:tr>
      <w:tr w:rsidR="0002436B" w:rsidRPr="00C978B9" w14:paraId="1AEEE75E" w14:textId="77777777" w:rsidTr="00103875">
        <w:trPr>
          <w:cantSplit/>
        </w:trPr>
        <w:tc>
          <w:tcPr>
            <w:tcW w:w="3601" w:type="dxa"/>
          </w:tcPr>
          <w:p w14:paraId="4C7DDA71" w14:textId="77777777" w:rsidR="0002436B" w:rsidRPr="00A15CDB" w:rsidRDefault="00596C1A" w:rsidP="00A15CDB">
            <w:pPr>
              <w:pStyle w:val="TableText"/>
            </w:pPr>
            <w:bookmarkStart w:id="2" w:name="InternalRelationships"/>
            <w:r w:rsidRPr="000919F2">
              <w:t>Director, Strategic Support</w:t>
            </w:r>
          </w:p>
        </w:tc>
        <w:tc>
          <w:tcPr>
            <w:tcW w:w="6946" w:type="dxa"/>
          </w:tcPr>
          <w:p w14:paraId="133208AE" w14:textId="77777777" w:rsidR="00107144" w:rsidRDefault="004A23DB" w:rsidP="00641CB8">
            <w:pPr>
              <w:pStyle w:val="ListBullet"/>
              <w:rPr>
                <w:lang w:eastAsia="en-AU"/>
              </w:rPr>
            </w:pPr>
            <w:r>
              <w:t>Receive advice and report on progress towards business objectives and discuss future directions.</w:t>
            </w:r>
          </w:p>
          <w:p w14:paraId="0183B6B5" w14:textId="77777777" w:rsidR="00107144" w:rsidRDefault="004A23DB" w:rsidP="00641CB8">
            <w:pPr>
              <w:pStyle w:val="ListBullet"/>
              <w:rPr>
                <w:lang w:eastAsia="en-AU"/>
              </w:rPr>
            </w:pPr>
            <w:r>
              <w:t>Provide expert advice and contribute to decision making.</w:t>
            </w:r>
          </w:p>
          <w:p w14:paraId="3504F9C6" w14:textId="77777777" w:rsidR="00107144" w:rsidRDefault="004A23DB" w:rsidP="00641CB8">
            <w:pPr>
              <w:pStyle w:val="ListBullet"/>
              <w:rPr>
                <w:lang w:eastAsia="en-AU"/>
              </w:rPr>
            </w:pPr>
            <w:r>
              <w:t>Identify emerging issues/risks and their implications and propose solutions.</w:t>
            </w:r>
          </w:p>
        </w:tc>
      </w:tr>
      <w:tr w:rsidR="0002436B" w:rsidRPr="00C978B9" w14:paraId="7CFB0F25" w14:textId="77777777" w:rsidTr="00103875">
        <w:trPr>
          <w:cantSplit/>
        </w:trPr>
        <w:tc>
          <w:tcPr>
            <w:tcW w:w="3601" w:type="dxa"/>
          </w:tcPr>
          <w:p w14:paraId="5A2EB63C" w14:textId="77777777" w:rsidR="0002436B" w:rsidRPr="00A15CDB" w:rsidRDefault="00596C1A" w:rsidP="00A15CDB">
            <w:pPr>
              <w:pStyle w:val="TableText"/>
            </w:pPr>
            <w:r w:rsidRPr="000919F2">
              <w:lastRenderedPageBreak/>
              <w:t>Organisation and Business Support Team</w:t>
            </w:r>
          </w:p>
        </w:tc>
        <w:tc>
          <w:tcPr>
            <w:tcW w:w="6946" w:type="dxa"/>
          </w:tcPr>
          <w:p w14:paraId="4D11FD04" w14:textId="77777777" w:rsidR="00107144" w:rsidRDefault="004A23DB" w:rsidP="00641CB8">
            <w:pPr>
              <w:pStyle w:val="ListBullet"/>
              <w:rPr>
                <w:lang w:eastAsia="en-AU"/>
              </w:rPr>
            </w:pPr>
            <w:r>
              <w:t>Guide, support, coach and mentor team members.</w:t>
            </w:r>
          </w:p>
          <w:p w14:paraId="4624631C" w14:textId="77777777" w:rsidR="00107144" w:rsidRDefault="004A23DB" w:rsidP="00641CB8">
            <w:pPr>
              <w:pStyle w:val="ListBullet"/>
              <w:rPr>
                <w:lang w:eastAsia="en-AU"/>
              </w:rPr>
            </w:pPr>
            <w:r>
              <w:t>Lead discussions and decisions regarding key projects and deliverables.</w:t>
            </w:r>
          </w:p>
        </w:tc>
      </w:tr>
      <w:tr w:rsidR="0002436B" w:rsidRPr="00C978B9" w14:paraId="07B449A1" w14:textId="77777777" w:rsidTr="00103875">
        <w:trPr>
          <w:cantSplit/>
        </w:trPr>
        <w:tc>
          <w:tcPr>
            <w:tcW w:w="3601" w:type="dxa"/>
          </w:tcPr>
          <w:p w14:paraId="468106D0" w14:textId="77777777" w:rsidR="0002436B" w:rsidRPr="00A15CDB" w:rsidRDefault="00596C1A" w:rsidP="00A15CDB">
            <w:pPr>
              <w:pStyle w:val="TableText"/>
            </w:pPr>
            <w:r w:rsidRPr="000919F2">
              <w:t>Stakeholders</w:t>
            </w:r>
          </w:p>
        </w:tc>
        <w:tc>
          <w:tcPr>
            <w:tcW w:w="6946" w:type="dxa"/>
          </w:tcPr>
          <w:p w14:paraId="5EEF2384" w14:textId="77777777" w:rsidR="00107144" w:rsidRDefault="004A23DB" w:rsidP="00641CB8">
            <w:pPr>
              <w:pStyle w:val="ListBullet"/>
              <w:rPr>
                <w:lang w:eastAsia="en-AU"/>
              </w:rPr>
            </w:pPr>
            <w:r>
              <w:t>Provide expert advice on a range of project related issues and strategies.</w:t>
            </w:r>
          </w:p>
          <w:p w14:paraId="17326382" w14:textId="77777777" w:rsidR="00107144" w:rsidRDefault="004A23DB" w:rsidP="00641CB8">
            <w:pPr>
              <w:pStyle w:val="ListBullet"/>
              <w:rPr>
                <w:lang w:eastAsia="en-AU"/>
              </w:rPr>
            </w:pPr>
            <w:r>
              <w:t>Optimise engagement to achieve defined outcomes.</w:t>
            </w:r>
          </w:p>
          <w:p w14:paraId="032042EE" w14:textId="77777777" w:rsidR="00107144" w:rsidRDefault="004A23DB" w:rsidP="00641CB8">
            <w:pPr>
              <w:pStyle w:val="ListBullet"/>
              <w:rPr>
                <w:lang w:eastAsia="en-AU"/>
              </w:rPr>
            </w:pPr>
            <w:r>
              <w:t>Manage expectations and resolve issues.</w:t>
            </w:r>
          </w:p>
        </w:tc>
      </w:tr>
    </w:tbl>
    <w:bookmarkEnd w:id="2"/>
    <w:p w14:paraId="2A795C91" w14:textId="77777777" w:rsidR="00C34914" w:rsidRDefault="00C34914" w:rsidP="00FB27B0">
      <w:pPr>
        <w:spacing w:before="360"/>
        <w:rPr>
          <w:b/>
          <w:bCs/>
        </w:rPr>
      </w:pPr>
      <w:r>
        <w:rPr>
          <w:b/>
          <w:bCs/>
        </w:rPr>
        <w:t>External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External_Key_RelationshipsTable"/>
      </w:tblPr>
      <w:tblGrid>
        <w:gridCol w:w="3601"/>
        <w:gridCol w:w="6946"/>
      </w:tblGrid>
      <w:tr w:rsidR="00C34914" w:rsidRPr="00C978B9" w14:paraId="2E998557"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0CE0DE31" w14:textId="77777777" w:rsidR="00C34914" w:rsidRPr="00C978B9" w:rsidRDefault="00C34914" w:rsidP="003E0D69">
            <w:pPr>
              <w:pStyle w:val="TableTextWhite0"/>
            </w:pPr>
            <w:r w:rsidRPr="00C978B9">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29B8B8E2" w14:textId="77777777" w:rsidR="00C34914" w:rsidRPr="00C978B9" w:rsidRDefault="00C34914" w:rsidP="003E0D69">
            <w:pPr>
              <w:pStyle w:val="TableTextWhite0"/>
            </w:pPr>
            <w:r w:rsidRPr="00C978B9">
              <w:t>Why</w:t>
            </w:r>
          </w:p>
        </w:tc>
      </w:tr>
      <w:tr w:rsidR="00C34914" w:rsidRPr="00C978B9" w14:paraId="59544ECD" w14:textId="77777777" w:rsidTr="00103875">
        <w:trPr>
          <w:cantSplit/>
        </w:trPr>
        <w:tc>
          <w:tcPr>
            <w:tcW w:w="3601" w:type="dxa"/>
          </w:tcPr>
          <w:p w14:paraId="529D2485" w14:textId="77777777" w:rsidR="00C34914" w:rsidRPr="000919F2" w:rsidRDefault="00596C1A" w:rsidP="003E0D69">
            <w:pPr>
              <w:pStyle w:val="TableText"/>
            </w:pPr>
            <w:bookmarkStart w:id="3" w:name="ExternalRelationships"/>
            <w:r w:rsidRPr="000919F2">
              <w:t>Stakeholders</w:t>
            </w:r>
          </w:p>
        </w:tc>
        <w:tc>
          <w:tcPr>
            <w:tcW w:w="6946" w:type="dxa"/>
          </w:tcPr>
          <w:p w14:paraId="718EF691" w14:textId="77777777" w:rsidR="00107144" w:rsidRDefault="004A23DB" w:rsidP="00641CB8">
            <w:pPr>
              <w:pStyle w:val="ListBullet"/>
              <w:rPr>
                <w:lang w:eastAsia="en-AU"/>
              </w:rPr>
            </w:pPr>
            <w:r>
              <w:t>Engage in, consult and negotiate the development, delivery and evaluation of projects.</w:t>
            </w:r>
          </w:p>
          <w:p w14:paraId="1495FE95" w14:textId="77777777" w:rsidR="00107144" w:rsidRDefault="004A23DB" w:rsidP="00641CB8">
            <w:pPr>
              <w:pStyle w:val="ListBullet"/>
              <w:rPr>
                <w:lang w:eastAsia="en-AU"/>
              </w:rPr>
            </w:pPr>
            <w:r>
              <w:t>Manage expectations and resolve issues.</w:t>
            </w:r>
          </w:p>
        </w:tc>
      </w:tr>
      <w:tr w:rsidR="00C34914" w:rsidRPr="00C978B9" w14:paraId="1A23D002" w14:textId="77777777" w:rsidTr="00103875">
        <w:trPr>
          <w:cantSplit/>
        </w:trPr>
        <w:tc>
          <w:tcPr>
            <w:tcW w:w="3601" w:type="dxa"/>
          </w:tcPr>
          <w:p w14:paraId="126002EA" w14:textId="77777777" w:rsidR="00C34914" w:rsidRPr="000919F2" w:rsidRDefault="00596C1A" w:rsidP="003E0D69">
            <w:pPr>
              <w:pStyle w:val="TableText"/>
            </w:pPr>
            <w:r w:rsidRPr="000919F2">
              <w:t>Vendors/Service Providers and Consultants</w:t>
            </w:r>
          </w:p>
        </w:tc>
        <w:tc>
          <w:tcPr>
            <w:tcW w:w="6946" w:type="dxa"/>
          </w:tcPr>
          <w:p w14:paraId="085C88D4" w14:textId="77777777" w:rsidR="00107144" w:rsidRDefault="004A23DB" w:rsidP="00641CB8">
            <w:pPr>
              <w:pStyle w:val="ListBullet"/>
              <w:rPr>
                <w:lang w:eastAsia="en-AU"/>
              </w:rPr>
            </w:pPr>
            <w:r>
              <w:t>Communicate needs, facilitate routine business transactions and resolve issues.</w:t>
            </w:r>
          </w:p>
          <w:p w14:paraId="60F9DADF" w14:textId="77777777" w:rsidR="00107144" w:rsidRDefault="004A23DB" w:rsidP="00641CB8">
            <w:pPr>
              <w:pStyle w:val="ListBullet"/>
              <w:rPr>
                <w:lang w:eastAsia="en-AU"/>
              </w:rPr>
            </w:pPr>
            <w:r>
              <w:t>Negotiate and approve contracts and service agreements.</w:t>
            </w:r>
          </w:p>
          <w:p w14:paraId="6C4E7D24" w14:textId="77777777" w:rsidR="00107144" w:rsidRDefault="004A23DB" w:rsidP="00641CB8">
            <w:pPr>
              <w:pStyle w:val="ListBullet"/>
              <w:rPr>
                <w:lang w:eastAsia="en-AU"/>
              </w:rPr>
            </w:pPr>
            <w:r>
              <w:t>Manage contracts and monitor the provision of service to ensure compliance with contract and service agreements.</w:t>
            </w:r>
          </w:p>
        </w:tc>
      </w:tr>
    </w:tbl>
    <w:bookmarkEnd w:id="3"/>
    <w:p w14:paraId="6AEF8F00" w14:textId="77777777" w:rsidR="00057CB3" w:rsidRPr="00C978B9" w:rsidRDefault="0002436B" w:rsidP="000C453F">
      <w:pPr>
        <w:pStyle w:val="Heading2"/>
      </w:pPr>
      <w:r w:rsidRPr="00C978B9">
        <w:t xml:space="preserve">Role </w:t>
      </w:r>
      <w:r w:rsidR="00043B92">
        <w:t>d</w:t>
      </w:r>
      <w:r w:rsidRPr="00C978B9">
        <w:t>imensions</w:t>
      </w:r>
    </w:p>
    <w:p w14:paraId="034DEEA3" w14:textId="77777777" w:rsidR="0002436B" w:rsidRDefault="001D133A" w:rsidP="000C453F">
      <w:pPr>
        <w:pStyle w:val="Heading3"/>
      </w:pPr>
      <w:r w:rsidRPr="00C978B9">
        <w:t>Decision making</w:t>
      </w:r>
    </w:p>
    <w:p w14:paraId="5FC88B99" w14:textId="3790E91F" w:rsidR="00BD7587" w:rsidRPr="007523A5" w:rsidRDefault="00A55204" w:rsidP="00BD7587">
      <w:pPr>
        <w:rPr>
          <w:rFonts w:cs="Arial"/>
          <w:szCs w:val="22"/>
        </w:rPr>
      </w:pPr>
      <w:bookmarkStart w:id="4" w:name="_Hlk17372642"/>
      <w:r>
        <w:t>This role is responsible for achieving agreed objectives and performance criteria, within approved work and project plans, ensuring a coordinated approach to Agency goals. This role will be required to submit reports, briefings and other forms of advice to the Executive, Aboriginal Affairs NSW.</w:t>
      </w:r>
    </w:p>
    <w:bookmarkEnd w:id="4"/>
    <w:p w14:paraId="2BA0691E" w14:textId="77777777" w:rsidR="001D133A" w:rsidRDefault="001D133A" w:rsidP="000C453F">
      <w:pPr>
        <w:pStyle w:val="Heading3"/>
      </w:pPr>
      <w:r w:rsidRPr="00C978B9">
        <w:t>Reporting line</w:t>
      </w:r>
    </w:p>
    <w:p w14:paraId="43ED6A08" w14:textId="77777777" w:rsidR="00E91D2A" w:rsidRDefault="00A55204" w:rsidP="001D133A">
      <w:r>
        <w:t>Director, Strategic Support.</w:t>
      </w:r>
    </w:p>
    <w:p w14:paraId="06098F59" w14:textId="77777777" w:rsidR="001D133A" w:rsidRDefault="001D133A" w:rsidP="000C453F">
      <w:pPr>
        <w:pStyle w:val="Heading3"/>
      </w:pPr>
      <w:r w:rsidRPr="00C978B9">
        <w:t>Direct reports</w:t>
      </w:r>
    </w:p>
    <w:p w14:paraId="37CD0606" w14:textId="4949C6E5" w:rsidR="001D133A" w:rsidRPr="00C978B9" w:rsidRDefault="00A55204" w:rsidP="001D133A">
      <w:r>
        <w:t>Three</w:t>
      </w:r>
      <w:r w:rsidR="00216839">
        <w:t xml:space="preserve"> - </w:t>
      </w:r>
      <w:r w:rsidR="00EC03A4">
        <w:t>Eight</w:t>
      </w:r>
      <w:r>
        <w:t>.</w:t>
      </w:r>
    </w:p>
    <w:p w14:paraId="4F6CF2F7" w14:textId="77777777" w:rsidR="001D133A" w:rsidRDefault="001D133A" w:rsidP="000C453F">
      <w:pPr>
        <w:pStyle w:val="Heading3"/>
      </w:pPr>
      <w:r w:rsidRPr="00C978B9">
        <w:t>Budget/Expenditure</w:t>
      </w:r>
    </w:p>
    <w:p w14:paraId="21B1BEF4" w14:textId="77777777" w:rsidR="005505E4" w:rsidRDefault="00A55204" w:rsidP="005505E4">
      <w:r>
        <w:t>Nil.</w:t>
      </w:r>
      <w:r>
        <w:br/>
        <w:t>The role holder must obtain prior approval from the appropriate delegate and budget holder before incurring expenses.</w:t>
      </w:r>
      <w:r>
        <w:br/>
        <w:t>For allocated priority projects, this role, has responsibility for ensuring value for money, preparing accurate estimates and costs and resources and monitoring project budgets over the life of the project, including highlighting any risks and possible solutions.</w:t>
      </w:r>
    </w:p>
    <w:p w14:paraId="3AF76C96" w14:textId="77777777" w:rsidR="00911D8D" w:rsidRPr="000C453F" w:rsidRDefault="00911D8D" w:rsidP="000C453F">
      <w:pPr>
        <w:pStyle w:val="Heading2"/>
        <w:rPr>
          <w:rStyle w:val="Heading1Char"/>
          <w:b/>
          <w:bCs/>
          <w:kern w:val="0"/>
          <w:sz w:val="26"/>
          <w:szCs w:val="28"/>
        </w:rPr>
      </w:pPr>
      <w:bookmarkStart w:id="5" w:name="_Hlk40707470"/>
      <w:r w:rsidRPr="000C453F">
        <w:rPr>
          <w:rStyle w:val="Heading1Char"/>
          <w:b/>
          <w:bCs/>
          <w:kern w:val="0"/>
          <w:sz w:val="26"/>
          <w:szCs w:val="28"/>
        </w:rPr>
        <w:t>Key knowledge and experience</w:t>
      </w:r>
    </w:p>
    <w:p w14:paraId="410D7715" w14:textId="77777777" w:rsidR="00107144" w:rsidRDefault="004C5B71" w:rsidP="004C5B71">
      <w:pPr>
        <w:pStyle w:val="ListBullet"/>
        <w:rPr>
          <w:lang w:eastAsia="en-AU"/>
        </w:rPr>
      </w:pPr>
      <w:r>
        <w:t>Demonstrated experience in collaborating with business/leadership teams to design, develop and implement strategies to meet business objectives.</w:t>
      </w:r>
    </w:p>
    <w:bookmarkEnd w:id="5"/>
    <w:p w14:paraId="3C9E2A22" w14:textId="77777777" w:rsidR="001D133A" w:rsidRDefault="001D133A" w:rsidP="000C453F">
      <w:pPr>
        <w:pStyle w:val="Heading2"/>
      </w:pPr>
      <w:r w:rsidRPr="00C978B9">
        <w:t>Essential requir</w:t>
      </w:r>
      <w:r w:rsidR="00E31CD3" w:rsidRPr="00C978B9">
        <w:t>e</w:t>
      </w:r>
      <w:r w:rsidRPr="00C978B9">
        <w:t>ments</w:t>
      </w:r>
    </w:p>
    <w:p w14:paraId="1AC33B76" w14:textId="77777777" w:rsidR="00107144" w:rsidRDefault="004A23DB" w:rsidP="00641CB8">
      <w:pPr>
        <w:pStyle w:val="ListBullet"/>
        <w:rPr>
          <w:lang w:eastAsia="en-AU"/>
        </w:rPr>
      </w:pPr>
      <w:r>
        <w:t>Relevant tertiary qualifications and/or equivalent relevant experience.</w:t>
      </w:r>
    </w:p>
    <w:p w14:paraId="4ECCE0ED" w14:textId="12EE9C89" w:rsidR="00107144" w:rsidRDefault="004A23DB" w:rsidP="00641CB8">
      <w:pPr>
        <w:pStyle w:val="ListBullet"/>
        <w:rPr>
          <w:lang w:eastAsia="en-AU"/>
        </w:rPr>
      </w:pPr>
      <w:r>
        <w:t xml:space="preserve">Demonstrated ability to communicate sensitively and effectively </w:t>
      </w:r>
      <w:r w:rsidR="00610EAF">
        <w:t>with and</w:t>
      </w:r>
      <w:r>
        <w:t xml:space="preserve"> understand issues impacting on Aboriginal and Torres Strait Islander peoples.</w:t>
      </w:r>
    </w:p>
    <w:p w14:paraId="24DDD3BE" w14:textId="77777777" w:rsidR="009E0B71" w:rsidRPr="00C978B9" w:rsidRDefault="009E0B71" w:rsidP="000C453F">
      <w:pPr>
        <w:pStyle w:val="Heading2"/>
      </w:pPr>
      <w:bookmarkStart w:id="6" w:name="_Hlk36203683"/>
      <w:bookmarkStart w:id="7" w:name="_Hlk36565316"/>
      <w:bookmarkStart w:id="8" w:name="_Hlk36209343"/>
      <w:bookmarkStart w:id="9" w:name="_Hlk36710441"/>
      <w:r w:rsidRPr="00C978B9">
        <w:lastRenderedPageBreak/>
        <w:t>Capabilities for the role</w:t>
      </w:r>
    </w:p>
    <w:p w14:paraId="6D10EC39" w14:textId="77777777" w:rsidR="009E0B71" w:rsidRPr="00175AAF" w:rsidRDefault="009E0B71" w:rsidP="009E0B71">
      <w:r w:rsidRPr="00175AAF">
        <w:t xml:space="preserve">The </w:t>
      </w:r>
      <w:hyperlink r:id="rId10" w:history="1">
        <w:r w:rsidRPr="004A23DB">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3D433C7F" w14:textId="77777777" w:rsidR="003E0111" w:rsidRPr="003C7A36" w:rsidRDefault="009E0B71" w:rsidP="00E97E4E">
      <w:r w:rsidRPr="003E0111">
        <w:t>The capabilities are separated into focus capabilities and complementary capabilities</w:t>
      </w:r>
    </w:p>
    <w:p w14:paraId="57749C4B" w14:textId="77777777" w:rsidR="009E0B71" w:rsidRPr="00C978B9" w:rsidRDefault="009E0B71" w:rsidP="000C453F">
      <w:pPr>
        <w:pStyle w:val="Heading2"/>
      </w:pPr>
      <w:r w:rsidRPr="00C978B9">
        <w:t xml:space="preserve">Focus </w:t>
      </w:r>
      <w:r>
        <w:t>c</w:t>
      </w:r>
      <w:r w:rsidRPr="00C978B9">
        <w:t>apabilities</w:t>
      </w:r>
      <w:r w:rsidR="00AC56D6">
        <w:tab/>
      </w:r>
    </w:p>
    <w:p w14:paraId="2F9CC004" w14:textId="77777777" w:rsidR="009E0B71" w:rsidRDefault="009E0B71" w:rsidP="009E0B71">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2B7F19F8" w14:textId="77777777" w:rsidR="008D6E7A" w:rsidRDefault="009E0B71" w:rsidP="001312F5">
      <w:pPr>
        <w:pStyle w:val="PlainText"/>
        <w:spacing w:before="62" w:line="276" w:lineRule="auto"/>
        <w:rPr>
          <w:rFonts w:eastAsiaTheme="minorEastAsia"/>
          <w:szCs w:val="22"/>
          <w:lang w:val="en-US"/>
        </w:rPr>
      </w:pPr>
      <w:r w:rsidRPr="004D15E4">
        <w:rPr>
          <w:rFonts w:eastAsiaTheme="minorEastAsia"/>
          <w:szCs w:val="22"/>
          <w:lang w:val="en-US"/>
        </w:rPr>
        <w:t>The focus capabilities for this role are shown below with a brief explanation of what each capability covers and the indicators describing the types of behaviours</w:t>
      </w:r>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461401A1" w14:textId="77777777" w:rsidR="00C34914" w:rsidRDefault="00C34914" w:rsidP="00C34914">
      <w:pPr>
        <w:pStyle w:val="Heading2"/>
      </w:pPr>
      <w:r w:rsidRPr="00C978B9">
        <w:t xml:space="preserve">Focus </w:t>
      </w:r>
      <w:r>
        <w:t>c</w:t>
      </w:r>
      <w:r w:rsidRPr="00C978B9">
        <w:t>apabilities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372FE9" w:rsidRPr="003C7A36" w14:paraId="2D80263C"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385" w:type="dxa"/>
            <w:shd w:val="clear" w:color="auto" w:fill="BFBFBF" w:themeFill="background1" w:themeFillShade="BF"/>
            <w:vAlign w:val="center"/>
          </w:tcPr>
          <w:p w14:paraId="088F62B8" w14:textId="77777777" w:rsidR="00372FE9" w:rsidRPr="003C7A36" w:rsidRDefault="00372FE9" w:rsidP="00372FE9">
            <w:pPr>
              <w:rPr>
                <w:sz w:val="20"/>
              </w:rPr>
            </w:pPr>
            <w:r w:rsidRPr="003C7A36">
              <w:rPr>
                <w:b/>
                <w:sz w:val="20"/>
              </w:rPr>
              <w:t>Capability group/sets</w:t>
            </w:r>
          </w:p>
        </w:tc>
        <w:tc>
          <w:tcPr>
            <w:tcW w:w="2726" w:type="dxa"/>
            <w:shd w:val="clear" w:color="auto" w:fill="BFBFBF" w:themeFill="background1" w:themeFillShade="BF"/>
          </w:tcPr>
          <w:p w14:paraId="7FCAEF87" w14:textId="77777777" w:rsidR="00372FE9" w:rsidRPr="003C7A36" w:rsidRDefault="00372FE9" w:rsidP="00372FE9">
            <w:pPr>
              <w:rPr>
                <w:sz w:val="20"/>
              </w:rPr>
            </w:pPr>
            <w:r w:rsidRPr="003C7A36">
              <w:rPr>
                <w:b/>
                <w:sz w:val="20"/>
              </w:rPr>
              <w:t>Capability name</w:t>
            </w:r>
          </w:p>
        </w:tc>
        <w:tc>
          <w:tcPr>
            <w:tcW w:w="4709" w:type="dxa"/>
            <w:shd w:val="clear" w:color="auto" w:fill="BFBFBF" w:themeFill="background1" w:themeFillShade="BF"/>
          </w:tcPr>
          <w:p w14:paraId="27540136" w14:textId="77777777" w:rsidR="00372FE9" w:rsidRPr="003C7A36" w:rsidRDefault="00372FE9" w:rsidP="00372FE9">
            <w:pPr>
              <w:rPr>
                <w:sz w:val="20"/>
              </w:rPr>
            </w:pPr>
            <w:r w:rsidRPr="003C7A36">
              <w:rPr>
                <w:b/>
                <w:sz w:val="20"/>
              </w:rPr>
              <w:t>Behavioural indicators</w:t>
            </w:r>
          </w:p>
        </w:tc>
        <w:tc>
          <w:tcPr>
            <w:tcW w:w="1668" w:type="dxa"/>
            <w:shd w:val="clear" w:color="auto" w:fill="BFBFBF" w:themeFill="background1" w:themeFillShade="BF"/>
          </w:tcPr>
          <w:p w14:paraId="5CBF2F22" w14:textId="77777777" w:rsidR="00372FE9" w:rsidRPr="00372FE9" w:rsidRDefault="00372FE9" w:rsidP="00372FE9">
            <w:pPr>
              <w:rPr>
                <w:b/>
                <w:bCs/>
                <w:sz w:val="20"/>
              </w:rPr>
            </w:pPr>
            <w:r w:rsidRPr="00372FE9">
              <w:rPr>
                <w:b/>
                <w:bCs/>
                <w:sz w:val="20"/>
              </w:rPr>
              <w:t>Level</w:t>
            </w:r>
          </w:p>
        </w:tc>
      </w:tr>
      <w:tr w:rsidR="006F0836" w:rsidRPr="003C7A36" w14:paraId="2E9F42A5" w14:textId="77777777" w:rsidTr="004C659E">
        <w:trPr>
          <w:cantSplit/>
        </w:trPr>
        <w:tc>
          <w:tcPr>
            <w:tcW w:w="1385" w:type="dxa"/>
          </w:tcPr>
          <w:p w14:paraId="2847A171"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2F7987E5" wp14:editId="645F36A1">
                  <wp:extent cx="749300" cy="749300"/>
                  <wp:effectExtent l="0" t="0" r="0" b="0"/>
                  <wp:docPr id="4517"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F093721" w14:textId="77777777" w:rsidR="00667FCB" w:rsidRDefault="006F0836" w:rsidP="004A1A64">
            <w:pPr>
              <w:rPr>
                <w:rFonts w:cs="Arial"/>
                <w:color w:val="000000"/>
                <w:sz w:val="20"/>
              </w:rPr>
            </w:pPr>
            <w:r w:rsidRPr="003C7A36">
              <w:rPr>
                <w:rFonts w:cs="Arial"/>
                <w:b/>
                <w:bCs/>
                <w:color w:val="000000"/>
                <w:sz w:val="20"/>
              </w:rPr>
              <w:t>Display Resilience and Courage</w:t>
            </w:r>
          </w:p>
          <w:p w14:paraId="7F94C6F9" w14:textId="77777777" w:rsidR="006F0836" w:rsidRPr="00667FCB" w:rsidRDefault="006F0836" w:rsidP="004A1A64">
            <w:pPr>
              <w:rPr>
                <w:rFonts w:cs="Arial"/>
                <w:color w:val="000000"/>
                <w:sz w:val="20"/>
              </w:rPr>
            </w:pPr>
            <w:r w:rsidRPr="003C7A36">
              <w:rPr>
                <w:rFonts w:cs="Arial"/>
                <w:color w:val="000000"/>
                <w:sz w:val="20"/>
              </w:rPr>
              <w:t>Be open and honest, prepared to express your views, and willing to accept and commit to change</w:t>
            </w:r>
          </w:p>
        </w:tc>
        <w:tc>
          <w:tcPr>
            <w:tcW w:w="4709" w:type="dxa"/>
          </w:tcPr>
          <w:p w14:paraId="09A2446F" w14:textId="77777777" w:rsidR="006F0836" w:rsidRPr="003C7A36" w:rsidRDefault="006F0836" w:rsidP="00A55204">
            <w:pPr>
              <w:pStyle w:val="TableBullet"/>
            </w:pPr>
            <w:r w:rsidRPr="003C7A36">
              <w:t>Remain composed and calm and act constructively in highly pressured and unpredictable environments</w:t>
            </w:r>
          </w:p>
          <w:p w14:paraId="3128011C" w14:textId="77777777" w:rsidR="006F0836" w:rsidRPr="003C7A36" w:rsidRDefault="006F0836" w:rsidP="00A55204">
            <w:pPr>
              <w:pStyle w:val="TableBullet"/>
            </w:pPr>
            <w:r w:rsidRPr="003C7A36">
              <w:t>Give frank, honest advice in response to strong contrary views</w:t>
            </w:r>
          </w:p>
          <w:p w14:paraId="66BF5E25" w14:textId="77777777" w:rsidR="006F0836" w:rsidRPr="003C7A36" w:rsidRDefault="006F0836" w:rsidP="00A55204">
            <w:pPr>
              <w:pStyle w:val="TableBullet"/>
            </w:pPr>
            <w:r w:rsidRPr="003C7A36">
              <w:t>Accept criticism of own ideas and respond in a thoughtful and considered way</w:t>
            </w:r>
          </w:p>
          <w:p w14:paraId="568B9C83" w14:textId="77777777" w:rsidR="006F0836" w:rsidRPr="003C7A36" w:rsidRDefault="006F0836" w:rsidP="00A55204">
            <w:pPr>
              <w:pStyle w:val="TableBullet"/>
            </w:pPr>
            <w:r w:rsidRPr="003C7A36">
              <w:t>Welcome new challenges and persist in raising and working through novel and difficult issues</w:t>
            </w:r>
          </w:p>
          <w:p w14:paraId="45003D15" w14:textId="77777777" w:rsidR="006F0836" w:rsidRPr="003C7A36" w:rsidRDefault="006F0836" w:rsidP="00A55204">
            <w:pPr>
              <w:pStyle w:val="TableBullet"/>
            </w:pPr>
            <w:r w:rsidRPr="003C7A36">
              <w:t>Develop effective strategies and show decisiveness in dealing with emotionally charged situations and difficult or controversial issues</w:t>
            </w:r>
          </w:p>
        </w:tc>
        <w:tc>
          <w:tcPr>
            <w:tcW w:w="1668" w:type="dxa"/>
          </w:tcPr>
          <w:p w14:paraId="35343342" w14:textId="77777777" w:rsidR="006F0836" w:rsidRPr="006F0836" w:rsidRDefault="004C659E" w:rsidP="00544127">
            <w:pPr>
              <w:pStyle w:val="TableText"/>
            </w:pPr>
            <w:r w:rsidRPr="004C659E">
              <w:t>Advanced</w:t>
            </w:r>
          </w:p>
        </w:tc>
      </w:tr>
      <w:tr w:rsidR="006F0836" w:rsidRPr="003C7A36" w14:paraId="013F7B14" w14:textId="77777777" w:rsidTr="004C659E">
        <w:trPr>
          <w:cantSplit/>
        </w:trPr>
        <w:tc>
          <w:tcPr>
            <w:tcW w:w="1385" w:type="dxa"/>
          </w:tcPr>
          <w:p w14:paraId="2ECC7B59"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33BFA18B" wp14:editId="59A53047">
                  <wp:extent cx="749300" cy="749300"/>
                  <wp:effectExtent l="0" t="0" r="0" b="0"/>
                  <wp:docPr id="2882"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5A4E324" w14:textId="77777777" w:rsidR="00667FCB" w:rsidRDefault="006F0836" w:rsidP="004A1A64">
            <w:pPr>
              <w:rPr>
                <w:rFonts w:cs="Arial"/>
                <w:color w:val="000000"/>
                <w:sz w:val="20"/>
              </w:rPr>
            </w:pPr>
            <w:r w:rsidRPr="003C7A36">
              <w:rPr>
                <w:rFonts w:cs="Arial"/>
                <w:b/>
                <w:bCs/>
                <w:color w:val="000000"/>
                <w:sz w:val="20"/>
              </w:rPr>
              <w:t>Communicate Effectively</w:t>
            </w:r>
          </w:p>
          <w:p w14:paraId="51AAC5CD" w14:textId="77777777" w:rsidR="006F0836" w:rsidRPr="00667FCB" w:rsidRDefault="006F0836" w:rsidP="004A1A64">
            <w:pPr>
              <w:rPr>
                <w:rFonts w:cs="Arial"/>
                <w:color w:val="000000"/>
                <w:sz w:val="20"/>
              </w:rPr>
            </w:pPr>
            <w:r w:rsidRPr="003C7A36">
              <w:rPr>
                <w:rFonts w:cs="Arial"/>
                <w:color w:val="000000"/>
                <w:sz w:val="20"/>
              </w:rPr>
              <w:t>Communicate clearly, actively listen to others, and respond with understanding and respect</w:t>
            </w:r>
          </w:p>
        </w:tc>
        <w:tc>
          <w:tcPr>
            <w:tcW w:w="4709" w:type="dxa"/>
          </w:tcPr>
          <w:p w14:paraId="1F732EB4" w14:textId="77777777" w:rsidR="006F0836" w:rsidRPr="003C7A36" w:rsidRDefault="006F0836" w:rsidP="00A55204">
            <w:pPr>
              <w:pStyle w:val="TableBullet"/>
            </w:pPr>
            <w:r w:rsidRPr="003C7A36">
              <w:t>Present with credibility, engage diverse audiences and test levels of understanding</w:t>
            </w:r>
          </w:p>
          <w:p w14:paraId="20D37214" w14:textId="77777777" w:rsidR="006F0836" w:rsidRPr="003C7A36" w:rsidRDefault="006F0836" w:rsidP="00A55204">
            <w:pPr>
              <w:pStyle w:val="TableBullet"/>
            </w:pPr>
            <w:r w:rsidRPr="003C7A36">
              <w:t>Translate technical and complex information clearly and concisely for diverse audiences</w:t>
            </w:r>
          </w:p>
          <w:p w14:paraId="6ACC3611" w14:textId="77777777" w:rsidR="006F0836" w:rsidRPr="003C7A36" w:rsidRDefault="006F0836" w:rsidP="00A55204">
            <w:pPr>
              <w:pStyle w:val="TableBullet"/>
            </w:pPr>
            <w:r w:rsidRPr="003C7A36">
              <w:t>Create opportunities for others to contribute to discussion and debate</w:t>
            </w:r>
          </w:p>
          <w:p w14:paraId="37430AFC" w14:textId="77777777" w:rsidR="006F0836" w:rsidRPr="003C7A36" w:rsidRDefault="006F0836" w:rsidP="00A55204">
            <w:pPr>
              <w:pStyle w:val="TableBullet"/>
            </w:pPr>
            <w:r w:rsidRPr="003C7A36">
              <w:t>Contribute to and promote information sharing across the organisation</w:t>
            </w:r>
          </w:p>
          <w:p w14:paraId="2209331A" w14:textId="77777777" w:rsidR="006F0836" w:rsidRPr="003C7A36" w:rsidRDefault="006F0836" w:rsidP="00A55204">
            <w:pPr>
              <w:pStyle w:val="TableBullet"/>
            </w:pPr>
            <w:r w:rsidRPr="003C7A36">
              <w:t>Manage complex communications that involve understanding and responding to multiple and divergent viewpoints</w:t>
            </w:r>
          </w:p>
          <w:p w14:paraId="55FA1FD8" w14:textId="77777777" w:rsidR="006F0836" w:rsidRPr="003C7A36" w:rsidRDefault="006F0836" w:rsidP="00A55204">
            <w:pPr>
              <w:pStyle w:val="TableBullet"/>
            </w:pPr>
            <w:r w:rsidRPr="003C7A36">
              <w:t>Explore creative ways to engage diverse audiences and communicate information</w:t>
            </w:r>
          </w:p>
          <w:p w14:paraId="77A49288" w14:textId="77777777" w:rsidR="006F0836" w:rsidRPr="003C7A36" w:rsidRDefault="006F0836" w:rsidP="00A55204">
            <w:pPr>
              <w:pStyle w:val="TableBullet"/>
            </w:pPr>
            <w:r w:rsidRPr="003C7A36">
              <w:t>Adjust style and approach to optimise outcomes</w:t>
            </w:r>
          </w:p>
          <w:p w14:paraId="7F966F47" w14:textId="77777777" w:rsidR="006F0836" w:rsidRPr="003C7A36" w:rsidRDefault="006F0836" w:rsidP="00A55204">
            <w:pPr>
              <w:pStyle w:val="TableBullet"/>
            </w:pPr>
            <w:r w:rsidRPr="003C7A36">
              <w:t>Write fluently and persuasively in plain English and in a range of styles and formats</w:t>
            </w:r>
          </w:p>
        </w:tc>
        <w:tc>
          <w:tcPr>
            <w:tcW w:w="1668" w:type="dxa"/>
          </w:tcPr>
          <w:p w14:paraId="4937EB02" w14:textId="77777777" w:rsidR="006F0836" w:rsidRPr="006F0836" w:rsidRDefault="004C659E" w:rsidP="00544127">
            <w:pPr>
              <w:pStyle w:val="TableText"/>
            </w:pPr>
            <w:r w:rsidRPr="004C659E">
              <w:t>Advanced</w:t>
            </w:r>
          </w:p>
        </w:tc>
      </w:tr>
      <w:tr w:rsidR="006F0836" w:rsidRPr="003C7A36" w14:paraId="28884506" w14:textId="77777777" w:rsidTr="004C659E">
        <w:trPr>
          <w:cantSplit/>
        </w:trPr>
        <w:tc>
          <w:tcPr>
            <w:tcW w:w="1385" w:type="dxa"/>
          </w:tcPr>
          <w:p w14:paraId="7B616F73" w14:textId="77777777" w:rsidR="006F0836" w:rsidRPr="003C7A36" w:rsidRDefault="006F0836" w:rsidP="00372203">
            <w:pPr>
              <w:jc w:val="center"/>
              <w:rPr>
                <w:noProof/>
                <w:sz w:val="20"/>
                <w:lang w:eastAsia="en-AU"/>
              </w:rPr>
            </w:pPr>
            <w:r w:rsidRPr="00372FE9">
              <w:rPr>
                <w:noProof/>
                <w:sz w:val="20"/>
                <w:lang w:eastAsia="en-AU"/>
              </w:rPr>
              <w:lastRenderedPageBreak/>
              <w:drawing>
                <wp:inline distT="0" distB="0" distL="0" distR="0" wp14:anchorId="313A0B61" wp14:editId="1AD35E2F">
                  <wp:extent cx="749300" cy="749300"/>
                  <wp:effectExtent l="0" t="0" r="0" b="0"/>
                  <wp:docPr id="6467"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3FD9007" w14:textId="77777777" w:rsidR="00667FCB" w:rsidRDefault="006F0836" w:rsidP="004A1A64">
            <w:pPr>
              <w:rPr>
                <w:rFonts w:cs="Arial"/>
                <w:color w:val="000000"/>
                <w:sz w:val="20"/>
              </w:rPr>
            </w:pPr>
            <w:r w:rsidRPr="003C7A36">
              <w:rPr>
                <w:rFonts w:cs="Arial"/>
                <w:b/>
                <w:bCs/>
                <w:color w:val="000000"/>
                <w:sz w:val="20"/>
              </w:rPr>
              <w:t>Influence and Negotiate</w:t>
            </w:r>
          </w:p>
          <w:p w14:paraId="118B4EA9" w14:textId="77777777" w:rsidR="006F0836" w:rsidRPr="00667FCB" w:rsidRDefault="006F0836" w:rsidP="004A1A64">
            <w:pPr>
              <w:rPr>
                <w:rFonts w:cs="Arial"/>
                <w:color w:val="000000"/>
                <w:sz w:val="20"/>
              </w:rPr>
            </w:pPr>
            <w:r w:rsidRPr="003C7A36">
              <w:rPr>
                <w:rFonts w:cs="Arial"/>
                <w:color w:val="000000"/>
                <w:sz w:val="20"/>
              </w:rPr>
              <w:t>Gain consensus and commitment from others, and resolve issues and conflicts</w:t>
            </w:r>
          </w:p>
        </w:tc>
        <w:tc>
          <w:tcPr>
            <w:tcW w:w="4709" w:type="dxa"/>
          </w:tcPr>
          <w:p w14:paraId="28557560" w14:textId="77777777" w:rsidR="006F0836" w:rsidRPr="003C7A36" w:rsidRDefault="006F0836" w:rsidP="00A55204">
            <w:pPr>
              <w:pStyle w:val="TableBullet"/>
            </w:pPr>
            <w:r w:rsidRPr="003C7A36">
              <w:t>Negotiate from an informed and credible position</w:t>
            </w:r>
          </w:p>
          <w:p w14:paraId="71849E64" w14:textId="77777777" w:rsidR="006F0836" w:rsidRPr="003C7A36" w:rsidRDefault="006F0836" w:rsidP="00A55204">
            <w:pPr>
              <w:pStyle w:val="TableBullet"/>
            </w:pPr>
            <w:r w:rsidRPr="003C7A36">
              <w:t>Lead and facilitate productive discussions with staff and stakeholders</w:t>
            </w:r>
          </w:p>
          <w:p w14:paraId="07BD5D37" w14:textId="77777777" w:rsidR="006F0836" w:rsidRPr="003C7A36" w:rsidRDefault="006F0836" w:rsidP="00A55204">
            <w:pPr>
              <w:pStyle w:val="TableBullet"/>
            </w:pPr>
            <w:r w:rsidRPr="003C7A36">
              <w:t>Encourage others to talk, share and debate ideas to achieve a consensus</w:t>
            </w:r>
          </w:p>
          <w:p w14:paraId="06ADB644" w14:textId="77777777" w:rsidR="006F0836" w:rsidRPr="003C7A36" w:rsidRDefault="006F0836" w:rsidP="00A55204">
            <w:pPr>
              <w:pStyle w:val="TableBullet"/>
            </w:pPr>
            <w:r w:rsidRPr="003C7A36">
              <w:t>Recognise diverse perspectives and the need for compromise in negotiating mutually agreed outcomes</w:t>
            </w:r>
          </w:p>
          <w:p w14:paraId="5135F36B" w14:textId="77777777" w:rsidR="006F0836" w:rsidRPr="003C7A36" w:rsidRDefault="006F0836" w:rsidP="00A55204">
            <w:pPr>
              <w:pStyle w:val="TableBullet"/>
            </w:pPr>
            <w:r w:rsidRPr="003C7A36">
              <w:t>Influence others with a fair and considered approach and sound arguments</w:t>
            </w:r>
          </w:p>
          <w:p w14:paraId="1DC829DD" w14:textId="77777777" w:rsidR="006F0836" w:rsidRPr="003C7A36" w:rsidRDefault="006F0836" w:rsidP="00A55204">
            <w:pPr>
              <w:pStyle w:val="TableBullet"/>
            </w:pPr>
            <w:r w:rsidRPr="003C7A36">
              <w:t>Show sensitivity and understanding in resolving conflicts and differences</w:t>
            </w:r>
          </w:p>
          <w:p w14:paraId="22FABC88" w14:textId="77777777" w:rsidR="006F0836" w:rsidRPr="003C7A36" w:rsidRDefault="006F0836" w:rsidP="00A55204">
            <w:pPr>
              <w:pStyle w:val="TableBullet"/>
            </w:pPr>
            <w:r w:rsidRPr="003C7A36">
              <w:t>Manage challenging relationships with internal and external stakeholders</w:t>
            </w:r>
          </w:p>
          <w:p w14:paraId="081F7E8F" w14:textId="77777777" w:rsidR="006F0836" w:rsidRPr="003C7A36" w:rsidRDefault="006F0836" w:rsidP="00A55204">
            <w:pPr>
              <w:pStyle w:val="TableBullet"/>
            </w:pPr>
            <w:r w:rsidRPr="003C7A36">
              <w:t>Anticipate and minimise conflict</w:t>
            </w:r>
          </w:p>
        </w:tc>
        <w:tc>
          <w:tcPr>
            <w:tcW w:w="1668" w:type="dxa"/>
          </w:tcPr>
          <w:p w14:paraId="3B46DC90" w14:textId="77777777" w:rsidR="006F0836" w:rsidRPr="006F0836" w:rsidRDefault="004C659E" w:rsidP="00544127">
            <w:pPr>
              <w:pStyle w:val="TableText"/>
            </w:pPr>
            <w:r w:rsidRPr="004C659E">
              <w:t>Adept</w:t>
            </w:r>
          </w:p>
        </w:tc>
      </w:tr>
      <w:tr w:rsidR="006F0836" w:rsidRPr="003C7A36" w14:paraId="67EB13E2" w14:textId="77777777" w:rsidTr="004C659E">
        <w:trPr>
          <w:cantSplit/>
        </w:trPr>
        <w:tc>
          <w:tcPr>
            <w:tcW w:w="1385" w:type="dxa"/>
          </w:tcPr>
          <w:p w14:paraId="0ECCC050"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39D0F1AA" wp14:editId="1FD3D044">
                  <wp:extent cx="749300" cy="749300"/>
                  <wp:effectExtent l="0" t="0" r="0" b="0"/>
                  <wp:docPr id="61"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FFA7B54" w14:textId="77777777" w:rsidR="00667FCB" w:rsidRDefault="006F0836" w:rsidP="004A1A64">
            <w:pPr>
              <w:rPr>
                <w:rFonts w:cs="Arial"/>
                <w:color w:val="000000"/>
                <w:sz w:val="20"/>
              </w:rPr>
            </w:pPr>
            <w:r w:rsidRPr="003C7A36">
              <w:rPr>
                <w:rFonts w:cs="Arial"/>
                <w:b/>
                <w:bCs/>
                <w:color w:val="000000"/>
                <w:sz w:val="20"/>
              </w:rPr>
              <w:t>Deliver Results</w:t>
            </w:r>
          </w:p>
          <w:p w14:paraId="275A1D2F" w14:textId="77777777" w:rsidR="006F0836" w:rsidRPr="00667FCB" w:rsidRDefault="006F0836" w:rsidP="004A1A64">
            <w:pPr>
              <w:rPr>
                <w:rFonts w:cs="Arial"/>
                <w:color w:val="000000"/>
                <w:sz w:val="20"/>
              </w:rPr>
            </w:pPr>
            <w:r w:rsidRPr="003C7A36">
              <w:rPr>
                <w:rFonts w:cs="Arial"/>
                <w:color w:val="000000"/>
                <w:sz w:val="20"/>
              </w:rPr>
              <w:t>Achieve results through the efficient use of resources and a commitment to quality outcomes</w:t>
            </w:r>
          </w:p>
        </w:tc>
        <w:tc>
          <w:tcPr>
            <w:tcW w:w="4709" w:type="dxa"/>
          </w:tcPr>
          <w:p w14:paraId="471E5B7B" w14:textId="77777777" w:rsidR="006F0836" w:rsidRPr="003C7A36" w:rsidRDefault="006F0836" w:rsidP="00A55204">
            <w:pPr>
              <w:pStyle w:val="TableBullet"/>
            </w:pPr>
            <w:r w:rsidRPr="003C7A36">
              <w:t>Use own and others’ expertise to achieve outcomes, and take responsibility for delivering intended outcomes</w:t>
            </w:r>
          </w:p>
          <w:p w14:paraId="72A85B7E" w14:textId="77777777" w:rsidR="006F0836" w:rsidRPr="003C7A36" w:rsidRDefault="006F0836" w:rsidP="00A55204">
            <w:pPr>
              <w:pStyle w:val="TableBullet"/>
            </w:pPr>
            <w:r w:rsidRPr="003C7A36">
              <w:t>Make sure staff understand expected goals and acknowledge staff success in achieving these</w:t>
            </w:r>
          </w:p>
          <w:p w14:paraId="3FCADA7F" w14:textId="77777777" w:rsidR="006F0836" w:rsidRPr="003C7A36" w:rsidRDefault="006F0836" w:rsidP="00A55204">
            <w:pPr>
              <w:pStyle w:val="TableBullet"/>
            </w:pPr>
            <w:r w:rsidRPr="003C7A36">
              <w:t>Identify resource needs and ensure goals are achieved within set budgets and deadlines</w:t>
            </w:r>
          </w:p>
          <w:p w14:paraId="642D1F5D" w14:textId="77777777" w:rsidR="006F0836" w:rsidRPr="003C7A36" w:rsidRDefault="006F0836" w:rsidP="00A55204">
            <w:pPr>
              <w:pStyle w:val="TableBullet"/>
            </w:pPr>
            <w:r w:rsidRPr="003C7A36">
              <w:t>Use business data to evaluate outcomes and inform continuous improvement</w:t>
            </w:r>
          </w:p>
          <w:p w14:paraId="32191BD6" w14:textId="77777777" w:rsidR="006F0836" w:rsidRPr="003C7A36" w:rsidRDefault="006F0836" w:rsidP="00A55204">
            <w:pPr>
              <w:pStyle w:val="TableBullet"/>
            </w:pPr>
            <w:r w:rsidRPr="003C7A36">
              <w:t>Identify priorities that need to change and ensure the allocation of resources meets new business needs</w:t>
            </w:r>
          </w:p>
          <w:p w14:paraId="084DAD8C" w14:textId="77777777" w:rsidR="006F0836" w:rsidRPr="003C7A36" w:rsidRDefault="006F0836" w:rsidP="00A55204">
            <w:pPr>
              <w:pStyle w:val="TableBullet"/>
            </w:pPr>
            <w:r w:rsidRPr="003C7A36">
              <w:t>Ensure that the financial implications of changed priorities are explicit and budgeted for</w:t>
            </w:r>
          </w:p>
        </w:tc>
        <w:tc>
          <w:tcPr>
            <w:tcW w:w="1668" w:type="dxa"/>
          </w:tcPr>
          <w:p w14:paraId="27078E4E" w14:textId="77777777" w:rsidR="006F0836" w:rsidRPr="006F0836" w:rsidRDefault="004C659E" w:rsidP="00544127">
            <w:pPr>
              <w:pStyle w:val="TableText"/>
            </w:pPr>
            <w:r w:rsidRPr="004C659E">
              <w:t>Adept</w:t>
            </w:r>
          </w:p>
        </w:tc>
      </w:tr>
      <w:tr w:rsidR="006F0836" w:rsidRPr="003C7A36" w14:paraId="6A03B04E" w14:textId="77777777" w:rsidTr="004C659E">
        <w:trPr>
          <w:cantSplit/>
        </w:trPr>
        <w:tc>
          <w:tcPr>
            <w:tcW w:w="1385" w:type="dxa"/>
          </w:tcPr>
          <w:p w14:paraId="4066C53B"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1BE97B73" wp14:editId="6731ADD6">
                  <wp:extent cx="749300" cy="749300"/>
                  <wp:effectExtent l="0" t="0" r="0" b="0"/>
                  <wp:docPr id="8417"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1A93323" w14:textId="77777777" w:rsidR="00667FCB" w:rsidRDefault="006F0836" w:rsidP="004A1A64">
            <w:pPr>
              <w:rPr>
                <w:rFonts w:cs="Arial"/>
                <w:color w:val="000000"/>
                <w:sz w:val="20"/>
              </w:rPr>
            </w:pPr>
            <w:r w:rsidRPr="003C7A36">
              <w:rPr>
                <w:rFonts w:cs="Arial"/>
                <w:b/>
                <w:bCs/>
                <w:color w:val="000000"/>
                <w:sz w:val="20"/>
              </w:rPr>
              <w:t>Think and Solve Problems</w:t>
            </w:r>
          </w:p>
          <w:p w14:paraId="131BA33A" w14:textId="77777777" w:rsidR="006F0836" w:rsidRPr="00667FCB" w:rsidRDefault="006F0836" w:rsidP="004A1A64">
            <w:pPr>
              <w:rPr>
                <w:rFonts w:cs="Arial"/>
                <w:color w:val="000000"/>
                <w:sz w:val="20"/>
              </w:rPr>
            </w:pPr>
            <w:r w:rsidRPr="003C7A36">
              <w:rPr>
                <w:rFonts w:cs="Arial"/>
                <w:color w:val="000000"/>
                <w:sz w:val="20"/>
              </w:rPr>
              <w:t>Think, analyse and consider the broader context to develop practical solutions</w:t>
            </w:r>
          </w:p>
        </w:tc>
        <w:tc>
          <w:tcPr>
            <w:tcW w:w="4709" w:type="dxa"/>
          </w:tcPr>
          <w:p w14:paraId="2651B5EC" w14:textId="77777777" w:rsidR="006F0836" w:rsidRPr="003C7A36" w:rsidRDefault="006F0836" w:rsidP="00A55204">
            <w:pPr>
              <w:pStyle w:val="TableBullet"/>
            </w:pPr>
            <w:r w:rsidRPr="003C7A36">
              <w:t>Undertake objective, critical analysis to draw accurate conclusions that recognise and manage contextual issues</w:t>
            </w:r>
          </w:p>
          <w:p w14:paraId="27BCEE03" w14:textId="77777777" w:rsidR="006F0836" w:rsidRPr="003C7A36" w:rsidRDefault="006F0836" w:rsidP="00A55204">
            <w:pPr>
              <w:pStyle w:val="TableBullet"/>
            </w:pPr>
            <w:r w:rsidRPr="003C7A36">
              <w:t>Work through issues, weigh up alternatives and identify the most effective solutions in collaboration with others</w:t>
            </w:r>
          </w:p>
          <w:p w14:paraId="1603A350" w14:textId="77777777" w:rsidR="006F0836" w:rsidRPr="003C7A36" w:rsidRDefault="006F0836" w:rsidP="00A55204">
            <w:pPr>
              <w:pStyle w:val="TableBullet"/>
            </w:pPr>
            <w:r w:rsidRPr="003C7A36">
              <w:t>Take account of the wider business context when considering options to resolve issues</w:t>
            </w:r>
          </w:p>
          <w:p w14:paraId="249CECB6" w14:textId="77777777" w:rsidR="006F0836" w:rsidRPr="003C7A36" w:rsidRDefault="006F0836" w:rsidP="00A55204">
            <w:pPr>
              <w:pStyle w:val="TableBullet"/>
            </w:pPr>
            <w:r w:rsidRPr="003C7A36">
              <w:t>Explore a range of possibilities and creative alternatives to contribute to system, process and business improvements</w:t>
            </w:r>
          </w:p>
          <w:p w14:paraId="3331C1E2" w14:textId="77777777" w:rsidR="006F0836" w:rsidRPr="003C7A36" w:rsidRDefault="006F0836" w:rsidP="00A55204">
            <w:pPr>
              <w:pStyle w:val="TableBullet"/>
            </w:pPr>
            <w:r w:rsidRPr="003C7A36">
              <w:t>Implement systems and processes that are underpinned by high-quality research and analysis</w:t>
            </w:r>
          </w:p>
          <w:p w14:paraId="16E7C4AF" w14:textId="77777777" w:rsidR="006F0836" w:rsidRPr="003C7A36" w:rsidRDefault="006F0836" w:rsidP="00A55204">
            <w:pPr>
              <w:pStyle w:val="TableBullet"/>
            </w:pPr>
            <w:r w:rsidRPr="003C7A36">
              <w:t>Look for opportunities to design innovative solutions to meet user needs and service demands</w:t>
            </w:r>
          </w:p>
          <w:p w14:paraId="54712F49" w14:textId="77777777" w:rsidR="006F0836" w:rsidRPr="003C7A36" w:rsidRDefault="006F0836" w:rsidP="00A55204">
            <w:pPr>
              <w:pStyle w:val="TableBullet"/>
            </w:pPr>
            <w:r w:rsidRPr="003C7A36">
              <w:t>Evaluate the performance and effectiveness of services, policies and programs against clear criteria</w:t>
            </w:r>
          </w:p>
        </w:tc>
        <w:tc>
          <w:tcPr>
            <w:tcW w:w="1668" w:type="dxa"/>
          </w:tcPr>
          <w:p w14:paraId="152FE8D3" w14:textId="77777777" w:rsidR="006F0836" w:rsidRPr="006F0836" w:rsidRDefault="004C659E" w:rsidP="00544127">
            <w:pPr>
              <w:pStyle w:val="TableText"/>
            </w:pPr>
            <w:r w:rsidRPr="004C659E">
              <w:t>Advanced</w:t>
            </w:r>
          </w:p>
        </w:tc>
      </w:tr>
      <w:tr w:rsidR="006F0836" w:rsidRPr="003C7A36" w14:paraId="19F6F2E3" w14:textId="77777777" w:rsidTr="004C659E">
        <w:trPr>
          <w:cantSplit/>
        </w:trPr>
        <w:tc>
          <w:tcPr>
            <w:tcW w:w="1385" w:type="dxa"/>
          </w:tcPr>
          <w:p w14:paraId="2A8F8F62" w14:textId="77777777" w:rsidR="006F0836" w:rsidRPr="003C7A36" w:rsidRDefault="006F0836" w:rsidP="00372203">
            <w:pPr>
              <w:jc w:val="center"/>
              <w:rPr>
                <w:noProof/>
                <w:sz w:val="20"/>
                <w:lang w:eastAsia="en-AU"/>
              </w:rPr>
            </w:pPr>
            <w:r w:rsidRPr="00372FE9">
              <w:rPr>
                <w:noProof/>
                <w:sz w:val="20"/>
                <w:lang w:eastAsia="en-AU"/>
              </w:rPr>
              <w:lastRenderedPageBreak/>
              <w:drawing>
                <wp:inline distT="0" distB="0" distL="0" distR="0" wp14:anchorId="77E6DA62" wp14:editId="6E54D42A">
                  <wp:extent cx="749300" cy="749300"/>
                  <wp:effectExtent l="0" t="0" r="0" b="0"/>
                  <wp:docPr id="2011"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07C5D6B" w14:textId="77777777" w:rsidR="00667FCB" w:rsidRDefault="006F0836" w:rsidP="004A1A64">
            <w:pPr>
              <w:rPr>
                <w:rFonts w:cs="Arial"/>
                <w:color w:val="000000"/>
                <w:sz w:val="20"/>
              </w:rPr>
            </w:pPr>
            <w:r w:rsidRPr="003C7A36">
              <w:rPr>
                <w:rFonts w:cs="Arial"/>
                <w:b/>
                <w:bCs/>
                <w:color w:val="000000"/>
                <w:sz w:val="20"/>
              </w:rPr>
              <w:t>Project Management</w:t>
            </w:r>
          </w:p>
          <w:p w14:paraId="1E18C244" w14:textId="77777777" w:rsidR="006F0836" w:rsidRPr="00667FCB" w:rsidRDefault="006F0836" w:rsidP="004A1A64">
            <w:pPr>
              <w:rPr>
                <w:rFonts w:cs="Arial"/>
                <w:color w:val="000000"/>
                <w:sz w:val="20"/>
              </w:rPr>
            </w:pPr>
            <w:r w:rsidRPr="003C7A36">
              <w:rPr>
                <w:rFonts w:cs="Arial"/>
                <w:color w:val="000000"/>
                <w:sz w:val="20"/>
              </w:rPr>
              <w:t>Understand and apply effective planning, coordination and control methods</w:t>
            </w:r>
          </w:p>
        </w:tc>
        <w:tc>
          <w:tcPr>
            <w:tcW w:w="4709" w:type="dxa"/>
          </w:tcPr>
          <w:p w14:paraId="36E16FDD" w14:textId="77777777" w:rsidR="006F0836" w:rsidRPr="003C7A36" w:rsidRDefault="006F0836" w:rsidP="00A55204">
            <w:pPr>
              <w:pStyle w:val="TableBullet"/>
            </w:pPr>
            <w:r w:rsidRPr="003C7A36">
              <w:t>Prepare and review project scope and business cases for projects with multiple interdependencies</w:t>
            </w:r>
          </w:p>
          <w:p w14:paraId="018D3DDE" w14:textId="77777777" w:rsidR="006F0836" w:rsidRPr="003C7A36" w:rsidRDefault="006F0836" w:rsidP="00A55204">
            <w:pPr>
              <w:pStyle w:val="TableBullet"/>
            </w:pPr>
            <w:r w:rsidRPr="003C7A36">
              <w:t>Access key subject-matter experts’ knowledge to inform project plans and directions</w:t>
            </w:r>
          </w:p>
          <w:p w14:paraId="228B1331" w14:textId="77777777" w:rsidR="006F0836" w:rsidRPr="003C7A36" w:rsidRDefault="006F0836" w:rsidP="00A55204">
            <w:pPr>
              <w:pStyle w:val="TableBullet"/>
            </w:pPr>
            <w:r w:rsidRPr="003C7A36">
              <w:t>Design and implement effective stakeholder engagement and communications strategies for all project stages</w:t>
            </w:r>
          </w:p>
          <w:p w14:paraId="4C6BF25A" w14:textId="77777777" w:rsidR="006F0836" w:rsidRPr="003C7A36" w:rsidRDefault="006F0836" w:rsidP="00A55204">
            <w:pPr>
              <w:pStyle w:val="TableBullet"/>
            </w:pPr>
            <w:r w:rsidRPr="003C7A36">
              <w:t>Monitor project completion and implement effective and rigorous project evaluation methodologies to inform future planning</w:t>
            </w:r>
          </w:p>
          <w:p w14:paraId="643D4AD6" w14:textId="77777777" w:rsidR="006F0836" w:rsidRPr="003C7A36" w:rsidRDefault="006F0836" w:rsidP="00A55204">
            <w:pPr>
              <w:pStyle w:val="TableBullet"/>
            </w:pPr>
            <w:r w:rsidRPr="003C7A36">
              <w:t>Develop effective strategies to remedy variances from project plans and minimise impact</w:t>
            </w:r>
          </w:p>
          <w:p w14:paraId="1E6CD7B3" w14:textId="77777777" w:rsidR="006F0836" w:rsidRPr="003C7A36" w:rsidRDefault="006F0836" w:rsidP="00A55204">
            <w:pPr>
              <w:pStyle w:val="TableBullet"/>
            </w:pPr>
            <w:r w:rsidRPr="003C7A36">
              <w:t>Manage transitions between project stages and ensure that changes are consistent with organisational goals</w:t>
            </w:r>
          </w:p>
          <w:p w14:paraId="509BAD57" w14:textId="77777777" w:rsidR="006F0836" w:rsidRPr="003C7A36" w:rsidRDefault="006F0836" w:rsidP="00A55204">
            <w:pPr>
              <w:pStyle w:val="TableBullet"/>
            </w:pPr>
            <w:r w:rsidRPr="003C7A36">
              <w:t>Participate in governance processes such as project steering groups</w:t>
            </w:r>
          </w:p>
        </w:tc>
        <w:tc>
          <w:tcPr>
            <w:tcW w:w="1668" w:type="dxa"/>
          </w:tcPr>
          <w:p w14:paraId="7F55CF19" w14:textId="77777777" w:rsidR="006F0836" w:rsidRPr="006F0836" w:rsidRDefault="004C659E" w:rsidP="00544127">
            <w:pPr>
              <w:pStyle w:val="TableText"/>
            </w:pPr>
            <w:r w:rsidRPr="004C659E">
              <w:t>Advanced</w:t>
            </w:r>
          </w:p>
        </w:tc>
      </w:tr>
      <w:tr w:rsidR="006F0836" w:rsidRPr="003C7A36" w14:paraId="3FE49672" w14:textId="77777777" w:rsidTr="004C659E">
        <w:trPr>
          <w:cantSplit/>
        </w:trPr>
        <w:tc>
          <w:tcPr>
            <w:tcW w:w="1385" w:type="dxa"/>
          </w:tcPr>
          <w:p w14:paraId="31D0AB3C"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475C451F" wp14:editId="39D48576">
                  <wp:extent cx="749300" cy="749300"/>
                  <wp:effectExtent l="0" t="0" r="0" b="0"/>
                  <wp:docPr id="377" name="personal-attributes.jpg" descr="people-manage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D45DC30" w14:textId="77777777" w:rsidR="00667FCB" w:rsidRDefault="006F0836" w:rsidP="004A1A64">
            <w:pPr>
              <w:rPr>
                <w:rFonts w:cs="Arial"/>
                <w:color w:val="000000"/>
                <w:sz w:val="20"/>
              </w:rPr>
            </w:pPr>
            <w:r w:rsidRPr="003C7A36">
              <w:rPr>
                <w:rFonts w:cs="Arial"/>
                <w:b/>
                <w:bCs/>
                <w:color w:val="000000"/>
                <w:sz w:val="20"/>
              </w:rPr>
              <w:t>Optimise Business Outcomes</w:t>
            </w:r>
          </w:p>
          <w:p w14:paraId="6C1CEA89" w14:textId="77777777" w:rsidR="006F0836" w:rsidRPr="00667FCB" w:rsidRDefault="006F0836" w:rsidP="004A1A64">
            <w:pPr>
              <w:rPr>
                <w:rFonts w:cs="Arial"/>
                <w:color w:val="000000"/>
                <w:sz w:val="20"/>
              </w:rPr>
            </w:pPr>
            <w:r w:rsidRPr="003C7A36">
              <w:rPr>
                <w:rFonts w:cs="Arial"/>
                <w:color w:val="000000"/>
                <w:sz w:val="20"/>
              </w:rPr>
              <w:t>Manage people and resources effectively to achieve public value</w:t>
            </w:r>
          </w:p>
        </w:tc>
        <w:tc>
          <w:tcPr>
            <w:tcW w:w="4709" w:type="dxa"/>
          </w:tcPr>
          <w:p w14:paraId="2C5E8674" w14:textId="77777777" w:rsidR="006F0836" w:rsidRPr="003C7A36" w:rsidRDefault="006F0836" w:rsidP="00A55204">
            <w:pPr>
              <w:pStyle w:val="TableBullet"/>
            </w:pPr>
            <w:r w:rsidRPr="003C7A36">
              <w:t>Initiate and develop longer-term goals and plans to guide the work of the team in line with organisational objectives</w:t>
            </w:r>
          </w:p>
          <w:p w14:paraId="4158CD35" w14:textId="77777777" w:rsidR="006F0836" w:rsidRPr="003C7A36" w:rsidRDefault="006F0836" w:rsidP="00A55204">
            <w:pPr>
              <w:pStyle w:val="TableBullet"/>
            </w:pPr>
            <w:r w:rsidRPr="003C7A36">
              <w:t>Allocate resources to ensure the achievement of business outcomes and contribute to wider workforce planning</w:t>
            </w:r>
          </w:p>
          <w:p w14:paraId="06C54585" w14:textId="77777777" w:rsidR="006F0836" w:rsidRPr="003C7A36" w:rsidRDefault="006F0836" w:rsidP="00A55204">
            <w:pPr>
              <w:pStyle w:val="TableBullet"/>
            </w:pPr>
            <w:r w:rsidRPr="003C7A36">
              <w:t>When planning resources, implement processes that encourage the attraction and retention of people of diverse cultures, backgrounds and experiences</w:t>
            </w:r>
          </w:p>
          <w:p w14:paraId="5908BBEF" w14:textId="77777777" w:rsidR="006F0836" w:rsidRPr="003C7A36" w:rsidRDefault="006F0836" w:rsidP="00A55204">
            <w:pPr>
              <w:pStyle w:val="TableBullet"/>
            </w:pPr>
            <w:r w:rsidRPr="003C7A36">
              <w:t>Ensure that team members base their decisions on a sound understanding of business and risk management principles, applied in a public sector context</w:t>
            </w:r>
          </w:p>
          <w:p w14:paraId="3F1E97A4" w14:textId="77777777" w:rsidR="006F0836" w:rsidRPr="003C7A36" w:rsidRDefault="006F0836" w:rsidP="00A55204">
            <w:pPr>
              <w:pStyle w:val="TableBullet"/>
            </w:pPr>
            <w:r w:rsidRPr="003C7A36">
              <w:t>Monitor performance against standards and take timely corrective actions</w:t>
            </w:r>
          </w:p>
          <w:p w14:paraId="13AC43ED" w14:textId="77777777" w:rsidR="006F0836" w:rsidRPr="003C7A36" w:rsidRDefault="006F0836" w:rsidP="00A55204">
            <w:pPr>
              <w:pStyle w:val="TableBullet"/>
            </w:pPr>
            <w:r w:rsidRPr="003C7A36">
              <w:t>Keep others informed about progress and performance outcomes</w:t>
            </w:r>
          </w:p>
        </w:tc>
        <w:tc>
          <w:tcPr>
            <w:tcW w:w="1668" w:type="dxa"/>
          </w:tcPr>
          <w:p w14:paraId="52B68A4D" w14:textId="77777777" w:rsidR="006F0836" w:rsidRPr="006F0836" w:rsidRDefault="004C659E" w:rsidP="00544127">
            <w:pPr>
              <w:pStyle w:val="TableText"/>
            </w:pPr>
            <w:r w:rsidRPr="004C659E">
              <w:t>Adept</w:t>
            </w:r>
          </w:p>
        </w:tc>
      </w:tr>
    </w:tbl>
    <w:p w14:paraId="3F6C7186" w14:textId="77777777" w:rsidR="00A7563F" w:rsidRDefault="00A7563F"/>
    <w:p w14:paraId="3E4C00EA" w14:textId="77777777" w:rsidR="00372FE9" w:rsidRDefault="00372FE9" w:rsidP="00372FE9"/>
    <w:p w14:paraId="04CBE5AE" w14:textId="77777777" w:rsidR="009E0B71" w:rsidRDefault="009E0B71" w:rsidP="000C453F">
      <w:pPr>
        <w:pStyle w:val="Heading2"/>
      </w:pPr>
      <w:r>
        <w:t>Complementary capabilities</w:t>
      </w:r>
    </w:p>
    <w:p w14:paraId="1D37016E" w14:textId="77777777" w:rsidR="009E0B71" w:rsidRPr="003927AE" w:rsidRDefault="009E0B71" w:rsidP="001203EE">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623E9BCC" w14:textId="77777777" w:rsidR="009E0B71" w:rsidRDefault="009E0B71" w:rsidP="001203EE">
      <w:pPr>
        <w:pStyle w:val="PlainText"/>
        <w:spacing w:before="62" w:line="276" w:lineRule="auto"/>
        <w:contextualSpacing/>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p w14:paraId="16EBBBDA" w14:textId="77777777" w:rsidR="00372FE9" w:rsidRDefault="00372FE9" w:rsidP="001203EE">
      <w:pPr>
        <w:pStyle w:val="PlainText"/>
        <w:spacing w:before="62" w:line="276" w:lineRule="auto"/>
        <w:contextualSpacing/>
        <w:rPr>
          <w:rFonts w:eastAsiaTheme="minorEastAsia"/>
          <w:szCs w:val="22"/>
          <w:lang w:val="en-US"/>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372FE9" w:rsidRPr="00372FE9" w14:paraId="4A1E08BD"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276" w:type="dxa"/>
            <w:shd w:val="clear" w:color="auto" w:fill="BFBFBF" w:themeFill="background1" w:themeFillShade="BF"/>
            <w:vAlign w:val="center"/>
          </w:tcPr>
          <w:p w14:paraId="6C924C65" w14:textId="77777777" w:rsidR="00372FE9" w:rsidRPr="00372FE9" w:rsidRDefault="00372FE9" w:rsidP="00372FE9">
            <w:pPr>
              <w:rPr>
                <w:sz w:val="20"/>
              </w:rPr>
            </w:pPr>
            <w:r w:rsidRPr="00372FE9">
              <w:rPr>
                <w:b/>
                <w:sz w:val="20"/>
              </w:rPr>
              <w:t>Capability group/sets</w:t>
            </w:r>
          </w:p>
        </w:tc>
        <w:tc>
          <w:tcPr>
            <w:tcW w:w="2693" w:type="dxa"/>
            <w:shd w:val="clear" w:color="auto" w:fill="BFBFBF" w:themeFill="background1" w:themeFillShade="BF"/>
          </w:tcPr>
          <w:p w14:paraId="4389B35B" w14:textId="77777777" w:rsidR="00372FE9" w:rsidRPr="00372FE9" w:rsidRDefault="00372FE9" w:rsidP="00372FE9">
            <w:pPr>
              <w:rPr>
                <w:sz w:val="20"/>
              </w:rPr>
            </w:pPr>
            <w:r w:rsidRPr="00372FE9">
              <w:rPr>
                <w:b/>
                <w:sz w:val="20"/>
              </w:rPr>
              <w:t>Capability name</w:t>
            </w:r>
          </w:p>
        </w:tc>
        <w:tc>
          <w:tcPr>
            <w:tcW w:w="4851" w:type="dxa"/>
            <w:shd w:val="clear" w:color="auto" w:fill="BFBFBF" w:themeFill="background1" w:themeFillShade="BF"/>
          </w:tcPr>
          <w:p w14:paraId="14B27CDB" w14:textId="77777777" w:rsidR="00372FE9" w:rsidRPr="00372FE9" w:rsidRDefault="00372FE9" w:rsidP="00372FE9">
            <w:pPr>
              <w:rPr>
                <w:sz w:val="20"/>
              </w:rPr>
            </w:pPr>
            <w:r w:rsidRPr="00372FE9">
              <w:rPr>
                <w:b/>
                <w:sz w:val="20"/>
              </w:rPr>
              <w:t>Description</w:t>
            </w:r>
          </w:p>
        </w:tc>
        <w:tc>
          <w:tcPr>
            <w:tcW w:w="1668" w:type="dxa"/>
            <w:shd w:val="clear" w:color="auto" w:fill="BFBFBF" w:themeFill="background1" w:themeFillShade="BF"/>
          </w:tcPr>
          <w:p w14:paraId="1E6CAC63" w14:textId="77777777" w:rsidR="00372FE9" w:rsidRPr="00372FE9" w:rsidRDefault="00372FE9" w:rsidP="00372FE9">
            <w:pPr>
              <w:rPr>
                <w:b/>
                <w:bCs/>
                <w:sz w:val="20"/>
              </w:rPr>
            </w:pPr>
            <w:r w:rsidRPr="00372FE9">
              <w:rPr>
                <w:b/>
                <w:bCs/>
                <w:sz w:val="20"/>
              </w:rPr>
              <w:t>Level</w:t>
            </w:r>
          </w:p>
        </w:tc>
      </w:tr>
      <w:tr w:rsidR="00372FE9" w:rsidRPr="00372FE9" w14:paraId="4ACDE464" w14:textId="77777777" w:rsidTr="004C659E">
        <w:trPr>
          <w:cantSplit/>
        </w:trPr>
        <w:tc>
          <w:tcPr>
            <w:tcW w:w="1276" w:type="dxa"/>
          </w:tcPr>
          <w:p w14:paraId="7D420C07" w14:textId="77777777" w:rsidR="00372FE9" w:rsidRPr="00372FE9" w:rsidRDefault="00372FE9" w:rsidP="00372FE9">
            <w:pPr>
              <w:rPr>
                <w:sz w:val="20"/>
              </w:rPr>
            </w:pPr>
            <w:r w:rsidRPr="00372FE9">
              <w:rPr>
                <w:noProof/>
                <w:sz w:val="20"/>
                <w:lang w:eastAsia="en-AU"/>
              </w:rPr>
              <w:lastRenderedPageBreak/>
              <w:drawing>
                <wp:inline distT="0" distB="0" distL="0" distR="0" wp14:anchorId="2910D97C" wp14:editId="067426D1">
                  <wp:extent cx="416966" cy="416966"/>
                  <wp:effectExtent l="0" t="0" r="2540" b="2540"/>
                  <wp:docPr id="3961"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9D472C9" w14:textId="77777777" w:rsidR="00372FE9" w:rsidRPr="00372FE9" w:rsidRDefault="00372FE9" w:rsidP="00544127">
            <w:pPr>
              <w:pStyle w:val="TableText"/>
            </w:pPr>
            <w:r w:rsidRPr="00372FE9">
              <w:t>Act with Integrity</w:t>
            </w:r>
          </w:p>
        </w:tc>
        <w:tc>
          <w:tcPr>
            <w:tcW w:w="4851" w:type="dxa"/>
          </w:tcPr>
          <w:p w14:paraId="164467CF" w14:textId="77777777" w:rsidR="00372FE9" w:rsidRPr="00372FE9" w:rsidRDefault="00372FE9" w:rsidP="00544127">
            <w:pPr>
              <w:pStyle w:val="TableText"/>
            </w:pPr>
            <w:r w:rsidRPr="00372FE9">
              <w:t>Be ethical and professional, and uphold and promote the public sector values</w:t>
            </w:r>
          </w:p>
        </w:tc>
        <w:tc>
          <w:tcPr>
            <w:tcW w:w="1668" w:type="dxa"/>
          </w:tcPr>
          <w:p w14:paraId="594F1B0F" w14:textId="77777777" w:rsidR="00372FE9" w:rsidRPr="00372FE9" w:rsidRDefault="004C659E" w:rsidP="00544127">
            <w:pPr>
              <w:pStyle w:val="TableText"/>
            </w:pPr>
            <w:r w:rsidRPr="004C659E">
              <w:t>Adept</w:t>
            </w:r>
          </w:p>
        </w:tc>
      </w:tr>
      <w:tr w:rsidR="00372FE9" w:rsidRPr="00372FE9" w14:paraId="4C18C274" w14:textId="77777777" w:rsidTr="004C659E">
        <w:trPr>
          <w:cantSplit/>
        </w:trPr>
        <w:tc>
          <w:tcPr>
            <w:tcW w:w="1276" w:type="dxa"/>
          </w:tcPr>
          <w:p w14:paraId="57BFB747" w14:textId="77777777" w:rsidR="00372FE9" w:rsidRPr="00372FE9" w:rsidRDefault="00372FE9" w:rsidP="00372FE9">
            <w:pPr>
              <w:rPr>
                <w:sz w:val="20"/>
              </w:rPr>
            </w:pPr>
            <w:r w:rsidRPr="00372FE9">
              <w:rPr>
                <w:noProof/>
                <w:sz w:val="20"/>
                <w:lang w:eastAsia="en-AU"/>
              </w:rPr>
              <w:drawing>
                <wp:inline distT="0" distB="0" distL="0" distR="0" wp14:anchorId="3101DF51" wp14:editId="2FE0F387">
                  <wp:extent cx="416966" cy="416966"/>
                  <wp:effectExtent l="0" t="0" r="2540" b="2540"/>
                  <wp:docPr id="7546"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0E70EA9" w14:textId="77777777" w:rsidR="00372FE9" w:rsidRPr="00372FE9" w:rsidRDefault="00372FE9" w:rsidP="00544127">
            <w:pPr>
              <w:pStyle w:val="TableText"/>
            </w:pPr>
            <w:r w:rsidRPr="00372FE9">
              <w:t>Manage Self</w:t>
            </w:r>
          </w:p>
        </w:tc>
        <w:tc>
          <w:tcPr>
            <w:tcW w:w="4851" w:type="dxa"/>
          </w:tcPr>
          <w:p w14:paraId="6B2A4A80" w14:textId="77777777" w:rsidR="00372FE9" w:rsidRPr="00372FE9" w:rsidRDefault="00372FE9" w:rsidP="00544127">
            <w:pPr>
              <w:pStyle w:val="TableText"/>
            </w:pPr>
            <w:r w:rsidRPr="00372FE9">
              <w:t>Show drive and motivation, an ability to self-reflect and a commitment to learning</w:t>
            </w:r>
          </w:p>
        </w:tc>
        <w:tc>
          <w:tcPr>
            <w:tcW w:w="1668" w:type="dxa"/>
          </w:tcPr>
          <w:p w14:paraId="5078F9EC" w14:textId="77777777" w:rsidR="00372FE9" w:rsidRPr="00372FE9" w:rsidRDefault="004C659E" w:rsidP="00544127">
            <w:pPr>
              <w:pStyle w:val="TableText"/>
            </w:pPr>
            <w:r w:rsidRPr="004C659E">
              <w:t>Adept</w:t>
            </w:r>
          </w:p>
        </w:tc>
      </w:tr>
      <w:tr w:rsidR="00372FE9" w:rsidRPr="00372FE9" w14:paraId="10C467AB" w14:textId="77777777" w:rsidTr="004C659E">
        <w:trPr>
          <w:cantSplit/>
        </w:trPr>
        <w:tc>
          <w:tcPr>
            <w:tcW w:w="1276" w:type="dxa"/>
          </w:tcPr>
          <w:p w14:paraId="6CE8AF4F" w14:textId="77777777" w:rsidR="00372FE9" w:rsidRPr="00372FE9" w:rsidRDefault="00372FE9" w:rsidP="00372FE9">
            <w:pPr>
              <w:rPr>
                <w:sz w:val="20"/>
              </w:rPr>
            </w:pPr>
            <w:r w:rsidRPr="00372FE9">
              <w:rPr>
                <w:noProof/>
                <w:sz w:val="20"/>
                <w:lang w:eastAsia="en-AU"/>
              </w:rPr>
              <w:drawing>
                <wp:inline distT="0" distB="0" distL="0" distR="0" wp14:anchorId="63EB585C" wp14:editId="56A9A4DA">
                  <wp:extent cx="416966" cy="416966"/>
                  <wp:effectExtent l="0" t="0" r="2540" b="2540"/>
                  <wp:docPr id="5911"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59A5B5E" w14:textId="77777777" w:rsidR="00372FE9" w:rsidRPr="00372FE9" w:rsidRDefault="00372FE9" w:rsidP="00544127">
            <w:pPr>
              <w:pStyle w:val="TableText"/>
            </w:pPr>
            <w:r w:rsidRPr="00372FE9">
              <w:t>Value Diversity and Inclusion</w:t>
            </w:r>
          </w:p>
        </w:tc>
        <w:tc>
          <w:tcPr>
            <w:tcW w:w="4851" w:type="dxa"/>
          </w:tcPr>
          <w:p w14:paraId="7DAFEDC0" w14:textId="77777777" w:rsidR="00372FE9" w:rsidRPr="00372FE9" w:rsidRDefault="00372FE9" w:rsidP="00544127">
            <w:pPr>
              <w:pStyle w:val="TableText"/>
            </w:pPr>
            <w:r w:rsidRPr="00372FE9">
              <w:t>Demonstrate inclusive behaviour and show respect for diverse backgrounds, experiences and perspectives</w:t>
            </w:r>
          </w:p>
        </w:tc>
        <w:tc>
          <w:tcPr>
            <w:tcW w:w="1668" w:type="dxa"/>
          </w:tcPr>
          <w:p w14:paraId="6140DF53" w14:textId="77777777" w:rsidR="00372FE9" w:rsidRPr="00372FE9" w:rsidRDefault="004C659E" w:rsidP="00544127">
            <w:pPr>
              <w:pStyle w:val="TableText"/>
            </w:pPr>
            <w:r w:rsidRPr="004C659E">
              <w:t>Intermediate</w:t>
            </w:r>
          </w:p>
        </w:tc>
      </w:tr>
      <w:tr w:rsidR="00372FE9" w:rsidRPr="00372FE9" w14:paraId="0C7ACEED" w14:textId="77777777" w:rsidTr="004C659E">
        <w:trPr>
          <w:cantSplit/>
        </w:trPr>
        <w:tc>
          <w:tcPr>
            <w:tcW w:w="1276" w:type="dxa"/>
          </w:tcPr>
          <w:p w14:paraId="59C9CFE7" w14:textId="77777777" w:rsidR="00372FE9" w:rsidRPr="00372FE9" w:rsidRDefault="00372FE9" w:rsidP="00372FE9">
            <w:pPr>
              <w:rPr>
                <w:sz w:val="20"/>
              </w:rPr>
            </w:pPr>
            <w:r w:rsidRPr="00372FE9">
              <w:rPr>
                <w:noProof/>
                <w:sz w:val="20"/>
                <w:lang w:eastAsia="en-AU"/>
              </w:rPr>
              <w:drawing>
                <wp:inline distT="0" distB="0" distL="0" distR="0" wp14:anchorId="45261A75" wp14:editId="61D1DD7C">
                  <wp:extent cx="416966" cy="416966"/>
                  <wp:effectExtent l="0" t="0" r="2540" b="2540"/>
                  <wp:docPr id="9495"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E39C762" w14:textId="77777777" w:rsidR="00372FE9" w:rsidRPr="00372FE9" w:rsidRDefault="00372FE9" w:rsidP="00544127">
            <w:pPr>
              <w:pStyle w:val="TableText"/>
            </w:pPr>
            <w:r w:rsidRPr="00372FE9">
              <w:t>Commit to Customer Service</w:t>
            </w:r>
          </w:p>
        </w:tc>
        <w:tc>
          <w:tcPr>
            <w:tcW w:w="4851" w:type="dxa"/>
          </w:tcPr>
          <w:p w14:paraId="79A2B4BE" w14:textId="77777777" w:rsidR="00372FE9" w:rsidRPr="00372FE9" w:rsidRDefault="00372FE9" w:rsidP="00544127">
            <w:pPr>
              <w:pStyle w:val="TableText"/>
            </w:pPr>
            <w:r w:rsidRPr="00372FE9">
              <w:t>Provide customer-focused services in line with public sector and organisational objectives</w:t>
            </w:r>
          </w:p>
        </w:tc>
        <w:tc>
          <w:tcPr>
            <w:tcW w:w="1668" w:type="dxa"/>
          </w:tcPr>
          <w:p w14:paraId="71FCDB6D" w14:textId="77777777" w:rsidR="00372FE9" w:rsidRPr="00372FE9" w:rsidRDefault="004C659E" w:rsidP="00544127">
            <w:pPr>
              <w:pStyle w:val="TableText"/>
            </w:pPr>
            <w:r w:rsidRPr="004C659E">
              <w:t>Adept</w:t>
            </w:r>
          </w:p>
        </w:tc>
      </w:tr>
      <w:tr w:rsidR="00372FE9" w:rsidRPr="00372FE9" w14:paraId="2D7AD97B" w14:textId="77777777" w:rsidTr="004C659E">
        <w:trPr>
          <w:cantSplit/>
        </w:trPr>
        <w:tc>
          <w:tcPr>
            <w:tcW w:w="1276" w:type="dxa"/>
          </w:tcPr>
          <w:p w14:paraId="5E6103FB" w14:textId="77777777" w:rsidR="00372FE9" w:rsidRPr="00372FE9" w:rsidRDefault="00372FE9" w:rsidP="00372FE9">
            <w:pPr>
              <w:rPr>
                <w:sz w:val="20"/>
              </w:rPr>
            </w:pPr>
            <w:r w:rsidRPr="00372FE9">
              <w:rPr>
                <w:noProof/>
                <w:sz w:val="20"/>
                <w:lang w:eastAsia="en-AU"/>
              </w:rPr>
              <w:drawing>
                <wp:inline distT="0" distB="0" distL="0" distR="0" wp14:anchorId="4B2AB5DD" wp14:editId="408FB4A1">
                  <wp:extent cx="416966" cy="416966"/>
                  <wp:effectExtent l="0" t="0" r="2540" b="2540"/>
                  <wp:docPr id="3090"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AE2A2A1" w14:textId="77777777" w:rsidR="00372FE9" w:rsidRPr="00372FE9" w:rsidRDefault="00372FE9" w:rsidP="00544127">
            <w:pPr>
              <w:pStyle w:val="TableText"/>
            </w:pPr>
            <w:r w:rsidRPr="00372FE9">
              <w:t>Work Collaboratively</w:t>
            </w:r>
          </w:p>
        </w:tc>
        <w:tc>
          <w:tcPr>
            <w:tcW w:w="4851" w:type="dxa"/>
          </w:tcPr>
          <w:p w14:paraId="7385CA49" w14:textId="77777777" w:rsidR="00372FE9" w:rsidRPr="00372FE9" w:rsidRDefault="00372FE9" w:rsidP="00544127">
            <w:pPr>
              <w:pStyle w:val="TableText"/>
            </w:pPr>
            <w:r w:rsidRPr="00372FE9">
              <w:t>Collaborate with others and value their contribution</w:t>
            </w:r>
          </w:p>
        </w:tc>
        <w:tc>
          <w:tcPr>
            <w:tcW w:w="1668" w:type="dxa"/>
          </w:tcPr>
          <w:p w14:paraId="6EAE3D84" w14:textId="77777777" w:rsidR="00372FE9" w:rsidRPr="00372FE9" w:rsidRDefault="004C659E" w:rsidP="00544127">
            <w:pPr>
              <w:pStyle w:val="TableText"/>
            </w:pPr>
            <w:r w:rsidRPr="004C659E">
              <w:t>Adept</w:t>
            </w:r>
          </w:p>
        </w:tc>
      </w:tr>
      <w:tr w:rsidR="00372FE9" w:rsidRPr="00372FE9" w14:paraId="7ADCD7F7" w14:textId="77777777" w:rsidTr="004C659E">
        <w:trPr>
          <w:cantSplit/>
        </w:trPr>
        <w:tc>
          <w:tcPr>
            <w:tcW w:w="1276" w:type="dxa"/>
          </w:tcPr>
          <w:p w14:paraId="5CF60625" w14:textId="77777777" w:rsidR="00372FE9" w:rsidRPr="00372FE9" w:rsidRDefault="00372FE9" w:rsidP="00372FE9">
            <w:pPr>
              <w:rPr>
                <w:sz w:val="20"/>
              </w:rPr>
            </w:pPr>
            <w:r w:rsidRPr="00372FE9">
              <w:rPr>
                <w:noProof/>
                <w:sz w:val="20"/>
                <w:lang w:eastAsia="en-AU"/>
              </w:rPr>
              <w:drawing>
                <wp:inline distT="0" distB="0" distL="0" distR="0" wp14:anchorId="64115A0E" wp14:editId="08B8B590">
                  <wp:extent cx="416966" cy="416966"/>
                  <wp:effectExtent l="0" t="0" r="2540" b="2540"/>
                  <wp:docPr id="1455"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55697B3" w14:textId="77777777" w:rsidR="00372FE9" w:rsidRPr="00372FE9" w:rsidRDefault="00372FE9" w:rsidP="00544127">
            <w:pPr>
              <w:pStyle w:val="TableText"/>
            </w:pPr>
            <w:r w:rsidRPr="00372FE9">
              <w:t>Plan and Prioritise</w:t>
            </w:r>
          </w:p>
        </w:tc>
        <w:tc>
          <w:tcPr>
            <w:tcW w:w="4851" w:type="dxa"/>
          </w:tcPr>
          <w:p w14:paraId="46069B33" w14:textId="77777777" w:rsidR="00372FE9" w:rsidRPr="00372FE9" w:rsidRDefault="00372FE9" w:rsidP="00544127">
            <w:pPr>
              <w:pStyle w:val="TableText"/>
            </w:pPr>
            <w:r w:rsidRPr="00372FE9">
              <w:t>Plan to achieve priority outcomes and respond flexibly to changing circumstances</w:t>
            </w:r>
          </w:p>
        </w:tc>
        <w:tc>
          <w:tcPr>
            <w:tcW w:w="1668" w:type="dxa"/>
          </w:tcPr>
          <w:p w14:paraId="067CBFF5" w14:textId="77777777" w:rsidR="00372FE9" w:rsidRPr="00372FE9" w:rsidRDefault="004C659E" w:rsidP="00544127">
            <w:pPr>
              <w:pStyle w:val="TableText"/>
            </w:pPr>
            <w:r w:rsidRPr="004C659E">
              <w:t>Adept</w:t>
            </w:r>
          </w:p>
        </w:tc>
      </w:tr>
      <w:tr w:rsidR="00372FE9" w:rsidRPr="00372FE9" w14:paraId="45CBBB2F" w14:textId="77777777" w:rsidTr="004C659E">
        <w:trPr>
          <w:cantSplit/>
        </w:trPr>
        <w:tc>
          <w:tcPr>
            <w:tcW w:w="1276" w:type="dxa"/>
          </w:tcPr>
          <w:p w14:paraId="05562741" w14:textId="77777777" w:rsidR="00372FE9" w:rsidRPr="00372FE9" w:rsidRDefault="00372FE9" w:rsidP="00372FE9">
            <w:pPr>
              <w:rPr>
                <w:sz w:val="20"/>
              </w:rPr>
            </w:pPr>
            <w:r w:rsidRPr="00372FE9">
              <w:rPr>
                <w:noProof/>
                <w:sz w:val="20"/>
                <w:lang w:eastAsia="en-AU"/>
              </w:rPr>
              <w:drawing>
                <wp:inline distT="0" distB="0" distL="0" distR="0" wp14:anchorId="311A0D0F" wp14:editId="4F73D7AF">
                  <wp:extent cx="416966" cy="416966"/>
                  <wp:effectExtent l="0" t="0" r="2540" b="2540"/>
                  <wp:docPr id="5040"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52C9A4A" w14:textId="77777777" w:rsidR="00372FE9" w:rsidRPr="00372FE9" w:rsidRDefault="00372FE9" w:rsidP="00544127">
            <w:pPr>
              <w:pStyle w:val="TableText"/>
            </w:pPr>
            <w:r w:rsidRPr="00372FE9">
              <w:t>Demonstrate Accountability</w:t>
            </w:r>
          </w:p>
        </w:tc>
        <w:tc>
          <w:tcPr>
            <w:tcW w:w="4851" w:type="dxa"/>
          </w:tcPr>
          <w:p w14:paraId="2B27F322" w14:textId="77777777" w:rsidR="00372FE9" w:rsidRPr="00372FE9" w:rsidRDefault="00372FE9" w:rsidP="00544127">
            <w:pPr>
              <w:pStyle w:val="TableText"/>
            </w:pPr>
            <w:r w:rsidRPr="00372FE9">
              <w:t>Be proactive and responsible for own actions, and adhere to legislation, policy and guidelines</w:t>
            </w:r>
          </w:p>
        </w:tc>
        <w:tc>
          <w:tcPr>
            <w:tcW w:w="1668" w:type="dxa"/>
          </w:tcPr>
          <w:p w14:paraId="36A7288F" w14:textId="77777777" w:rsidR="00372FE9" w:rsidRPr="00372FE9" w:rsidRDefault="004C659E" w:rsidP="00544127">
            <w:pPr>
              <w:pStyle w:val="TableText"/>
            </w:pPr>
            <w:r w:rsidRPr="004C659E">
              <w:t>Adept</w:t>
            </w:r>
          </w:p>
        </w:tc>
      </w:tr>
      <w:tr w:rsidR="00372FE9" w:rsidRPr="00372FE9" w14:paraId="6715CBBD" w14:textId="77777777" w:rsidTr="004C659E">
        <w:trPr>
          <w:cantSplit/>
        </w:trPr>
        <w:tc>
          <w:tcPr>
            <w:tcW w:w="1276" w:type="dxa"/>
          </w:tcPr>
          <w:p w14:paraId="33D8CD9F" w14:textId="77777777" w:rsidR="00372FE9" w:rsidRPr="00372FE9" w:rsidRDefault="00372FE9" w:rsidP="00372FE9">
            <w:pPr>
              <w:rPr>
                <w:sz w:val="20"/>
              </w:rPr>
            </w:pPr>
            <w:r w:rsidRPr="00372FE9">
              <w:rPr>
                <w:noProof/>
                <w:sz w:val="20"/>
                <w:lang w:eastAsia="en-AU"/>
              </w:rPr>
              <w:drawing>
                <wp:inline distT="0" distB="0" distL="0" distR="0" wp14:anchorId="2A26293F" wp14:editId="1509131B">
                  <wp:extent cx="416966" cy="416966"/>
                  <wp:effectExtent l="0" t="0" r="2540" b="2540"/>
                  <wp:docPr id="3405"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F55148C" w14:textId="77777777" w:rsidR="00372FE9" w:rsidRPr="00372FE9" w:rsidRDefault="00372FE9" w:rsidP="00544127">
            <w:pPr>
              <w:pStyle w:val="TableText"/>
            </w:pPr>
            <w:r w:rsidRPr="00372FE9">
              <w:t>Finance</w:t>
            </w:r>
          </w:p>
        </w:tc>
        <w:tc>
          <w:tcPr>
            <w:tcW w:w="4851" w:type="dxa"/>
          </w:tcPr>
          <w:p w14:paraId="1E01F2C9" w14:textId="77777777" w:rsidR="00372FE9" w:rsidRPr="00372FE9" w:rsidRDefault="00372FE9" w:rsidP="00544127">
            <w:pPr>
              <w:pStyle w:val="TableText"/>
            </w:pPr>
            <w:r w:rsidRPr="00372FE9">
              <w:t>Understand and apply financial processes to achieve value for money and minimise financial risk</w:t>
            </w:r>
          </w:p>
        </w:tc>
        <w:tc>
          <w:tcPr>
            <w:tcW w:w="1668" w:type="dxa"/>
          </w:tcPr>
          <w:p w14:paraId="4BCBDE23" w14:textId="77777777" w:rsidR="00372FE9" w:rsidRPr="00372FE9" w:rsidRDefault="004C659E" w:rsidP="00544127">
            <w:pPr>
              <w:pStyle w:val="TableText"/>
            </w:pPr>
            <w:r w:rsidRPr="004C659E">
              <w:t>Adept</w:t>
            </w:r>
          </w:p>
        </w:tc>
      </w:tr>
      <w:tr w:rsidR="00372FE9" w:rsidRPr="00372FE9" w14:paraId="1D3FA600" w14:textId="77777777" w:rsidTr="004C659E">
        <w:trPr>
          <w:cantSplit/>
        </w:trPr>
        <w:tc>
          <w:tcPr>
            <w:tcW w:w="1276" w:type="dxa"/>
          </w:tcPr>
          <w:p w14:paraId="4A36087F" w14:textId="77777777" w:rsidR="00372FE9" w:rsidRPr="00372FE9" w:rsidRDefault="00372FE9" w:rsidP="00372FE9">
            <w:pPr>
              <w:rPr>
                <w:sz w:val="20"/>
              </w:rPr>
            </w:pPr>
            <w:r w:rsidRPr="00372FE9">
              <w:rPr>
                <w:noProof/>
                <w:sz w:val="20"/>
                <w:lang w:eastAsia="en-AU"/>
              </w:rPr>
              <w:drawing>
                <wp:inline distT="0" distB="0" distL="0" distR="0" wp14:anchorId="182EB5A6" wp14:editId="52FB55AE">
                  <wp:extent cx="416966" cy="416966"/>
                  <wp:effectExtent l="0" t="0" r="2540" b="2540"/>
                  <wp:docPr id="6990"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5F0CD20" w14:textId="77777777" w:rsidR="00372FE9" w:rsidRPr="00372FE9" w:rsidRDefault="00372FE9" w:rsidP="00544127">
            <w:pPr>
              <w:pStyle w:val="TableText"/>
            </w:pPr>
            <w:r w:rsidRPr="00372FE9">
              <w:t>Technology</w:t>
            </w:r>
          </w:p>
        </w:tc>
        <w:tc>
          <w:tcPr>
            <w:tcW w:w="4851" w:type="dxa"/>
          </w:tcPr>
          <w:p w14:paraId="51FA080F" w14:textId="77777777" w:rsidR="00372FE9" w:rsidRPr="00372FE9" w:rsidRDefault="00372FE9" w:rsidP="00544127">
            <w:pPr>
              <w:pStyle w:val="TableText"/>
            </w:pPr>
            <w:r w:rsidRPr="00372FE9">
              <w:t>Understand and use available technologies to maximise efficiencies and effectiveness</w:t>
            </w:r>
          </w:p>
        </w:tc>
        <w:tc>
          <w:tcPr>
            <w:tcW w:w="1668" w:type="dxa"/>
          </w:tcPr>
          <w:p w14:paraId="00141393" w14:textId="77777777" w:rsidR="00372FE9" w:rsidRPr="00372FE9" w:rsidRDefault="004C659E" w:rsidP="00544127">
            <w:pPr>
              <w:pStyle w:val="TableText"/>
            </w:pPr>
            <w:r w:rsidRPr="004C659E">
              <w:t>Intermediate</w:t>
            </w:r>
          </w:p>
        </w:tc>
      </w:tr>
      <w:tr w:rsidR="00372FE9" w:rsidRPr="00372FE9" w14:paraId="3A4D7310" w14:textId="77777777" w:rsidTr="004C659E">
        <w:trPr>
          <w:cantSplit/>
        </w:trPr>
        <w:tc>
          <w:tcPr>
            <w:tcW w:w="1276" w:type="dxa"/>
          </w:tcPr>
          <w:p w14:paraId="2DD01F4D" w14:textId="77777777" w:rsidR="00372FE9" w:rsidRPr="00372FE9" w:rsidRDefault="00372FE9" w:rsidP="00372FE9">
            <w:pPr>
              <w:rPr>
                <w:sz w:val="20"/>
              </w:rPr>
            </w:pPr>
            <w:r w:rsidRPr="00372FE9">
              <w:rPr>
                <w:noProof/>
                <w:sz w:val="20"/>
                <w:lang w:eastAsia="en-AU"/>
              </w:rPr>
              <w:drawing>
                <wp:inline distT="0" distB="0" distL="0" distR="0" wp14:anchorId="0F12CCC8" wp14:editId="5F46BC97">
                  <wp:extent cx="416966" cy="416966"/>
                  <wp:effectExtent l="0" t="0" r="2540" b="2540"/>
                  <wp:docPr id="584"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44D9129" w14:textId="77777777" w:rsidR="00372FE9" w:rsidRPr="00372FE9" w:rsidRDefault="00372FE9" w:rsidP="00544127">
            <w:pPr>
              <w:pStyle w:val="TableText"/>
            </w:pPr>
            <w:r w:rsidRPr="00372FE9">
              <w:t>Procurement and Contract Management</w:t>
            </w:r>
          </w:p>
        </w:tc>
        <w:tc>
          <w:tcPr>
            <w:tcW w:w="4851" w:type="dxa"/>
          </w:tcPr>
          <w:p w14:paraId="4EC6909C" w14:textId="77777777" w:rsidR="00372FE9" w:rsidRPr="00372FE9" w:rsidRDefault="00372FE9" w:rsidP="00544127">
            <w:pPr>
              <w:pStyle w:val="TableText"/>
            </w:pPr>
            <w:r w:rsidRPr="00372FE9">
              <w:t>Understand and apply procurement processes to ensure effective purchasing and contract performance</w:t>
            </w:r>
          </w:p>
        </w:tc>
        <w:tc>
          <w:tcPr>
            <w:tcW w:w="1668" w:type="dxa"/>
          </w:tcPr>
          <w:p w14:paraId="32A68BC9" w14:textId="77777777" w:rsidR="00372FE9" w:rsidRPr="00372FE9" w:rsidRDefault="004C659E" w:rsidP="00544127">
            <w:pPr>
              <w:pStyle w:val="TableText"/>
            </w:pPr>
            <w:r w:rsidRPr="004C659E">
              <w:t>Adept</w:t>
            </w:r>
          </w:p>
        </w:tc>
      </w:tr>
      <w:tr w:rsidR="00372FE9" w:rsidRPr="00372FE9" w14:paraId="7510C1A9" w14:textId="77777777" w:rsidTr="004C659E">
        <w:trPr>
          <w:cantSplit/>
        </w:trPr>
        <w:tc>
          <w:tcPr>
            <w:tcW w:w="1276" w:type="dxa"/>
          </w:tcPr>
          <w:p w14:paraId="48440CDF" w14:textId="77777777" w:rsidR="00372FE9" w:rsidRPr="00372FE9" w:rsidRDefault="00372FE9" w:rsidP="00372FE9">
            <w:pPr>
              <w:rPr>
                <w:sz w:val="20"/>
              </w:rPr>
            </w:pPr>
            <w:r w:rsidRPr="00372FE9">
              <w:rPr>
                <w:noProof/>
                <w:sz w:val="20"/>
                <w:lang w:eastAsia="en-AU"/>
              </w:rPr>
              <w:drawing>
                <wp:inline distT="0" distB="0" distL="0" distR="0" wp14:anchorId="37BDE5F1" wp14:editId="0B2B1669">
                  <wp:extent cx="416966" cy="416966"/>
                  <wp:effectExtent l="0" t="0" r="2540" b="2540"/>
                  <wp:docPr id="8940"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5AE9B9A" w14:textId="77777777" w:rsidR="00372FE9" w:rsidRPr="00372FE9" w:rsidRDefault="00372FE9" w:rsidP="00544127">
            <w:pPr>
              <w:pStyle w:val="TableText"/>
            </w:pPr>
            <w:r w:rsidRPr="00372FE9">
              <w:t>Manage and Develop People</w:t>
            </w:r>
          </w:p>
        </w:tc>
        <w:tc>
          <w:tcPr>
            <w:tcW w:w="4851" w:type="dxa"/>
          </w:tcPr>
          <w:p w14:paraId="469465EB" w14:textId="77777777" w:rsidR="00372FE9" w:rsidRPr="00372FE9" w:rsidRDefault="00372FE9" w:rsidP="00544127">
            <w:pPr>
              <w:pStyle w:val="TableText"/>
            </w:pPr>
            <w:r w:rsidRPr="00372FE9">
              <w:t>Engage and motivate staff, and develop capability and potential in others</w:t>
            </w:r>
          </w:p>
        </w:tc>
        <w:tc>
          <w:tcPr>
            <w:tcW w:w="1668" w:type="dxa"/>
          </w:tcPr>
          <w:p w14:paraId="4616D5B1" w14:textId="77777777" w:rsidR="00372FE9" w:rsidRPr="00372FE9" w:rsidRDefault="004C659E" w:rsidP="00544127">
            <w:pPr>
              <w:pStyle w:val="TableText"/>
            </w:pPr>
            <w:r w:rsidRPr="004C659E">
              <w:t>Adept</w:t>
            </w:r>
          </w:p>
        </w:tc>
      </w:tr>
      <w:tr w:rsidR="00372FE9" w:rsidRPr="00372FE9" w14:paraId="744557E1" w14:textId="77777777" w:rsidTr="004C659E">
        <w:trPr>
          <w:cantSplit/>
        </w:trPr>
        <w:tc>
          <w:tcPr>
            <w:tcW w:w="1276" w:type="dxa"/>
          </w:tcPr>
          <w:p w14:paraId="1EE272D9" w14:textId="77777777" w:rsidR="00372FE9" w:rsidRPr="00372FE9" w:rsidRDefault="00372FE9" w:rsidP="00372FE9">
            <w:pPr>
              <w:rPr>
                <w:sz w:val="20"/>
              </w:rPr>
            </w:pPr>
            <w:r w:rsidRPr="00372FE9">
              <w:rPr>
                <w:noProof/>
                <w:sz w:val="20"/>
                <w:lang w:eastAsia="en-AU"/>
              </w:rPr>
              <w:drawing>
                <wp:inline distT="0" distB="0" distL="0" distR="0" wp14:anchorId="0F07750B" wp14:editId="2C21D1A2">
                  <wp:extent cx="416966" cy="416966"/>
                  <wp:effectExtent l="0" t="0" r="2540" b="2540"/>
                  <wp:docPr id="2534"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05CAB72" w14:textId="77777777" w:rsidR="00372FE9" w:rsidRPr="00372FE9" w:rsidRDefault="00372FE9" w:rsidP="00544127">
            <w:pPr>
              <w:pStyle w:val="TableText"/>
            </w:pPr>
            <w:r w:rsidRPr="00372FE9">
              <w:t>Inspire Direction and Purpose</w:t>
            </w:r>
          </w:p>
        </w:tc>
        <w:tc>
          <w:tcPr>
            <w:tcW w:w="4851" w:type="dxa"/>
          </w:tcPr>
          <w:p w14:paraId="2E2A3298" w14:textId="77777777" w:rsidR="00372FE9" w:rsidRPr="00372FE9" w:rsidRDefault="00372FE9" w:rsidP="00544127">
            <w:pPr>
              <w:pStyle w:val="TableText"/>
            </w:pPr>
            <w:r w:rsidRPr="00372FE9">
              <w:t>Communicate goals, priorities and vision, and recognise achievements</w:t>
            </w:r>
          </w:p>
        </w:tc>
        <w:tc>
          <w:tcPr>
            <w:tcW w:w="1668" w:type="dxa"/>
          </w:tcPr>
          <w:p w14:paraId="23E3C690" w14:textId="77777777" w:rsidR="00372FE9" w:rsidRPr="00372FE9" w:rsidRDefault="004C659E" w:rsidP="00544127">
            <w:pPr>
              <w:pStyle w:val="TableText"/>
            </w:pPr>
            <w:r w:rsidRPr="004C659E">
              <w:t>Intermediate</w:t>
            </w:r>
          </w:p>
        </w:tc>
      </w:tr>
      <w:tr w:rsidR="00372FE9" w:rsidRPr="00372FE9" w14:paraId="5F4853A5" w14:textId="77777777" w:rsidTr="004C659E">
        <w:trPr>
          <w:cantSplit/>
        </w:trPr>
        <w:tc>
          <w:tcPr>
            <w:tcW w:w="1276" w:type="dxa"/>
          </w:tcPr>
          <w:p w14:paraId="23493D37" w14:textId="77777777" w:rsidR="00372FE9" w:rsidRPr="00372FE9" w:rsidRDefault="00372FE9" w:rsidP="00372FE9">
            <w:pPr>
              <w:rPr>
                <w:sz w:val="20"/>
              </w:rPr>
            </w:pPr>
            <w:r w:rsidRPr="00372FE9">
              <w:rPr>
                <w:noProof/>
                <w:sz w:val="20"/>
                <w:lang w:eastAsia="en-AU"/>
              </w:rPr>
              <w:drawing>
                <wp:inline distT="0" distB="0" distL="0" distR="0" wp14:anchorId="2873F4E4" wp14:editId="03869BC9">
                  <wp:extent cx="416966" cy="416966"/>
                  <wp:effectExtent l="0" t="0" r="2540" b="2540"/>
                  <wp:docPr id="6119"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BBE1ECD" w14:textId="77777777" w:rsidR="00372FE9" w:rsidRPr="00372FE9" w:rsidRDefault="00372FE9" w:rsidP="00544127">
            <w:pPr>
              <w:pStyle w:val="TableText"/>
            </w:pPr>
            <w:r w:rsidRPr="00372FE9">
              <w:t>Manage Reform and Change</w:t>
            </w:r>
          </w:p>
        </w:tc>
        <w:tc>
          <w:tcPr>
            <w:tcW w:w="4851" w:type="dxa"/>
          </w:tcPr>
          <w:p w14:paraId="57B084AC" w14:textId="77777777" w:rsidR="00372FE9" w:rsidRPr="00372FE9" w:rsidRDefault="00372FE9" w:rsidP="00544127">
            <w:pPr>
              <w:pStyle w:val="TableText"/>
            </w:pPr>
            <w:r w:rsidRPr="00372FE9">
              <w:t>Support, promote and champion change, and assist others to engage with change</w:t>
            </w:r>
          </w:p>
        </w:tc>
        <w:tc>
          <w:tcPr>
            <w:tcW w:w="1668" w:type="dxa"/>
          </w:tcPr>
          <w:p w14:paraId="29DEB166" w14:textId="77777777" w:rsidR="00372FE9" w:rsidRPr="00372FE9" w:rsidRDefault="004C659E" w:rsidP="00544127">
            <w:pPr>
              <w:pStyle w:val="TableText"/>
            </w:pPr>
            <w:r w:rsidRPr="004C659E">
              <w:t>Adept</w:t>
            </w:r>
          </w:p>
        </w:tc>
      </w:tr>
      <w:bookmarkEnd w:id="6"/>
      <w:bookmarkEnd w:id="7"/>
      <w:bookmarkEnd w:id="8"/>
      <w:bookmarkEnd w:id="9"/>
    </w:tbl>
    <w:p w14:paraId="74BDC69E" w14:textId="77777777" w:rsidR="009E0B71" w:rsidRDefault="009E0B71" w:rsidP="001203EE">
      <w:pPr>
        <w:contextualSpacing/>
      </w:pPr>
    </w:p>
    <w:sectPr w:rsidR="009E0B71" w:rsidSect="00115AF2">
      <w:headerReference w:type="even" r:id="rId16"/>
      <w:headerReference w:type="default" r:id="rId17"/>
      <w:footerReference w:type="even" r:id="rId18"/>
      <w:footerReference w:type="default" r:id="rId19"/>
      <w:headerReference w:type="first" r:id="rId20"/>
      <w:footerReference w:type="first" r:id="rId21"/>
      <w:type w:val="continuous"/>
      <w:pgSz w:w="11906" w:h="16838"/>
      <w:pgMar w:top="709" w:right="709" w:bottom="1418" w:left="709"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696B1" w14:textId="77777777" w:rsidR="00B51CB8" w:rsidRDefault="00B51CB8" w:rsidP="00AC273D">
      <w:pPr>
        <w:spacing w:after="0"/>
      </w:pPr>
      <w:r>
        <w:separator/>
      </w:r>
    </w:p>
  </w:endnote>
  <w:endnote w:type="continuationSeparator" w:id="0">
    <w:p w14:paraId="3D7955F8" w14:textId="77777777" w:rsidR="00B51CB8" w:rsidRDefault="00B51CB8" w:rsidP="00AC27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Rooney">
    <w:altName w:val="Rooney"/>
    <w:charset w:val="00"/>
    <w:family w:val="swiss"/>
    <w:pitch w:val="variable"/>
    <w:sig w:usb0="A00000EF" w:usb1="5000204B"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9F9E2" w14:textId="77777777" w:rsidR="00A55E0A" w:rsidRDefault="00A55E0A">
    <w:pPr>
      <w:pStyle w:val="Footer"/>
    </w:pPr>
    <w:r>
      <w:rPr>
        <w:noProof/>
      </w:rPr>
      <mc:AlternateContent>
        <mc:Choice Requires="wps">
          <w:drawing>
            <wp:anchor distT="0" distB="0" distL="0" distR="0" simplePos="0" relativeHeight="251662336" behindDoc="0" locked="0" layoutInCell="1" allowOverlap="1" wp14:anchorId="6BCC8016" wp14:editId="1F5AB964">
              <wp:simplePos x="635" y="635"/>
              <wp:positionH relativeFrom="page">
                <wp:align>center</wp:align>
              </wp:positionH>
              <wp:positionV relativeFrom="page">
                <wp:align>bottom</wp:align>
              </wp:positionV>
              <wp:extent cx="443865" cy="443865"/>
              <wp:effectExtent l="0" t="0" r="1651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CF1CF8" w14:textId="77777777" w:rsidR="00A55E0A" w:rsidRPr="00A55E0A" w:rsidRDefault="00A55E0A" w:rsidP="00A55E0A">
                          <w:pPr>
                            <w:spacing w:after="0"/>
                            <w:rPr>
                              <w:rFonts w:ascii="Calibri" w:eastAsia="Calibri" w:hAnsi="Calibri" w:cs="Calibri"/>
                              <w:noProof/>
                              <w:color w:val="FF0000"/>
                              <w:sz w:val="20"/>
                            </w:rPr>
                          </w:pPr>
                          <w:r w:rsidRPr="00A55E0A">
                            <w:rPr>
                              <w:rFonts w:ascii="Calibri" w:eastAsia="Calibri" w:hAnsi="Calibri" w:cs="Calibri"/>
                              <w:noProof/>
                              <w:color w:val="FF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CC8016" id="_x0000_t202" coordsize="21600,21600" o:spt="202" path="m,l,21600r21600,l21600,xe">
              <v:stroke joinstyle="miter"/>
              <v:path gradientshapeok="t" o:connecttype="rect"/>
            </v:shapetype>
            <v:shape id="Text Box 6"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7CF1CF8" w14:textId="77777777" w:rsidR="00A55E0A" w:rsidRPr="00A55E0A" w:rsidRDefault="00A55E0A" w:rsidP="00A55E0A">
                    <w:pPr>
                      <w:spacing w:after="0"/>
                      <w:rPr>
                        <w:rFonts w:ascii="Calibri" w:eastAsia="Calibri" w:hAnsi="Calibri" w:cs="Calibri"/>
                        <w:noProof/>
                        <w:color w:val="FF0000"/>
                        <w:sz w:val="20"/>
                      </w:rPr>
                    </w:pPr>
                    <w:r w:rsidRPr="00A55E0A">
                      <w:rPr>
                        <w:rFonts w:ascii="Calibri" w:eastAsia="Calibri" w:hAnsi="Calibri" w:cs="Calibri"/>
                        <w:noProof/>
                        <w:color w:val="FF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988D2" w14:textId="77777777" w:rsidR="00115AF2" w:rsidRDefault="00A55E0A" w:rsidP="00F20050">
    <w:pPr>
      <w:pStyle w:val="Footer"/>
      <w:tabs>
        <w:tab w:val="clear" w:pos="4513"/>
        <w:tab w:val="center" w:pos="5103"/>
      </w:tabs>
    </w:pPr>
    <w:r>
      <w:rPr>
        <w:noProof/>
        <w:color w:val="262626" w:themeColor="text1" w:themeTint="D9"/>
      </w:rPr>
      <mc:AlternateContent>
        <mc:Choice Requires="wps">
          <w:drawing>
            <wp:anchor distT="0" distB="0" distL="0" distR="0" simplePos="0" relativeHeight="251663360" behindDoc="0" locked="0" layoutInCell="1" allowOverlap="1" wp14:anchorId="7686EC4B" wp14:editId="3123F794">
              <wp:simplePos x="447675" y="9829800"/>
              <wp:positionH relativeFrom="page">
                <wp:align>center</wp:align>
              </wp:positionH>
              <wp:positionV relativeFrom="page">
                <wp:align>bottom</wp:align>
              </wp:positionV>
              <wp:extent cx="443865" cy="443865"/>
              <wp:effectExtent l="0" t="0" r="1651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2A5210" w14:textId="77777777" w:rsidR="00A55E0A" w:rsidRPr="00A55E0A" w:rsidRDefault="00A55E0A" w:rsidP="00A55E0A">
                          <w:pPr>
                            <w:spacing w:after="0"/>
                            <w:rPr>
                              <w:rFonts w:ascii="Calibri" w:eastAsia="Calibri" w:hAnsi="Calibri" w:cs="Calibri"/>
                              <w:noProof/>
                              <w:color w:val="FF0000"/>
                              <w:sz w:val="20"/>
                            </w:rPr>
                          </w:pPr>
                          <w:r w:rsidRPr="00A55E0A">
                            <w:rPr>
                              <w:rFonts w:ascii="Calibri" w:eastAsia="Calibri" w:hAnsi="Calibri" w:cs="Calibri"/>
                              <w:noProof/>
                              <w:color w:val="FF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86EC4B" id="_x0000_t202" coordsize="21600,21600" o:spt="202" path="m,l,21600r21600,l21600,xe">
              <v:stroke joinstyle="miter"/>
              <v:path gradientshapeok="t" o:connecttype="rect"/>
            </v:shapetype>
            <v:shape id="Text Box 7" o:spid="_x0000_s1029"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92A5210" w14:textId="77777777" w:rsidR="00A55E0A" w:rsidRPr="00A55E0A" w:rsidRDefault="00A55E0A" w:rsidP="00A55E0A">
                    <w:pPr>
                      <w:spacing w:after="0"/>
                      <w:rPr>
                        <w:rFonts w:ascii="Calibri" w:eastAsia="Calibri" w:hAnsi="Calibri" w:cs="Calibri"/>
                        <w:noProof/>
                        <w:color w:val="FF0000"/>
                        <w:sz w:val="20"/>
                      </w:rPr>
                    </w:pPr>
                    <w:r w:rsidRPr="00A55E0A">
                      <w:rPr>
                        <w:rFonts w:ascii="Calibri" w:eastAsia="Calibri" w:hAnsi="Calibri" w:cs="Calibri"/>
                        <w:noProof/>
                        <w:color w:val="FF0000"/>
                        <w:sz w:val="20"/>
                      </w:rPr>
                      <w:t>OFFICIAL</w:t>
                    </w:r>
                  </w:p>
                </w:txbxContent>
              </v:textbox>
              <w10:wrap anchorx="page" anchory="page"/>
            </v:shape>
          </w:pict>
        </mc:Fallback>
      </mc:AlternateContent>
    </w:r>
    <w:r w:rsidR="00115AF2" w:rsidRPr="00E97E4E">
      <w:rPr>
        <w:color w:val="262626" w:themeColor="text1" w:themeTint="D9"/>
      </w:rPr>
      <w:t xml:space="preserve">Role Description </w:t>
    </w:r>
    <w:r w:rsidR="009E4A5D" w:rsidRPr="00F20050">
      <w:rPr>
        <w:color w:val="262626" w:themeColor="text1" w:themeTint="D9"/>
      </w:rPr>
      <w:t>Manager, Organisation and Business Support</w:t>
    </w:r>
    <w:r w:rsidR="00115AF2">
      <w:rPr>
        <w:noProof/>
        <w:lang w:eastAsia="en-AU"/>
      </w:rPr>
      <w:tab/>
    </w:r>
    <w:r w:rsidR="00115AF2" w:rsidRPr="008D6E7A">
      <w:rPr>
        <w:noProof/>
        <w:color w:val="auto"/>
        <w:lang w:eastAsia="en-AU"/>
      </w:rPr>
      <w:fldChar w:fldCharType="begin"/>
    </w:r>
    <w:r w:rsidR="00115AF2" w:rsidRPr="008D6E7A">
      <w:rPr>
        <w:noProof/>
        <w:color w:val="auto"/>
        <w:lang w:eastAsia="en-AU"/>
      </w:rPr>
      <w:instrText xml:space="preserve"> PAGE  \* Arabic </w:instrText>
    </w:r>
    <w:r w:rsidR="00115AF2" w:rsidRPr="008D6E7A">
      <w:rPr>
        <w:noProof/>
        <w:color w:val="auto"/>
        <w:lang w:eastAsia="en-AU"/>
      </w:rPr>
      <w:fldChar w:fldCharType="separate"/>
    </w:r>
    <w:r w:rsidR="00115AF2" w:rsidRPr="008D6E7A">
      <w:rPr>
        <w:noProof/>
        <w:color w:val="auto"/>
        <w:lang w:eastAsia="en-AU"/>
      </w:rPr>
      <w:t>1</w:t>
    </w:r>
    <w:r w:rsidR="00115AF2" w:rsidRPr="008D6E7A">
      <w:rPr>
        <w:noProof/>
        <w:color w:val="auto"/>
        <w:lang w:eastAsia="en-AU"/>
      </w:rPr>
      <w:fldChar w:fldCharType="end"/>
    </w:r>
    <w:r w:rsidR="00115AF2">
      <w:rPr>
        <w:noProof/>
        <w:lang w:eastAsia="en-AU"/>
      </w:rPr>
      <w:tab/>
    </w:r>
    <w:r w:rsidR="00115AF2">
      <w:rPr>
        <w:noProof/>
        <w:lang w:eastAsia="en-AU"/>
      </w:rPr>
      <w:tab/>
    </w:r>
    <w:r w:rsidR="009A6687">
      <w:rPr>
        <w:noProof/>
      </w:rPr>
      <w:drawing>
        <wp:inline distT="0" distB="0" distL="0" distR="0" wp14:anchorId="4BDDA5D5" wp14:editId="112FB7A5">
          <wp:extent cx="509651" cy="536866"/>
          <wp:effectExtent l="0" t="0" r="5080" b="0"/>
          <wp:docPr id="3" name="Picture 3"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W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844" cy="562351"/>
                  </a:xfrm>
                  <a:prstGeom prst="rect">
                    <a:avLst/>
                  </a:prstGeom>
                  <a:noFill/>
                  <a:ln>
                    <a:noFill/>
                  </a:ln>
                </pic:spPr>
              </pic:pic>
            </a:graphicData>
          </a:graphic>
        </wp:inline>
      </w:drawing>
    </w:r>
  </w:p>
  <w:p w14:paraId="1622CA04" w14:textId="77777777" w:rsidR="00A90F97" w:rsidRPr="001E2B26" w:rsidRDefault="00A90F97" w:rsidP="00051237">
    <w:pPr>
      <w:pStyle w:val="Footer"/>
      <w:rPr>
        <w:sz w:val="12"/>
        <w:szCs w:val="12"/>
      </w:rPr>
    </w:pPr>
  </w:p>
  <w:p w14:paraId="4FACBA3E" w14:textId="77777777" w:rsidR="004210AA" w:rsidRDefault="004210A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FE9B9" w14:textId="77777777" w:rsidR="00115AF2" w:rsidRPr="00E97E4E" w:rsidRDefault="00A55E0A" w:rsidP="00115AF2">
    <w:pPr>
      <w:pStyle w:val="Footer"/>
      <w:tabs>
        <w:tab w:val="clear" w:pos="4513"/>
        <w:tab w:val="center" w:pos="5103"/>
      </w:tabs>
      <w:rPr>
        <w:noProof/>
        <w:vanish/>
        <w:color w:val="262626" w:themeColor="text1" w:themeTint="D9"/>
        <w:lang w:eastAsia="en-AU"/>
        <w:specVanish/>
      </w:rPr>
    </w:pPr>
    <w:r>
      <w:rPr>
        <w:noProof/>
        <w:color w:val="262626" w:themeColor="text1" w:themeTint="D9"/>
      </w:rPr>
      <mc:AlternateContent>
        <mc:Choice Requires="wps">
          <w:drawing>
            <wp:anchor distT="0" distB="0" distL="0" distR="0" simplePos="0" relativeHeight="251661312" behindDoc="0" locked="0" layoutInCell="1" allowOverlap="1" wp14:anchorId="01497E8D" wp14:editId="7B88966D">
              <wp:simplePos x="635" y="635"/>
              <wp:positionH relativeFrom="page">
                <wp:align>center</wp:align>
              </wp:positionH>
              <wp:positionV relativeFrom="page">
                <wp:align>bottom</wp:align>
              </wp:positionV>
              <wp:extent cx="443865" cy="443865"/>
              <wp:effectExtent l="0" t="0" r="1651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6C75A1" w14:textId="77777777" w:rsidR="00A55E0A" w:rsidRPr="00A55E0A" w:rsidRDefault="00A55E0A" w:rsidP="00A55E0A">
                          <w:pPr>
                            <w:spacing w:after="0"/>
                            <w:rPr>
                              <w:rFonts w:ascii="Calibri" w:eastAsia="Calibri" w:hAnsi="Calibri" w:cs="Calibri"/>
                              <w:noProof/>
                              <w:color w:val="FF0000"/>
                              <w:sz w:val="20"/>
                            </w:rPr>
                          </w:pPr>
                          <w:r w:rsidRPr="00A55E0A">
                            <w:rPr>
                              <w:rFonts w:ascii="Calibri" w:eastAsia="Calibri" w:hAnsi="Calibri" w:cs="Calibri"/>
                              <w:noProof/>
                              <w:color w:val="FF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497E8D" id="_x0000_t202" coordsize="21600,21600" o:spt="202" path="m,l,21600r21600,l21600,xe">
              <v:stroke joinstyle="miter"/>
              <v:path gradientshapeok="t" o:connecttype="rect"/>
            </v:shapetype>
            <v:shape id="Text Box 5" o:spid="_x0000_s1031"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46C75A1" w14:textId="77777777" w:rsidR="00A55E0A" w:rsidRPr="00A55E0A" w:rsidRDefault="00A55E0A" w:rsidP="00A55E0A">
                    <w:pPr>
                      <w:spacing w:after="0"/>
                      <w:rPr>
                        <w:rFonts w:ascii="Calibri" w:eastAsia="Calibri" w:hAnsi="Calibri" w:cs="Calibri"/>
                        <w:noProof/>
                        <w:color w:val="FF0000"/>
                        <w:sz w:val="20"/>
                      </w:rPr>
                    </w:pPr>
                    <w:r w:rsidRPr="00A55E0A">
                      <w:rPr>
                        <w:rFonts w:ascii="Calibri" w:eastAsia="Calibri" w:hAnsi="Calibri" w:cs="Calibri"/>
                        <w:noProof/>
                        <w:color w:val="FF0000"/>
                        <w:sz w:val="20"/>
                      </w:rPr>
                      <w:t>OFFICIAL</w:t>
                    </w:r>
                  </w:p>
                </w:txbxContent>
              </v:textbox>
              <w10:wrap anchorx="page" anchory="page"/>
            </v:shape>
          </w:pict>
        </mc:Fallback>
      </mc:AlternateContent>
    </w:r>
    <w:r w:rsidR="00115AF2" w:rsidRPr="00E97E4E">
      <w:rPr>
        <w:color w:val="262626" w:themeColor="text1" w:themeTint="D9"/>
      </w:rPr>
      <w:t xml:space="preserve">Role Description </w:t>
    </w:r>
  </w:p>
  <w:p w14:paraId="78C62636" w14:textId="77777777" w:rsidR="00A90F97" w:rsidRDefault="00115AF2" w:rsidP="00115AF2">
    <w:pPr>
      <w:pStyle w:val="Footer"/>
      <w:tabs>
        <w:tab w:val="clear" w:pos="4513"/>
        <w:tab w:val="clear" w:pos="9026"/>
        <w:tab w:val="center" w:pos="5103"/>
        <w:tab w:val="right" w:pos="10488"/>
      </w:tabs>
    </w:pPr>
    <w:r w:rsidRPr="00E97E4E">
      <w:rPr>
        <w:color w:val="262626" w:themeColor="text1" w:themeTint="D9"/>
      </w:rPr>
      <w:t>Accountant</w:t>
    </w:r>
    <w:r>
      <w:rPr>
        <w:noProof/>
        <w:lang w:eastAsia="en-AU"/>
      </w:rPr>
      <w:tab/>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1</w:t>
    </w:r>
    <w:r>
      <w:rPr>
        <w:noProof/>
        <w:lang w:eastAsia="en-AU"/>
      </w:rPr>
      <w:fldChar w:fldCharType="end"/>
    </w:r>
    <w:r>
      <w:rPr>
        <w:noProof/>
        <w:lang w:eastAsia="en-AU"/>
      </w:rPr>
      <w:tab/>
    </w:r>
    <w:r>
      <w:rPr>
        <w:noProof/>
        <w:lang w:eastAsia="en-AU"/>
      </w:rPr>
      <w:tab/>
    </w:r>
    <w:r>
      <w:rPr>
        <w:noProof/>
      </w:rPr>
      <w:drawing>
        <wp:inline distT="0" distB="0" distL="0" distR="0" wp14:anchorId="41FFBE12" wp14:editId="0B2BA244">
          <wp:extent cx="432000" cy="452144"/>
          <wp:effectExtent l="0" t="0" r="6350" b="5080"/>
          <wp:docPr id="17" name="Picture 17" descr="I work for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I work for NSW"/>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p w14:paraId="64B4D4CF" w14:textId="77777777" w:rsidR="004210AA" w:rsidRDefault="004210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C1507" w14:textId="77777777" w:rsidR="00B51CB8" w:rsidRDefault="00B51CB8" w:rsidP="00AC273D">
      <w:pPr>
        <w:spacing w:after="0"/>
      </w:pPr>
      <w:r>
        <w:separator/>
      </w:r>
    </w:p>
  </w:footnote>
  <w:footnote w:type="continuationSeparator" w:id="0">
    <w:p w14:paraId="127F3550" w14:textId="77777777" w:rsidR="00B51CB8" w:rsidRDefault="00B51CB8" w:rsidP="00AC27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D818C" w14:textId="77777777" w:rsidR="00A55E0A" w:rsidRDefault="00A55E0A">
    <w:pPr>
      <w:pStyle w:val="Header"/>
    </w:pPr>
    <w:r>
      <w:rPr>
        <w:noProof/>
      </w:rPr>
      <mc:AlternateContent>
        <mc:Choice Requires="wps">
          <w:drawing>
            <wp:anchor distT="0" distB="0" distL="0" distR="0" simplePos="0" relativeHeight="251659264" behindDoc="0" locked="0" layoutInCell="1" allowOverlap="1" wp14:anchorId="78ACAAAC" wp14:editId="131C7462">
              <wp:simplePos x="635" y="635"/>
              <wp:positionH relativeFrom="page">
                <wp:align>center</wp:align>
              </wp:positionH>
              <wp:positionV relativeFrom="page">
                <wp:align>top</wp:align>
              </wp:positionV>
              <wp:extent cx="443865" cy="443865"/>
              <wp:effectExtent l="0" t="0" r="16510" b="1651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FCC97F" w14:textId="77777777" w:rsidR="00A55E0A" w:rsidRPr="00A55E0A" w:rsidRDefault="00A55E0A" w:rsidP="00A55E0A">
                          <w:pPr>
                            <w:spacing w:after="0"/>
                            <w:rPr>
                              <w:rFonts w:ascii="Calibri" w:eastAsia="Calibri" w:hAnsi="Calibri" w:cs="Calibri"/>
                              <w:noProof/>
                              <w:color w:val="FF0000"/>
                              <w:sz w:val="20"/>
                            </w:rPr>
                          </w:pPr>
                          <w:r w:rsidRPr="00A55E0A">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ACAAAC"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3FCC97F" w14:textId="77777777" w:rsidR="00A55E0A" w:rsidRPr="00A55E0A" w:rsidRDefault="00A55E0A" w:rsidP="00A55E0A">
                    <w:pPr>
                      <w:spacing w:after="0"/>
                      <w:rPr>
                        <w:rFonts w:ascii="Calibri" w:eastAsia="Calibri" w:hAnsi="Calibri" w:cs="Calibri"/>
                        <w:noProof/>
                        <w:color w:val="FF0000"/>
                        <w:sz w:val="20"/>
                      </w:rPr>
                    </w:pPr>
                    <w:r w:rsidRPr="00A55E0A">
                      <w:rPr>
                        <w:rFonts w:ascii="Calibri" w:eastAsia="Calibri" w:hAnsi="Calibri" w:cs="Calibri"/>
                        <w:noProof/>
                        <w:color w:val="FF0000"/>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A0164" w14:textId="77777777" w:rsidR="00A55E0A" w:rsidRDefault="00A55E0A">
    <w:pPr>
      <w:pStyle w:val="Header"/>
    </w:pPr>
    <w:r>
      <w:rPr>
        <w:noProof/>
      </w:rPr>
      <mc:AlternateContent>
        <mc:Choice Requires="wps">
          <w:drawing>
            <wp:anchor distT="0" distB="0" distL="0" distR="0" simplePos="0" relativeHeight="251660288" behindDoc="0" locked="0" layoutInCell="1" allowOverlap="1" wp14:anchorId="45A99CA8" wp14:editId="16EBB6B2">
              <wp:simplePos x="447675" y="428625"/>
              <wp:positionH relativeFrom="page">
                <wp:align>center</wp:align>
              </wp:positionH>
              <wp:positionV relativeFrom="page">
                <wp:align>top</wp:align>
              </wp:positionV>
              <wp:extent cx="443865" cy="443865"/>
              <wp:effectExtent l="0" t="0" r="16510" b="1651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884A7C" w14:textId="77777777" w:rsidR="00A55E0A" w:rsidRPr="00A55E0A" w:rsidRDefault="00A55E0A" w:rsidP="00A55E0A">
                          <w:pPr>
                            <w:spacing w:after="0"/>
                            <w:rPr>
                              <w:rFonts w:ascii="Calibri" w:eastAsia="Calibri" w:hAnsi="Calibri" w:cs="Calibri"/>
                              <w:noProof/>
                              <w:color w:val="FF0000"/>
                              <w:sz w:val="20"/>
                            </w:rPr>
                          </w:pPr>
                          <w:r w:rsidRPr="00A55E0A">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A99CA8"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5884A7C" w14:textId="77777777" w:rsidR="00A55E0A" w:rsidRPr="00A55E0A" w:rsidRDefault="00A55E0A" w:rsidP="00A55E0A">
                    <w:pPr>
                      <w:spacing w:after="0"/>
                      <w:rPr>
                        <w:rFonts w:ascii="Calibri" w:eastAsia="Calibri" w:hAnsi="Calibri" w:cs="Calibri"/>
                        <w:noProof/>
                        <w:color w:val="FF0000"/>
                        <w:sz w:val="20"/>
                      </w:rPr>
                    </w:pPr>
                    <w:r w:rsidRPr="00A55E0A">
                      <w:rPr>
                        <w:rFonts w:ascii="Calibri" w:eastAsia="Calibri" w:hAnsi="Calibri" w:cs="Calibri"/>
                        <w:noProof/>
                        <w:color w:val="FF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A113C" w14:textId="77777777" w:rsidR="00A55E0A" w:rsidRDefault="00A55E0A">
    <w:pPr>
      <w:pStyle w:val="Header"/>
    </w:pPr>
    <w:r>
      <w:rPr>
        <w:noProof/>
      </w:rPr>
      <mc:AlternateContent>
        <mc:Choice Requires="wps">
          <w:drawing>
            <wp:anchor distT="0" distB="0" distL="0" distR="0" simplePos="0" relativeHeight="251658240" behindDoc="0" locked="0" layoutInCell="1" allowOverlap="1" wp14:anchorId="6EA4F18E" wp14:editId="48D3D2C4">
              <wp:simplePos x="635" y="635"/>
              <wp:positionH relativeFrom="page">
                <wp:align>center</wp:align>
              </wp:positionH>
              <wp:positionV relativeFrom="page">
                <wp:align>top</wp:align>
              </wp:positionV>
              <wp:extent cx="443865" cy="443865"/>
              <wp:effectExtent l="0" t="0" r="16510" b="1651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3EBAD3" w14:textId="77777777" w:rsidR="00A55E0A" w:rsidRPr="00A55E0A" w:rsidRDefault="00A55E0A" w:rsidP="00A55E0A">
                          <w:pPr>
                            <w:spacing w:after="0"/>
                            <w:rPr>
                              <w:rFonts w:ascii="Calibri" w:eastAsia="Calibri" w:hAnsi="Calibri" w:cs="Calibri"/>
                              <w:noProof/>
                              <w:color w:val="FF0000"/>
                              <w:sz w:val="20"/>
                            </w:rPr>
                          </w:pPr>
                          <w:r w:rsidRPr="00A55E0A">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A4F18E"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F3EBAD3" w14:textId="77777777" w:rsidR="00A55E0A" w:rsidRPr="00A55E0A" w:rsidRDefault="00A55E0A" w:rsidP="00A55E0A">
                    <w:pPr>
                      <w:spacing w:after="0"/>
                      <w:rPr>
                        <w:rFonts w:ascii="Calibri" w:eastAsia="Calibri" w:hAnsi="Calibri" w:cs="Calibri"/>
                        <w:noProof/>
                        <w:color w:val="FF0000"/>
                        <w:sz w:val="20"/>
                      </w:rPr>
                    </w:pPr>
                    <w:r w:rsidRPr="00A55E0A">
                      <w:rPr>
                        <w:rFonts w:ascii="Calibri" w:eastAsia="Calibri" w:hAnsi="Calibri" w:cs="Calibri"/>
                        <w:noProof/>
                        <w:color w:val="FF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0E17ED3"/>
    <w:multiLevelType w:val="multilevel"/>
    <w:tmpl w:val="7E8680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E07C3E"/>
    <w:multiLevelType w:val="hybridMultilevel"/>
    <w:tmpl w:val="06A65882"/>
    <w:lvl w:ilvl="0" w:tplc="3994527C">
      <w:start w:val="1"/>
      <w:numFmt w:val="bullet"/>
      <w:pStyle w:val="OSRlevel1bullet10pt"/>
      <w:lvlText w:val=""/>
      <w:lvlJc w:val="left"/>
      <w:pPr>
        <w:tabs>
          <w:tab w:val="num" w:pos="1134"/>
        </w:tabs>
        <w:ind w:left="1134" w:hanging="567"/>
      </w:pPr>
      <w:rPr>
        <w:rFonts w:ascii="Wingdings" w:hAnsi="Wingdings"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25743348">
    <w:abstractNumId w:val="9"/>
  </w:num>
  <w:num w:numId="2" w16cid:durableId="494220780">
    <w:abstractNumId w:val="7"/>
  </w:num>
  <w:num w:numId="3" w16cid:durableId="1218200209">
    <w:abstractNumId w:val="6"/>
  </w:num>
  <w:num w:numId="4" w16cid:durableId="2026131324">
    <w:abstractNumId w:val="5"/>
  </w:num>
  <w:num w:numId="5" w16cid:durableId="1786733765">
    <w:abstractNumId w:val="4"/>
  </w:num>
  <w:num w:numId="6" w16cid:durableId="1144932675">
    <w:abstractNumId w:val="8"/>
  </w:num>
  <w:num w:numId="7" w16cid:durableId="2115587559">
    <w:abstractNumId w:val="3"/>
  </w:num>
  <w:num w:numId="8" w16cid:durableId="1901138189">
    <w:abstractNumId w:val="2"/>
  </w:num>
  <w:num w:numId="9" w16cid:durableId="768159764">
    <w:abstractNumId w:val="1"/>
  </w:num>
  <w:num w:numId="10" w16cid:durableId="806360909">
    <w:abstractNumId w:val="0"/>
  </w:num>
  <w:num w:numId="11" w16cid:durableId="2107650235">
    <w:abstractNumId w:val="14"/>
  </w:num>
  <w:num w:numId="12" w16cid:durableId="1438328660">
    <w:abstractNumId w:val="13"/>
  </w:num>
  <w:num w:numId="13" w16cid:durableId="827786646">
    <w:abstractNumId w:val="12"/>
  </w:num>
  <w:num w:numId="14" w16cid:durableId="86391306">
    <w:abstractNumId w:val="11"/>
  </w:num>
  <w:num w:numId="15" w16cid:durableId="985547321">
    <w:abstractNumId w:val="10"/>
    <w:lvlOverride w:ilvl="0"/>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A7A"/>
    <w:rsid w:val="000004A7"/>
    <w:rsid w:val="0000267F"/>
    <w:rsid w:val="000044A0"/>
    <w:rsid w:val="00006660"/>
    <w:rsid w:val="0001128F"/>
    <w:rsid w:val="00014206"/>
    <w:rsid w:val="00014E98"/>
    <w:rsid w:val="00014EB8"/>
    <w:rsid w:val="000151A9"/>
    <w:rsid w:val="00021C23"/>
    <w:rsid w:val="000227A8"/>
    <w:rsid w:val="0002436B"/>
    <w:rsid w:val="0002595E"/>
    <w:rsid w:val="0002637C"/>
    <w:rsid w:val="0003077E"/>
    <w:rsid w:val="00030C9C"/>
    <w:rsid w:val="00031E32"/>
    <w:rsid w:val="0003659D"/>
    <w:rsid w:val="000375D5"/>
    <w:rsid w:val="00042681"/>
    <w:rsid w:val="00043B92"/>
    <w:rsid w:val="000440C3"/>
    <w:rsid w:val="00045975"/>
    <w:rsid w:val="000477E1"/>
    <w:rsid w:val="00050CD8"/>
    <w:rsid w:val="00051237"/>
    <w:rsid w:val="000550BE"/>
    <w:rsid w:val="000564AF"/>
    <w:rsid w:val="000575F8"/>
    <w:rsid w:val="00057CB3"/>
    <w:rsid w:val="00057FCB"/>
    <w:rsid w:val="000618BB"/>
    <w:rsid w:val="0006207C"/>
    <w:rsid w:val="000626FD"/>
    <w:rsid w:val="00062859"/>
    <w:rsid w:val="0006316C"/>
    <w:rsid w:val="000673A1"/>
    <w:rsid w:val="00071200"/>
    <w:rsid w:val="00073F1E"/>
    <w:rsid w:val="000748C3"/>
    <w:rsid w:val="00074DAA"/>
    <w:rsid w:val="000758D0"/>
    <w:rsid w:val="00076EAB"/>
    <w:rsid w:val="00077B45"/>
    <w:rsid w:val="00077DFF"/>
    <w:rsid w:val="0008547B"/>
    <w:rsid w:val="00086B43"/>
    <w:rsid w:val="0009116E"/>
    <w:rsid w:val="000915AA"/>
    <w:rsid w:val="000919F2"/>
    <w:rsid w:val="00092A99"/>
    <w:rsid w:val="00094538"/>
    <w:rsid w:val="0009663A"/>
    <w:rsid w:val="000967EB"/>
    <w:rsid w:val="000975C1"/>
    <w:rsid w:val="00097C7F"/>
    <w:rsid w:val="00097CC6"/>
    <w:rsid w:val="000A16AF"/>
    <w:rsid w:val="000A2C78"/>
    <w:rsid w:val="000A417B"/>
    <w:rsid w:val="000A4E9E"/>
    <w:rsid w:val="000A75A4"/>
    <w:rsid w:val="000A78FF"/>
    <w:rsid w:val="000B1069"/>
    <w:rsid w:val="000B127E"/>
    <w:rsid w:val="000B271C"/>
    <w:rsid w:val="000B370C"/>
    <w:rsid w:val="000B6008"/>
    <w:rsid w:val="000B6316"/>
    <w:rsid w:val="000C2AB2"/>
    <w:rsid w:val="000C3951"/>
    <w:rsid w:val="000C453F"/>
    <w:rsid w:val="000D05E3"/>
    <w:rsid w:val="000E149C"/>
    <w:rsid w:val="000E264B"/>
    <w:rsid w:val="000E2D7E"/>
    <w:rsid w:val="000E326C"/>
    <w:rsid w:val="000E4DC1"/>
    <w:rsid w:val="000E5EE6"/>
    <w:rsid w:val="000F21C2"/>
    <w:rsid w:val="000F2309"/>
    <w:rsid w:val="000F2402"/>
    <w:rsid w:val="000F3527"/>
    <w:rsid w:val="000F3CB4"/>
    <w:rsid w:val="000F3F7E"/>
    <w:rsid w:val="000F5C76"/>
    <w:rsid w:val="000F648C"/>
    <w:rsid w:val="00100337"/>
    <w:rsid w:val="001003F7"/>
    <w:rsid w:val="00101B6A"/>
    <w:rsid w:val="00101F55"/>
    <w:rsid w:val="0010245F"/>
    <w:rsid w:val="00103875"/>
    <w:rsid w:val="00106323"/>
    <w:rsid w:val="00106A75"/>
    <w:rsid w:val="00107144"/>
    <w:rsid w:val="0011338E"/>
    <w:rsid w:val="001142DA"/>
    <w:rsid w:val="00115AF2"/>
    <w:rsid w:val="0011627F"/>
    <w:rsid w:val="00116B0F"/>
    <w:rsid w:val="00116F0D"/>
    <w:rsid w:val="001203EE"/>
    <w:rsid w:val="00120A45"/>
    <w:rsid w:val="0012232D"/>
    <w:rsid w:val="00122685"/>
    <w:rsid w:val="00123E52"/>
    <w:rsid w:val="00126219"/>
    <w:rsid w:val="0012683A"/>
    <w:rsid w:val="00130BC5"/>
    <w:rsid w:val="001312F5"/>
    <w:rsid w:val="00132343"/>
    <w:rsid w:val="0014452C"/>
    <w:rsid w:val="00146A4F"/>
    <w:rsid w:val="0014725A"/>
    <w:rsid w:val="00155EFA"/>
    <w:rsid w:val="001612BF"/>
    <w:rsid w:val="00162154"/>
    <w:rsid w:val="00162275"/>
    <w:rsid w:val="001708F4"/>
    <w:rsid w:val="0017252E"/>
    <w:rsid w:val="00172A22"/>
    <w:rsid w:val="00173FD1"/>
    <w:rsid w:val="00174755"/>
    <w:rsid w:val="00176E9A"/>
    <w:rsid w:val="001772A3"/>
    <w:rsid w:val="001812C7"/>
    <w:rsid w:val="00186C79"/>
    <w:rsid w:val="00186F6C"/>
    <w:rsid w:val="001875E2"/>
    <w:rsid w:val="00187715"/>
    <w:rsid w:val="00190510"/>
    <w:rsid w:val="00191ACA"/>
    <w:rsid w:val="00191F05"/>
    <w:rsid w:val="001945A8"/>
    <w:rsid w:val="00194E0A"/>
    <w:rsid w:val="00197236"/>
    <w:rsid w:val="001A1637"/>
    <w:rsid w:val="001A5B5E"/>
    <w:rsid w:val="001A704A"/>
    <w:rsid w:val="001A7C13"/>
    <w:rsid w:val="001B0AF4"/>
    <w:rsid w:val="001B480E"/>
    <w:rsid w:val="001B7940"/>
    <w:rsid w:val="001C0122"/>
    <w:rsid w:val="001C0E34"/>
    <w:rsid w:val="001C39B5"/>
    <w:rsid w:val="001C5AB7"/>
    <w:rsid w:val="001D0E26"/>
    <w:rsid w:val="001D0E78"/>
    <w:rsid w:val="001D133A"/>
    <w:rsid w:val="001D1BB5"/>
    <w:rsid w:val="001D6B1C"/>
    <w:rsid w:val="001D73CA"/>
    <w:rsid w:val="001E0F3B"/>
    <w:rsid w:val="001E2B26"/>
    <w:rsid w:val="001E507E"/>
    <w:rsid w:val="001E7CA4"/>
    <w:rsid w:val="001F010B"/>
    <w:rsid w:val="001F0E79"/>
    <w:rsid w:val="001F3B8E"/>
    <w:rsid w:val="001F57B6"/>
    <w:rsid w:val="001F5938"/>
    <w:rsid w:val="001F618B"/>
    <w:rsid w:val="00202CD4"/>
    <w:rsid w:val="00203E4E"/>
    <w:rsid w:val="00213ED7"/>
    <w:rsid w:val="00216839"/>
    <w:rsid w:val="00222CC4"/>
    <w:rsid w:val="002256A0"/>
    <w:rsid w:val="002347AA"/>
    <w:rsid w:val="00237136"/>
    <w:rsid w:val="00237CFF"/>
    <w:rsid w:val="00246BFC"/>
    <w:rsid w:val="00252BF9"/>
    <w:rsid w:val="00271FAE"/>
    <w:rsid w:val="00273008"/>
    <w:rsid w:val="002735A9"/>
    <w:rsid w:val="0028049D"/>
    <w:rsid w:val="00280676"/>
    <w:rsid w:val="00284FE6"/>
    <w:rsid w:val="00285EA6"/>
    <w:rsid w:val="00285EF8"/>
    <w:rsid w:val="002863B5"/>
    <w:rsid w:val="00286B47"/>
    <w:rsid w:val="002872F7"/>
    <w:rsid w:val="002901B8"/>
    <w:rsid w:val="00294E56"/>
    <w:rsid w:val="00297CDF"/>
    <w:rsid w:val="002A18A8"/>
    <w:rsid w:val="002A41AA"/>
    <w:rsid w:val="002A60C2"/>
    <w:rsid w:val="002B0616"/>
    <w:rsid w:val="002B27D4"/>
    <w:rsid w:val="002C458A"/>
    <w:rsid w:val="002D0251"/>
    <w:rsid w:val="002D4902"/>
    <w:rsid w:val="002D4927"/>
    <w:rsid w:val="002D4DE0"/>
    <w:rsid w:val="002D6639"/>
    <w:rsid w:val="002D7840"/>
    <w:rsid w:val="002E09D3"/>
    <w:rsid w:val="002E11BF"/>
    <w:rsid w:val="002E1E69"/>
    <w:rsid w:val="002E3146"/>
    <w:rsid w:val="002F07BE"/>
    <w:rsid w:val="002F2400"/>
    <w:rsid w:val="002F2D26"/>
    <w:rsid w:val="002F5361"/>
    <w:rsid w:val="002F586E"/>
    <w:rsid w:val="002F692E"/>
    <w:rsid w:val="003000E8"/>
    <w:rsid w:val="00300442"/>
    <w:rsid w:val="003008BA"/>
    <w:rsid w:val="0030097A"/>
    <w:rsid w:val="00301B57"/>
    <w:rsid w:val="00302551"/>
    <w:rsid w:val="00313043"/>
    <w:rsid w:val="003232D0"/>
    <w:rsid w:val="00324761"/>
    <w:rsid w:val="00324F2D"/>
    <w:rsid w:val="00326B2D"/>
    <w:rsid w:val="00327C35"/>
    <w:rsid w:val="00330331"/>
    <w:rsid w:val="00331913"/>
    <w:rsid w:val="00334ED9"/>
    <w:rsid w:val="0033590A"/>
    <w:rsid w:val="003361AE"/>
    <w:rsid w:val="0034373A"/>
    <w:rsid w:val="003452C0"/>
    <w:rsid w:val="00347774"/>
    <w:rsid w:val="00347F09"/>
    <w:rsid w:val="00351878"/>
    <w:rsid w:val="00354809"/>
    <w:rsid w:val="003551DB"/>
    <w:rsid w:val="00355AB8"/>
    <w:rsid w:val="003564E0"/>
    <w:rsid w:val="00357A96"/>
    <w:rsid w:val="003605CF"/>
    <w:rsid w:val="003613F1"/>
    <w:rsid w:val="00362BD4"/>
    <w:rsid w:val="0036321F"/>
    <w:rsid w:val="00365DAF"/>
    <w:rsid w:val="00367351"/>
    <w:rsid w:val="00367CB5"/>
    <w:rsid w:val="0037183B"/>
    <w:rsid w:val="00372203"/>
    <w:rsid w:val="003726BA"/>
    <w:rsid w:val="00372FE9"/>
    <w:rsid w:val="00375A2D"/>
    <w:rsid w:val="00376812"/>
    <w:rsid w:val="00376972"/>
    <w:rsid w:val="003776D3"/>
    <w:rsid w:val="00385104"/>
    <w:rsid w:val="00385EAF"/>
    <w:rsid w:val="003904D7"/>
    <w:rsid w:val="00394D28"/>
    <w:rsid w:val="003A342B"/>
    <w:rsid w:val="003A3E82"/>
    <w:rsid w:val="003A5831"/>
    <w:rsid w:val="003A6939"/>
    <w:rsid w:val="003B310A"/>
    <w:rsid w:val="003C05C1"/>
    <w:rsid w:val="003C0BA4"/>
    <w:rsid w:val="003C410C"/>
    <w:rsid w:val="003C481F"/>
    <w:rsid w:val="003C5C8D"/>
    <w:rsid w:val="003C64C5"/>
    <w:rsid w:val="003C6579"/>
    <w:rsid w:val="003C7A36"/>
    <w:rsid w:val="003D0EA6"/>
    <w:rsid w:val="003D0ECA"/>
    <w:rsid w:val="003D10D6"/>
    <w:rsid w:val="003D11C3"/>
    <w:rsid w:val="003D2DDC"/>
    <w:rsid w:val="003D37DB"/>
    <w:rsid w:val="003D44C2"/>
    <w:rsid w:val="003D77D3"/>
    <w:rsid w:val="003E0111"/>
    <w:rsid w:val="003E32F3"/>
    <w:rsid w:val="003E55F7"/>
    <w:rsid w:val="003E5AD6"/>
    <w:rsid w:val="003F0B30"/>
    <w:rsid w:val="003F22BD"/>
    <w:rsid w:val="003F2E7D"/>
    <w:rsid w:val="003F58FA"/>
    <w:rsid w:val="003F667E"/>
    <w:rsid w:val="003F6E2B"/>
    <w:rsid w:val="003F7C59"/>
    <w:rsid w:val="00402E6D"/>
    <w:rsid w:val="0041221E"/>
    <w:rsid w:val="00420C6F"/>
    <w:rsid w:val="004210AA"/>
    <w:rsid w:val="004219E2"/>
    <w:rsid w:val="0042535F"/>
    <w:rsid w:val="0042783B"/>
    <w:rsid w:val="00427DB5"/>
    <w:rsid w:val="00431FEE"/>
    <w:rsid w:val="0043710E"/>
    <w:rsid w:val="00440B70"/>
    <w:rsid w:val="00440C1F"/>
    <w:rsid w:val="004418E9"/>
    <w:rsid w:val="00442847"/>
    <w:rsid w:val="00442916"/>
    <w:rsid w:val="004442C4"/>
    <w:rsid w:val="00444CE9"/>
    <w:rsid w:val="00444E4D"/>
    <w:rsid w:val="00444EC5"/>
    <w:rsid w:val="00447D49"/>
    <w:rsid w:val="00451821"/>
    <w:rsid w:val="004522D0"/>
    <w:rsid w:val="00453376"/>
    <w:rsid w:val="004533AC"/>
    <w:rsid w:val="004536A3"/>
    <w:rsid w:val="00454B08"/>
    <w:rsid w:val="004562EC"/>
    <w:rsid w:val="0045640E"/>
    <w:rsid w:val="00456590"/>
    <w:rsid w:val="00456937"/>
    <w:rsid w:val="0045774B"/>
    <w:rsid w:val="00460C8B"/>
    <w:rsid w:val="004629AB"/>
    <w:rsid w:val="00466283"/>
    <w:rsid w:val="00470173"/>
    <w:rsid w:val="00470D08"/>
    <w:rsid w:val="00471DFC"/>
    <w:rsid w:val="0047302C"/>
    <w:rsid w:val="004750B2"/>
    <w:rsid w:val="00475E3E"/>
    <w:rsid w:val="00477577"/>
    <w:rsid w:val="004779F0"/>
    <w:rsid w:val="004809D1"/>
    <w:rsid w:val="00482EE6"/>
    <w:rsid w:val="0048548B"/>
    <w:rsid w:val="00486A12"/>
    <w:rsid w:val="0048713B"/>
    <w:rsid w:val="00487498"/>
    <w:rsid w:val="0049018A"/>
    <w:rsid w:val="00491437"/>
    <w:rsid w:val="004940A1"/>
    <w:rsid w:val="004955B3"/>
    <w:rsid w:val="0049712A"/>
    <w:rsid w:val="00497E04"/>
    <w:rsid w:val="004A1A64"/>
    <w:rsid w:val="004A1B46"/>
    <w:rsid w:val="004A1E16"/>
    <w:rsid w:val="004A23DB"/>
    <w:rsid w:val="004A2C04"/>
    <w:rsid w:val="004A31C9"/>
    <w:rsid w:val="004A3696"/>
    <w:rsid w:val="004A43E4"/>
    <w:rsid w:val="004A4485"/>
    <w:rsid w:val="004A4811"/>
    <w:rsid w:val="004A63EB"/>
    <w:rsid w:val="004B0ACE"/>
    <w:rsid w:val="004B0FFB"/>
    <w:rsid w:val="004B57AD"/>
    <w:rsid w:val="004B5D0E"/>
    <w:rsid w:val="004C2EF6"/>
    <w:rsid w:val="004C5B71"/>
    <w:rsid w:val="004C5F66"/>
    <w:rsid w:val="004C659E"/>
    <w:rsid w:val="004C7ED0"/>
    <w:rsid w:val="004D1E56"/>
    <w:rsid w:val="004D3800"/>
    <w:rsid w:val="004D650A"/>
    <w:rsid w:val="004D751F"/>
    <w:rsid w:val="004E0CEE"/>
    <w:rsid w:val="004E22E6"/>
    <w:rsid w:val="004E3295"/>
    <w:rsid w:val="004E4642"/>
    <w:rsid w:val="004E5FCD"/>
    <w:rsid w:val="004E7C6C"/>
    <w:rsid w:val="004F0E9E"/>
    <w:rsid w:val="004F1DB4"/>
    <w:rsid w:val="004F1FB5"/>
    <w:rsid w:val="004F4AB0"/>
    <w:rsid w:val="004F6193"/>
    <w:rsid w:val="0050275F"/>
    <w:rsid w:val="005030FB"/>
    <w:rsid w:val="005037F1"/>
    <w:rsid w:val="00506C0E"/>
    <w:rsid w:val="00506CB5"/>
    <w:rsid w:val="00506DED"/>
    <w:rsid w:val="00507F16"/>
    <w:rsid w:val="005122CD"/>
    <w:rsid w:val="005132CB"/>
    <w:rsid w:val="00513F46"/>
    <w:rsid w:val="005211E4"/>
    <w:rsid w:val="00524886"/>
    <w:rsid w:val="00526D8B"/>
    <w:rsid w:val="00530754"/>
    <w:rsid w:val="005312F5"/>
    <w:rsid w:val="00531385"/>
    <w:rsid w:val="0053264A"/>
    <w:rsid w:val="00534988"/>
    <w:rsid w:val="005360FF"/>
    <w:rsid w:val="00540C8A"/>
    <w:rsid w:val="00544127"/>
    <w:rsid w:val="00546A7D"/>
    <w:rsid w:val="005472AC"/>
    <w:rsid w:val="005505E4"/>
    <w:rsid w:val="00550DF7"/>
    <w:rsid w:val="00550F81"/>
    <w:rsid w:val="0055213E"/>
    <w:rsid w:val="00552A7A"/>
    <w:rsid w:val="00553980"/>
    <w:rsid w:val="00554A2C"/>
    <w:rsid w:val="00556960"/>
    <w:rsid w:val="0056018B"/>
    <w:rsid w:val="005612AD"/>
    <w:rsid w:val="00566E7B"/>
    <w:rsid w:val="00567031"/>
    <w:rsid w:val="0056725F"/>
    <w:rsid w:val="00570E7B"/>
    <w:rsid w:val="005713D4"/>
    <w:rsid w:val="005741B0"/>
    <w:rsid w:val="00575E21"/>
    <w:rsid w:val="00576675"/>
    <w:rsid w:val="00576997"/>
    <w:rsid w:val="005829CE"/>
    <w:rsid w:val="00582E73"/>
    <w:rsid w:val="005830BB"/>
    <w:rsid w:val="005840AF"/>
    <w:rsid w:val="0058762A"/>
    <w:rsid w:val="00587A31"/>
    <w:rsid w:val="00591804"/>
    <w:rsid w:val="00594A6C"/>
    <w:rsid w:val="00595E4B"/>
    <w:rsid w:val="00596C1A"/>
    <w:rsid w:val="00596EF3"/>
    <w:rsid w:val="005A17C5"/>
    <w:rsid w:val="005A229C"/>
    <w:rsid w:val="005A2572"/>
    <w:rsid w:val="005A28F1"/>
    <w:rsid w:val="005A2C7E"/>
    <w:rsid w:val="005A45D4"/>
    <w:rsid w:val="005B06A8"/>
    <w:rsid w:val="005B4A86"/>
    <w:rsid w:val="005B4FC3"/>
    <w:rsid w:val="005B5229"/>
    <w:rsid w:val="005B59E8"/>
    <w:rsid w:val="005B71DD"/>
    <w:rsid w:val="005B740B"/>
    <w:rsid w:val="005C0EBF"/>
    <w:rsid w:val="005C4C30"/>
    <w:rsid w:val="005C538C"/>
    <w:rsid w:val="005D3386"/>
    <w:rsid w:val="005D5F07"/>
    <w:rsid w:val="005D62DC"/>
    <w:rsid w:val="005D66C5"/>
    <w:rsid w:val="005D7164"/>
    <w:rsid w:val="005D7A1A"/>
    <w:rsid w:val="005E06FD"/>
    <w:rsid w:val="005E2A35"/>
    <w:rsid w:val="005E3DE9"/>
    <w:rsid w:val="005E68C0"/>
    <w:rsid w:val="005F0E0E"/>
    <w:rsid w:val="005F2CA5"/>
    <w:rsid w:val="005F427B"/>
    <w:rsid w:val="005F4EC6"/>
    <w:rsid w:val="005F5991"/>
    <w:rsid w:val="005F7A3D"/>
    <w:rsid w:val="00601353"/>
    <w:rsid w:val="00602728"/>
    <w:rsid w:val="00604DCB"/>
    <w:rsid w:val="00606477"/>
    <w:rsid w:val="00610EAF"/>
    <w:rsid w:val="00611740"/>
    <w:rsid w:val="00620CA4"/>
    <w:rsid w:val="00624400"/>
    <w:rsid w:val="00632BC3"/>
    <w:rsid w:val="0063412F"/>
    <w:rsid w:val="00634506"/>
    <w:rsid w:val="0063471B"/>
    <w:rsid w:val="00635BBB"/>
    <w:rsid w:val="006367AD"/>
    <w:rsid w:val="0064056C"/>
    <w:rsid w:val="00640B15"/>
    <w:rsid w:val="00641CB8"/>
    <w:rsid w:val="0064395B"/>
    <w:rsid w:val="00645B72"/>
    <w:rsid w:val="006506BC"/>
    <w:rsid w:val="00651CEC"/>
    <w:rsid w:val="006540AF"/>
    <w:rsid w:val="0065653A"/>
    <w:rsid w:val="00656EFD"/>
    <w:rsid w:val="006632B2"/>
    <w:rsid w:val="006633EF"/>
    <w:rsid w:val="00666D0F"/>
    <w:rsid w:val="00667FCB"/>
    <w:rsid w:val="00670228"/>
    <w:rsid w:val="006710B5"/>
    <w:rsid w:val="00671EDB"/>
    <w:rsid w:val="00673E9B"/>
    <w:rsid w:val="006740B0"/>
    <w:rsid w:val="00674F8F"/>
    <w:rsid w:val="00675CBA"/>
    <w:rsid w:val="006769BD"/>
    <w:rsid w:val="00682ACF"/>
    <w:rsid w:val="0068360A"/>
    <w:rsid w:val="00683BF1"/>
    <w:rsid w:val="00684141"/>
    <w:rsid w:val="00685FA7"/>
    <w:rsid w:val="00686A78"/>
    <w:rsid w:val="00694BF2"/>
    <w:rsid w:val="00695C95"/>
    <w:rsid w:val="00696D00"/>
    <w:rsid w:val="00697DF2"/>
    <w:rsid w:val="006A38B2"/>
    <w:rsid w:val="006A6D25"/>
    <w:rsid w:val="006B4035"/>
    <w:rsid w:val="006C1B5E"/>
    <w:rsid w:val="006C1FBD"/>
    <w:rsid w:val="006C3E53"/>
    <w:rsid w:val="006C56B3"/>
    <w:rsid w:val="006C73B6"/>
    <w:rsid w:val="006C76A2"/>
    <w:rsid w:val="006E0883"/>
    <w:rsid w:val="006E41E5"/>
    <w:rsid w:val="006F0836"/>
    <w:rsid w:val="006F2A07"/>
    <w:rsid w:val="006F481B"/>
    <w:rsid w:val="006F6540"/>
    <w:rsid w:val="006F7045"/>
    <w:rsid w:val="00700589"/>
    <w:rsid w:val="0070281C"/>
    <w:rsid w:val="00713D4E"/>
    <w:rsid w:val="0071562A"/>
    <w:rsid w:val="0071682A"/>
    <w:rsid w:val="00716FD1"/>
    <w:rsid w:val="00717FA3"/>
    <w:rsid w:val="00720A00"/>
    <w:rsid w:val="00720F93"/>
    <w:rsid w:val="00721496"/>
    <w:rsid w:val="00721689"/>
    <w:rsid w:val="00723509"/>
    <w:rsid w:val="00723D21"/>
    <w:rsid w:val="007265DF"/>
    <w:rsid w:val="00731754"/>
    <w:rsid w:val="00732229"/>
    <w:rsid w:val="00732498"/>
    <w:rsid w:val="00732D8A"/>
    <w:rsid w:val="00733D92"/>
    <w:rsid w:val="007351FF"/>
    <w:rsid w:val="00735790"/>
    <w:rsid w:val="00735B24"/>
    <w:rsid w:val="00741726"/>
    <w:rsid w:val="0075022B"/>
    <w:rsid w:val="00751C97"/>
    <w:rsid w:val="00753279"/>
    <w:rsid w:val="00753C8C"/>
    <w:rsid w:val="00754862"/>
    <w:rsid w:val="00754A7A"/>
    <w:rsid w:val="00755854"/>
    <w:rsid w:val="00755ADF"/>
    <w:rsid w:val="00760115"/>
    <w:rsid w:val="0076011C"/>
    <w:rsid w:val="0076331C"/>
    <w:rsid w:val="00765CA4"/>
    <w:rsid w:val="00766A1C"/>
    <w:rsid w:val="00766C18"/>
    <w:rsid w:val="00773F15"/>
    <w:rsid w:val="00780769"/>
    <w:rsid w:val="007830E1"/>
    <w:rsid w:val="00783BBC"/>
    <w:rsid w:val="007841FD"/>
    <w:rsid w:val="007845C3"/>
    <w:rsid w:val="00790ADD"/>
    <w:rsid w:val="0079471C"/>
    <w:rsid w:val="00796201"/>
    <w:rsid w:val="0079771E"/>
    <w:rsid w:val="007A3E74"/>
    <w:rsid w:val="007A5E76"/>
    <w:rsid w:val="007B05B2"/>
    <w:rsid w:val="007B1BDE"/>
    <w:rsid w:val="007B230A"/>
    <w:rsid w:val="007B3114"/>
    <w:rsid w:val="007B3EDD"/>
    <w:rsid w:val="007B5A7A"/>
    <w:rsid w:val="007B7176"/>
    <w:rsid w:val="007B77DD"/>
    <w:rsid w:val="007C47A9"/>
    <w:rsid w:val="007C69A3"/>
    <w:rsid w:val="007C76D0"/>
    <w:rsid w:val="007C7AE1"/>
    <w:rsid w:val="007D0E9F"/>
    <w:rsid w:val="007D6C1C"/>
    <w:rsid w:val="007D6D30"/>
    <w:rsid w:val="007E3E39"/>
    <w:rsid w:val="007F1AE2"/>
    <w:rsid w:val="007F366D"/>
    <w:rsid w:val="007F3905"/>
    <w:rsid w:val="007F4BAB"/>
    <w:rsid w:val="007F5884"/>
    <w:rsid w:val="007F6001"/>
    <w:rsid w:val="007F6680"/>
    <w:rsid w:val="0080079A"/>
    <w:rsid w:val="00803E47"/>
    <w:rsid w:val="0080529D"/>
    <w:rsid w:val="008151FF"/>
    <w:rsid w:val="0081582E"/>
    <w:rsid w:val="00821C4C"/>
    <w:rsid w:val="008223B3"/>
    <w:rsid w:val="00822B66"/>
    <w:rsid w:val="00822DC8"/>
    <w:rsid w:val="008245C3"/>
    <w:rsid w:val="00824DB4"/>
    <w:rsid w:val="00825325"/>
    <w:rsid w:val="0082615A"/>
    <w:rsid w:val="00826607"/>
    <w:rsid w:val="00830097"/>
    <w:rsid w:val="008325D5"/>
    <w:rsid w:val="00835D24"/>
    <w:rsid w:val="008365F5"/>
    <w:rsid w:val="00842FBF"/>
    <w:rsid w:val="00844228"/>
    <w:rsid w:val="008478DA"/>
    <w:rsid w:val="00850EF0"/>
    <w:rsid w:val="008526DE"/>
    <w:rsid w:val="00853F21"/>
    <w:rsid w:val="0085463A"/>
    <w:rsid w:val="00855B9E"/>
    <w:rsid w:val="00855D9A"/>
    <w:rsid w:val="008616D5"/>
    <w:rsid w:val="008634A3"/>
    <w:rsid w:val="00863AF9"/>
    <w:rsid w:val="00865372"/>
    <w:rsid w:val="00866A99"/>
    <w:rsid w:val="00867136"/>
    <w:rsid w:val="00867E89"/>
    <w:rsid w:val="0087247B"/>
    <w:rsid w:val="00873E3D"/>
    <w:rsid w:val="008744CA"/>
    <w:rsid w:val="00874C5E"/>
    <w:rsid w:val="00874DE9"/>
    <w:rsid w:val="00876FF3"/>
    <w:rsid w:val="00883378"/>
    <w:rsid w:val="00884050"/>
    <w:rsid w:val="00887B94"/>
    <w:rsid w:val="008913F9"/>
    <w:rsid w:val="008913FE"/>
    <w:rsid w:val="0089412A"/>
    <w:rsid w:val="008978C5"/>
    <w:rsid w:val="008A043A"/>
    <w:rsid w:val="008A084B"/>
    <w:rsid w:val="008A09CE"/>
    <w:rsid w:val="008A33F0"/>
    <w:rsid w:val="008A4AA4"/>
    <w:rsid w:val="008A5136"/>
    <w:rsid w:val="008A77FC"/>
    <w:rsid w:val="008B1D03"/>
    <w:rsid w:val="008B201D"/>
    <w:rsid w:val="008B243C"/>
    <w:rsid w:val="008B5322"/>
    <w:rsid w:val="008B61FB"/>
    <w:rsid w:val="008B6401"/>
    <w:rsid w:val="008B79A8"/>
    <w:rsid w:val="008D09CB"/>
    <w:rsid w:val="008D21B4"/>
    <w:rsid w:val="008D6E7A"/>
    <w:rsid w:val="008D774C"/>
    <w:rsid w:val="008E0207"/>
    <w:rsid w:val="008E2FD9"/>
    <w:rsid w:val="008E525F"/>
    <w:rsid w:val="008E52B8"/>
    <w:rsid w:val="008E562C"/>
    <w:rsid w:val="008E65A3"/>
    <w:rsid w:val="008E6C44"/>
    <w:rsid w:val="008F0E0C"/>
    <w:rsid w:val="008F12FD"/>
    <w:rsid w:val="008F52FC"/>
    <w:rsid w:val="00901B0A"/>
    <w:rsid w:val="00911600"/>
    <w:rsid w:val="0091160E"/>
    <w:rsid w:val="00911D8D"/>
    <w:rsid w:val="00913641"/>
    <w:rsid w:val="00913836"/>
    <w:rsid w:val="00914D86"/>
    <w:rsid w:val="0092000E"/>
    <w:rsid w:val="009210BA"/>
    <w:rsid w:val="009258CF"/>
    <w:rsid w:val="00927549"/>
    <w:rsid w:val="00927BEC"/>
    <w:rsid w:val="00930255"/>
    <w:rsid w:val="009302D1"/>
    <w:rsid w:val="00930BFE"/>
    <w:rsid w:val="00931E80"/>
    <w:rsid w:val="00933039"/>
    <w:rsid w:val="0093429D"/>
    <w:rsid w:val="00945108"/>
    <w:rsid w:val="00945CBA"/>
    <w:rsid w:val="00951702"/>
    <w:rsid w:val="009562E4"/>
    <w:rsid w:val="009565EF"/>
    <w:rsid w:val="0095776A"/>
    <w:rsid w:val="0095786C"/>
    <w:rsid w:val="00957887"/>
    <w:rsid w:val="00957A8E"/>
    <w:rsid w:val="009609A1"/>
    <w:rsid w:val="0096289B"/>
    <w:rsid w:val="009636D3"/>
    <w:rsid w:val="00963E83"/>
    <w:rsid w:val="00965E89"/>
    <w:rsid w:val="00967090"/>
    <w:rsid w:val="00970F86"/>
    <w:rsid w:val="00972AE0"/>
    <w:rsid w:val="00972C0F"/>
    <w:rsid w:val="00972D2F"/>
    <w:rsid w:val="00973219"/>
    <w:rsid w:val="00973DCC"/>
    <w:rsid w:val="00974FBE"/>
    <w:rsid w:val="0097549F"/>
    <w:rsid w:val="00975C70"/>
    <w:rsid w:val="00980BCA"/>
    <w:rsid w:val="00982182"/>
    <w:rsid w:val="009868FD"/>
    <w:rsid w:val="00987E16"/>
    <w:rsid w:val="009933C0"/>
    <w:rsid w:val="00993AC0"/>
    <w:rsid w:val="00994854"/>
    <w:rsid w:val="009962F5"/>
    <w:rsid w:val="009A0A5E"/>
    <w:rsid w:val="009A3B8F"/>
    <w:rsid w:val="009A6687"/>
    <w:rsid w:val="009A6996"/>
    <w:rsid w:val="009A7ABD"/>
    <w:rsid w:val="009B016F"/>
    <w:rsid w:val="009B3B93"/>
    <w:rsid w:val="009C0731"/>
    <w:rsid w:val="009C10F5"/>
    <w:rsid w:val="009C2A70"/>
    <w:rsid w:val="009C2D0D"/>
    <w:rsid w:val="009C726E"/>
    <w:rsid w:val="009D2ECB"/>
    <w:rsid w:val="009D32A7"/>
    <w:rsid w:val="009D367C"/>
    <w:rsid w:val="009D3EB2"/>
    <w:rsid w:val="009D7C79"/>
    <w:rsid w:val="009E0B71"/>
    <w:rsid w:val="009E39AD"/>
    <w:rsid w:val="009E3EA7"/>
    <w:rsid w:val="009E480D"/>
    <w:rsid w:val="009E4A5D"/>
    <w:rsid w:val="009E575C"/>
    <w:rsid w:val="009E597C"/>
    <w:rsid w:val="009E5EB9"/>
    <w:rsid w:val="009E6312"/>
    <w:rsid w:val="009F0890"/>
    <w:rsid w:val="009F0E18"/>
    <w:rsid w:val="009F182E"/>
    <w:rsid w:val="009F1CD9"/>
    <w:rsid w:val="009F7524"/>
    <w:rsid w:val="00A00465"/>
    <w:rsid w:val="00A02257"/>
    <w:rsid w:val="00A02297"/>
    <w:rsid w:val="00A03790"/>
    <w:rsid w:val="00A057BA"/>
    <w:rsid w:val="00A0630F"/>
    <w:rsid w:val="00A06383"/>
    <w:rsid w:val="00A063C8"/>
    <w:rsid w:val="00A120AB"/>
    <w:rsid w:val="00A14552"/>
    <w:rsid w:val="00A15CDB"/>
    <w:rsid w:val="00A24571"/>
    <w:rsid w:val="00A266ED"/>
    <w:rsid w:val="00A34E17"/>
    <w:rsid w:val="00A35AA5"/>
    <w:rsid w:val="00A362D2"/>
    <w:rsid w:val="00A37020"/>
    <w:rsid w:val="00A37C23"/>
    <w:rsid w:val="00A40691"/>
    <w:rsid w:val="00A43CE0"/>
    <w:rsid w:val="00A4526C"/>
    <w:rsid w:val="00A45F50"/>
    <w:rsid w:val="00A51871"/>
    <w:rsid w:val="00A51ECE"/>
    <w:rsid w:val="00A522D3"/>
    <w:rsid w:val="00A525E0"/>
    <w:rsid w:val="00A527FC"/>
    <w:rsid w:val="00A54A64"/>
    <w:rsid w:val="00A55204"/>
    <w:rsid w:val="00A55E0A"/>
    <w:rsid w:val="00A61EA7"/>
    <w:rsid w:val="00A64134"/>
    <w:rsid w:val="00A6603C"/>
    <w:rsid w:val="00A67BC8"/>
    <w:rsid w:val="00A71CEF"/>
    <w:rsid w:val="00A74299"/>
    <w:rsid w:val="00A755A5"/>
    <w:rsid w:val="00A7563F"/>
    <w:rsid w:val="00A756A7"/>
    <w:rsid w:val="00A76532"/>
    <w:rsid w:val="00A76845"/>
    <w:rsid w:val="00A76BF2"/>
    <w:rsid w:val="00A77C45"/>
    <w:rsid w:val="00A80EA2"/>
    <w:rsid w:val="00A8245E"/>
    <w:rsid w:val="00A82599"/>
    <w:rsid w:val="00A82CC7"/>
    <w:rsid w:val="00A83DEC"/>
    <w:rsid w:val="00A84761"/>
    <w:rsid w:val="00A85561"/>
    <w:rsid w:val="00A85ACD"/>
    <w:rsid w:val="00A86EA3"/>
    <w:rsid w:val="00A870F6"/>
    <w:rsid w:val="00A90F97"/>
    <w:rsid w:val="00A91E70"/>
    <w:rsid w:val="00A93EB9"/>
    <w:rsid w:val="00A96277"/>
    <w:rsid w:val="00AA00CD"/>
    <w:rsid w:val="00AA05B6"/>
    <w:rsid w:val="00AA3A8F"/>
    <w:rsid w:val="00AA6073"/>
    <w:rsid w:val="00AA65F1"/>
    <w:rsid w:val="00AB096C"/>
    <w:rsid w:val="00AB0B56"/>
    <w:rsid w:val="00AB5DEE"/>
    <w:rsid w:val="00AB767C"/>
    <w:rsid w:val="00AC273D"/>
    <w:rsid w:val="00AC3EE2"/>
    <w:rsid w:val="00AC56BF"/>
    <w:rsid w:val="00AC56D6"/>
    <w:rsid w:val="00AC7D9E"/>
    <w:rsid w:val="00AD0875"/>
    <w:rsid w:val="00AD4152"/>
    <w:rsid w:val="00AD5945"/>
    <w:rsid w:val="00AE10EC"/>
    <w:rsid w:val="00AE2222"/>
    <w:rsid w:val="00AE75EA"/>
    <w:rsid w:val="00AF0507"/>
    <w:rsid w:val="00AF4777"/>
    <w:rsid w:val="00AF6C3D"/>
    <w:rsid w:val="00AF6C63"/>
    <w:rsid w:val="00B0402F"/>
    <w:rsid w:val="00B04165"/>
    <w:rsid w:val="00B04E23"/>
    <w:rsid w:val="00B0696D"/>
    <w:rsid w:val="00B0703F"/>
    <w:rsid w:val="00B07555"/>
    <w:rsid w:val="00B1410C"/>
    <w:rsid w:val="00B2131F"/>
    <w:rsid w:val="00B215BF"/>
    <w:rsid w:val="00B223FE"/>
    <w:rsid w:val="00B229B3"/>
    <w:rsid w:val="00B24067"/>
    <w:rsid w:val="00B2603F"/>
    <w:rsid w:val="00B279BF"/>
    <w:rsid w:val="00B3444D"/>
    <w:rsid w:val="00B35D7C"/>
    <w:rsid w:val="00B3664D"/>
    <w:rsid w:val="00B36ADB"/>
    <w:rsid w:val="00B37EC4"/>
    <w:rsid w:val="00B40DC6"/>
    <w:rsid w:val="00B40ED0"/>
    <w:rsid w:val="00B40F02"/>
    <w:rsid w:val="00B43C9C"/>
    <w:rsid w:val="00B44FA0"/>
    <w:rsid w:val="00B46439"/>
    <w:rsid w:val="00B47F1B"/>
    <w:rsid w:val="00B50ED5"/>
    <w:rsid w:val="00B517C3"/>
    <w:rsid w:val="00B51CB8"/>
    <w:rsid w:val="00B520FC"/>
    <w:rsid w:val="00B5348D"/>
    <w:rsid w:val="00B545C7"/>
    <w:rsid w:val="00B547F2"/>
    <w:rsid w:val="00B55B6C"/>
    <w:rsid w:val="00B56682"/>
    <w:rsid w:val="00B6308A"/>
    <w:rsid w:val="00B6379C"/>
    <w:rsid w:val="00B65238"/>
    <w:rsid w:val="00B652C7"/>
    <w:rsid w:val="00B65548"/>
    <w:rsid w:val="00B67CEE"/>
    <w:rsid w:val="00B72341"/>
    <w:rsid w:val="00B7538A"/>
    <w:rsid w:val="00B75918"/>
    <w:rsid w:val="00B80BAB"/>
    <w:rsid w:val="00B81F30"/>
    <w:rsid w:val="00B840C3"/>
    <w:rsid w:val="00B91FB1"/>
    <w:rsid w:val="00B92BA2"/>
    <w:rsid w:val="00B92D96"/>
    <w:rsid w:val="00B938EC"/>
    <w:rsid w:val="00B93AF5"/>
    <w:rsid w:val="00BA0516"/>
    <w:rsid w:val="00BA2FCB"/>
    <w:rsid w:val="00BA36ED"/>
    <w:rsid w:val="00BA3815"/>
    <w:rsid w:val="00BA5174"/>
    <w:rsid w:val="00BA6905"/>
    <w:rsid w:val="00BC3F78"/>
    <w:rsid w:val="00BC4188"/>
    <w:rsid w:val="00BC543C"/>
    <w:rsid w:val="00BC78A9"/>
    <w:rsid w:val="00BD1219"/>
    <w:rsid w:val="00BD4313"/>
    <w:rsid w:val="00BD7587"/>
    <w:rsid w:val="00BD79F4"/>
    <w:rsid w:val="00BE57E8"/>
    <w:rsid w:val="00BF0A1B"/>
    <w:rsid w:val="00BF3DFD"/>
    <w:rsid w:val="00BF4984"/>
    <w:rsid w:val="00BF5AC8"/>
    <w:rsid w:val="00C002B4"/>
    <w:rsid w:val="00C01FA7"/>
    <w:rsid w:val="00C026B0"/>
    <w:rsid w:val="00C041AA"/>
    <w:rsid w:val="00C04A88"/>
    <w:rsid w:val="00C0626A"/>
    <w:rsid w:val="00C07262"/>
    <w:rsid w:val="00C07EBD"/>
    <w:rsid w:val="00C138D1"/>
    <w:rsid w:val="00C13977"/>
    <w:rsid w:val="00C14928"/>
    <w:rsid w:val="00C15DAD"/>
    <w:rsid w:val="00C15E96"/>
    <w:rsid w:val="00C17097"/>
    <w:rsid w:val="00C223B9"/>
    <w:rsid w:val="00C22BDB"/>
    <w:rsid w:val="00C22C71"/>
    <w:rsid w:val="00C22FA8"/>
    <w:rsid w:val="00C23420"/>
    <w:rsid w:val="00C24A20"/>
    <w:rsid w:val="00C267D4"/>
    <w:rsid w:val="00C272EE"/>
    <w:rsid w:val="00C34914"/>
    <w:rsid w:val="00C362C0"/>
    <w:rsid w:val="00C365B8"/>
    <w:rsid w:val="00C443BB"/>
    <w:rsid w:val="00C45998"/>
    <w:rsid w:val="00C45AEA"/>
    <w:rsid w:val="00C47ADE"/>
    <w:rsid w:val="00C47CBA"/>
    <w:rsid w:val="00C47F9B"/>
    <w:rsid w:val="00C51A0A"/>
    <w:rsid w:val="00C550B9"/>
    <w:rsid w:val="00C5547A"/>
    <w:rsid w:val="00C5778D"/>
    <w:rsid w:val="00C57959"/>
    <w:rsid w:val="00C61154"/>
    <w:rsid w:val="00C64392"/>
    <w:rsid w:val="00C64BAF"/>
    <w:rsid w:val="00C67638"/>
    <w:rsid w:val="00C677C0"/>
    <w:rsid w:val="00C71ECA"/>
    <w:rsid w:val="00C75830"/>
    <w:rsid w:val="00C76E4D"/>
    <w:rsid w:val="00C774D1"/>
    <w:rsid w:val="00C801E1"/>
    <w:rsid w:val="00C84019"/>
    <w:rsid w:val="00C85EB2"/>
    <w:rsid w:val="00C90657"/>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61A0"/>
    <w:rsid w:val="00CB75E5"/>
    <w:rsid w:val="00CC2CD9"/>
    <w:rsid w:val="00CC2CE8"/>
    <w:rsid w:val="00CC47BF"/>
    <w:rsid w:val="00CC55B5"/>
    <w:rsid w:val="00CC5817"/>
    <w:rsid w:val="00CC7C17"/>
    <w:rsid w:val="00CD3717"/>
    <w:rsid w:val="00CD5CA8"/>
    <w:rsid w:val="00CD6BA6"/>
    <w:rsid w:val="00CE17D7"/>
    <w:rsid w:val="00CE5B1D"/>
    <w:rsid w:val="00CF008C"/>
    <w:rsid w:val="00CF0299"/>
    <w:rsid w:val="00CF15AA"/>
    <w:rsid w:val="00CF4997"/>
    <w:rsid w:val="00D009F6"/>
    <w:rsid w:val="00D01DB5"/>
    <w:rsid w:val="00D01DE9"/>
    <w:rsid w:val="00D03021"/>
    <w:rsid w:val="00D05B7B"/>
    <w:rsid w:val="00D145C0"/>
    <w:rsid w:val="00D201B3"/>
    <w:rsid w:val="00D248B7"/>
    <w:rsid w:val="00D24E35"/>
    <w:rsid w:val="00D2560A"/>
    <w:rsid w:val="00D25C96"/>
    <w:rsid w:val="00D26B31"/>
    <w:rsid w:val="00D2725D"/>
    <w:rsid w:val="00D30028"/>
    <w:rsid w:val="00D31E55"/>
    <w:rsid w:val="00D31F7B"/>
    <w:rsid w:val="00D336FE"/>
    <w:rsid w:val="00D34DFE"/>
    <w:rsid w:val="00D35E99"/>
    <w:rsid w:val="00D37CC3"/>
    <w:rsid w:val="00D41B3C"/>
    <w:rsid w:val="00D50088"/>
    <w:rsid w:val="00D57BD0"/>
    <w:rsid w:val="00D60597"/>
    <w:rsid w:val="00D6122E"/>
    <w:rsid w:val="00D6282F"/>
    <w:rsid w:val="00D64474"/>
    <w:rsid w:val="00D64638"/>
    <w:rsid w:val="00D64C06"/>
    <w:rsid w:val="00D64DCD"/>
    <w:rsid w:val="00D66802"/>
    <w:rsid w:val="00D67A8B"/>
    <w:rsid w:val="00D74850"/>
    <w:rsid w:val="00D77D7D"/>
    <w:rsid w:val="00D8231D"/>
    <w:rsid w:val="00D83555"/>
    <w:rsid w:val="00D87288"/>
    <w:rsid w:val="00D903AB"/>
    <w:rsid w:val="00D904C8"/>
    <w:rsid w:val="00D9203A"/>
    <w:rsid w:val="00D9376A"/>
    <w:rsid w:val="00D95C64"/>
    <w:rsid w:val="00D96261"/>
    <w:rsid w:val="00DA0A2D"/>
    <w:rsid w:val="00DA0A53"/>
    <w:rsid w:val="00DA27C4"/>
    <w:rsid w:val="00DA3502"/>
    <w:rsid w:val="00DA457E"/>
    <w:rsid w:val="00DA65BD"/>
    <w:rsid w:val="00DA6BE6"/>
    <w:rsid w:val="00DB0F65"/>
    <w:rsid w:val="00DB14CE"/>
    <w:rsid w:val="00DB4946"/>
    <w:rsid w:val="00DC006B"/>
    <w:rsid w:val="00DC18CB"/>
    <w:rsid w:val="00DC338F"/>
    <w:rsid w:val="00DC3A8C"/>
    <w:rsid w:val="00DC400E"/>
    <w:rsid w:val="00DC4999"/>
    <w:rsid w:val="00DD0F46"/>
    <w:rsid w:val="00DD1135"/>
    <w:rsid w:val="00DD1535"/>
    <w:rsid w:val="00DD15D6"/>
    <w:rsid w:val="00DD3989"/>
    <w:rsid w:val="00DD61DC"/>
    <w:rsid w:val="00DE1E21"/>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5F8"/>
    <w:rsid w:val="00E31B30"/>
    <w:rsid w:val="00E31CD3"/>
    <w:rsid w:val="00E334D8"/>
    <w:rsid w:val="00E36116"/>
    <w:rsid w:val="00E37F8A"/>
    <w:rsid w:val="00E42376"/>
    <w:rsid w:val="00E4329E"/>
    <w:rsid w:val="00E43C5B"/>
    <w:rsid w:val="00E47997"/>
    <w:rsid w:val="00E5168D"/>
    <w:rsid w:val="00E531A9"/>
    <w:rsid w:val="00E5503B"/>
    <w:rsid w:val="00E565D0"/>
    <w:rsid w:val="00E62A50"/>
    <w:rsid w:val="00E62C1F"/>
    <w:rsid w:val="00E62FC0"/>
    <w:rsid w:val="00E63C28"/>
    <w:rsid w:val="00E6495E"/>
    <w:rsid w:val="00E71EAD"/>
    <w:rsid w:val="00E720F5"/>
    <w:rsid w:val="00E74F63"/>
    <w:rsid w:val="00E752E9"/>
    <w:rsid w:val="00E802BF"/>
    <w:rsid w:val="00E80B45"/>
    <w:rsid w:val="00E8208B"/>
    <w:rsid w:val="00E827B0"/>
    <w:rsid w:val="00E86271"/>
    <w:rsid w:val="00E87403"/>
    <w:rsid w:val="00E877C1"/>
    <w:rsid w:val="00E87940"/>
    <w:rsid w:val="00E87CAB"/>
    <w:rsid w:val="00E903AC"/>
    <w:rsid w:val="00E91D2A"/>
    <w:rsid w:val="00E97B2E"/>
    <w:rsid w:val="00E97E4E"/>
    <w:rsid w:val="00EA0BC5"/>
    <w:rsid w:val="00EA2ACF"/>
    <w:rsid w:val="00EA2DF3"/>
    <w:rsid w:val="00EA5D0F"/>
    <w:rsid w:val="00EB277F"/>
    <w:rsid w:val="00EB431F"/>
    <w:rsid w:val="00EB64B8"/>
    <w:rsid w:val="00EB76CB"/>
    <w:rsid w:val="00EB7F9D"/>
    <w:rsid w:val="00EC03A4"/>
    <w:rsid w:val="00EC20DC"/>
    <w:rsid w:val="00EC237B"/>
    <w:rsid w:val="00EC6E64"/>
    <w:rsid w:val="00ED00C2"/>
    <w:rsid w:val="00ED118C"/>
    <w:rsid w:val="00ED368F"/>
    <w:rsid w:val="00ED472C"/>
    <w:rsid w:val="00ED649D"/>
    <w:rsid w:val="00EE0C9A"/>
    <w:rsid w:val="00EE35DA"/>
    <w:rsid w:val="00EE75EC"/>
    <w:rsid w:val="00EF0BF3"/>
    <w:rsid w:val="00EF21AB"/>
    <w:rsid w:val="00EF4821"/>
    <w:rsid w:val="00EF5BA6"/>
    <w:rsid w:val="00EF6A76"/>
    <w:rsid w:val="00F035CC"/>
    <w:rsid w:val="00F06811"/>
    <w:rsid w:val="00F06934"/>
    <w:rsid w:val="00F1031C"/>
    <w:rsid w:val="00F11AD1"/>
    <w:rsid w:val="00F12900"/>
    <w:rsid w:val="00F12E9D"/>
    <w:rsid w:val="00F14555"/>
    <w:rsid w:val="00F14DF4"/>
    <w:rsid w:val="00F1584F"/>
    <w:rsid w:val="00F15E5E"/>
    <w:rsid w:val="00F20050"/>
    <w:rsid w:val="00F2024E"/>
    <w:rsid w:val="00F24757"/>
    <w:rsid w:val="00F2621E"/>
    <w:rsid w:val="00F26622"/>
    <w:rsid w:val="00F26A4D"/>
    <w:rsid w:val="00F26F92"/>
    <w:rsid w:val="00F310FD"/>
    <w:rsid w:val="00F34477"/>
    <w:rsid w:val="00F34781"/>
    <w:rsid w:val="00F34B25"/>
    <w:rsid w:val="00F359FF"/>
    <w:rsid w:val="00F37DDA"/>
    <w:rsid w:val="00F410B1"/>
    <w:rsid w:val="00F4142A"/>
    <w:rsid w:val="00F41DC7"/>
    <w:rsid w:val="00F4354F"/>
    <w:rsid w:val="00F444BA"/>
    <w:rsid w:val="00F4708C"/>
    <w:rsid w:val="00F47559"/>
    <w:rsid w:val="00F50913"/>
    <w:rsid w:val="00F53A24"/>
    <w:rsid w:val="00F548BF"/>
    <w:rsid w:val="00F555D8"/>
    <w:rsid w:val="00F617C7"/>
    <w:rsid w:val="00F63E26"/>
    <w:rsid w:val="00F66266"/>
    <w:rsid w:val="00F66D56"/>
    <w:rsid w:val="00F67852"/>
    <w:rsid w:val="00F72BA5"/>
    <w:rsid w:val="00F74562"/>
    <w:rsid w:val="00F749A4"/>
    <w:rsid w:val="00F74BFF"/>
    <w:rsid w:val="00F75EF9"/>
    <w:rsid w:val="00F80E67"/>
    <w:rsid w:val="00F81431"/>
    <w:rsid w:val="00F82237"/>
    <w:rsid w:val="00F83022"/>
    <w:rsid w:val="00F83A7A"/>
    <w:rsid w:val="00F84AE8"/>
    <w:rsid w:val="00F84D18"/>
    <w:rsid w:val="00F8592D"/>
    <w:rsid w:val="00F943D7"/>
    <w:rsid w:val="00F9774A"/>
    <w:rsid w:val="00FA1399"/>
    <w:rsid w:val="00FA190D"/>
    <w:rsid w:val="00FA3A77"/>
    <w:rsid w:val="00FA7304"/>
    <w:rsid w:val="00FB0070"/>
    <w:rsid w:val="00FB048D"/>
    <w:rsid w:val="00FB1347"/>
    <w:rsid w:val="00FB27B0"/>
    <w:rsid w:val="00FC1BDC"/>
    <w:rsid w:val="00FC1D6A"/>
    <w:rsid w:val="00FC2FCD"/>
    <w:rsid w:val="00FC3181"/>
    <w:rsid w:val="00FC41C4"/>
    <w:rsid w:val="00FC64E7"/>
    <w:rsid w:val="00FE270A"/>
    <w:rsid w:val="00FE3F43"/>
    <w:rsid w:val="00FE5C48"/>
    <w:rsid w:val="00FE6656"/>
    <w:rsid w:val="00FF191E"/>
    <w:rsid w:val="00FF1C52"/>
    <w:rsid w:val="00FF54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7875C865"/>
  <w15:docId w15:val="{ED7B9DFB-E080-49CC-872A-2EFF7420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heme="minorHAnsi" w:hAnsi="Courier" w:cs="Times New Roman"/>
        <w:lang w:val="en-AU" w:eastAsia="en-US" w:bidi="ar-SA"/>
      </w:rPr>
    </w:rPrDefault>
    <w:pPrDefault>
      <w:pPr>
        <w:spacing w:after="80"/>
      </w:pPr>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14"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9"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qFormat="1"/>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59"/>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836"/>
    <w:rPr>
      <w:rFonts w:ascii="Arial" w:hAnsi="Arial"/>
      <w:sz w:val="22"/>
    </w:rPr>
  </w:style>
  <w:style w:type="paragraph" w:styleId="Heading1">
    <w:name w:val="heading 1"/>
    <w:basedOn w:val="Normal"/>
    <w:next w:val="Normal"/>
    <w:link w:val="Heading1Char"/>
    <w:uiPriority w:val="1"/>
    <w:qFormat/>
    <w:rsid w:val="000C453F"/>
    <w:pPr>
      <w:keepNext/>
      <w:spacing w:line="400" w:lineRule="atLeast"/>
      <w:outlineLvl w:val="0"/>
    </w:pPr>
    <w:rPr>
      <w:rFonts w:cs="Arial"/>
      <w:b/>
      <w:bCs/>
      <w:kern w:val="32"/>
      <w:sz w:val="42"/>
      <w:szCs w:val="32"/>
    </w:rPr>
  </w:style>
  <w:style w:type="paragraph" w:styleId="Heading2">
    <w:name w:val="heading 2"/>
    <w:basedOn w:val="Normal"/>
    <w:next w:val="Normal"/>
    <w:link w:val="Heading2Char"/>
    <w:uiPriority w:val="1"/>
    <w:qFormat/>
    <w:rsid w:val="000C453F"/>
    <w:pPr>
      <w:keepNext/>
      <w:spacing w:before="360" w:after="120"/>
      <w:outlineLvl w:val="1"/>
    </w:pPr>
    <w:rPr>
      <w:rFonts w:cs="Arial"/>
      <w:b/>
      <w:bCs/>
      <w:iCs/>
      <w:sz w:val="26"/>
      <w:szCs w:val="28"/>
    </w:rPr>
  </w:style>
  <w:style w:type="paragraph" w:styleId="Heading3">
    <w:name w:val="heading 3"/>
    <w:basedOn w:val="Normal"/>
    <w:next w:val="Normal"/>
    <w:uiPriority w:val="1"/>
    <w:semiHidden/>
    <w:rsid w:val="000C453F"/>
    <w:pPr>
      <w:keepNext/>
      <w:spacing w:before="240" w:after="120"/>
      <w:outlineLvl w:val="2"/>
    </w:pPr>
    <w:rPr>
      <w:rFonts w:asciiTheme="majorHAnsi" w:hAnsiTheme="majorHAnsi" w:cs="Arial"/>
      <w:b/>
      <w:bCs/>
      <w:color w:val="6D6E71"/>
      <w:sz w:val="24"/>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59"/>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11"/>
      </w:numPr>
    </w:pPr>
  </w:style>
  <w:style w:type="numbering" w:styleId="1ai">
    <w:name w:val="Outline List 1"/>
    <w:basedOn w:val="NoList"/>
    <w:uiPriority w:val="97"/>
    <w:semiHidden/>
    <w:rsid w:val="008E65A3"/>
    <w:pPr>
      <w:numPr>
        <w:numId w:val="12"/>
      </w:numPr>
    </w:pPr>
  </w:style>
  <w:style w:type="numbering" w:styleId="ArticleSection">
    <w:name w:val="Outline List 3"/>
    <w:basedOn w:val="NoList"/>
    <w:uiPriority w:val="97"/>
    <w:semiHidden/>
    <w:rsid w:val="008E65A3"/>
    <w:pPr>
      <w:numPr>
        <w:numId w:val="13"/>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E65A3"/>
    <w:rPr>
      <w:rFonts w:asciiTheme="minorHAnsi" w:hAnsiTheme="minorHAnsi"/>
      <w:sz w:val="16"/>
      <w:szCs w:val="16"/>
    </w:rPr>
  </w:style>
  <w:style w:type="paragraph" w:styleId="CommentText">
    <w:name w:val="annotation text"/>
    <w:basedOn w:val="Normal"/>
    <w:link w:val="CommentTextChar"/>
    <w:uiPriority w:val="99"/>
    <w:rsid w:val="008E65A3"/>
  </w:style>
  <w:style w:type="character" w:customStyle="1" w:styleId="CommentTextChar">
    <w:name w:val="Comment Text Char"/>
    <w:basedOn w:val="DefaultParagraphFont"/>
    <w:link w:val="CommentText"/>
    <w:uiPriority w:val="99"/>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9"/>
    <w:rsid w:val="00051237"/>
    <w:pPr>
      <w:tabs>
        <w:tab w:val="center" w:pos="4513"/>
        <w:tab w:val="right" w:pos="9026"/>
      </w:tabs>
      <w:spacing w:after="0"/>
    </w:pPr>
    <w:rPr>
      <w:color w:val="928B81"/>
      <w:sz w:val="18"/>
    </w:rPr>
  </w:style>
  <w:style w:type="character" w:customStyle="1" w:styleId="FooterChar">
    <w:name w:val="Footer Char"/>
    <w:basedOn w:val="DefaultParagraphFont"/>
    <w:link w:val="Footer"/>
    <w:uiPriority w:val="9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9"/>
    <w:rsid w:val="008E65A3"/>
    <w:pPr>
      <w:tabs>
        <w:tab w:val="center" w:pos="4513"/>
        <w:tab w:val="right" w:pos="9026"/>
      </w:tabs>
    </w:pPr>
  </w:style>
  <w:style w:type="character" w:customStyle="1" w:styleId="HeaderChar">
    <w:name w:val="Header Char"/>
    <w:basedOn w:val="DefaultParagraphFont"/>
    <w:link w:val="Header"/>
    <w:uiPriority w:val="9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021C23"/>
    <w:rPr>
      <w:rFonts w:ascii="Arial" w:hAnsi="Arial"/>
      <w:color w:val="0000FF" w:themeColor="hyperlink"/>
      <w:sz w:val="20"/>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53376"/>
    <w:pPr>
      <w:autoSpaceDE w:val="0"/>
      <w:autoSpaceDN w:val="0"/>
      <w:adjustRightInd w:val="0"/>
      <w:spacing w:after="0" w:line="448" w:lineRule="atLeast"/>
      <w:textAlignment w:val="center"/>
    </w:pPr>
    <w:rPr>
      <w:rFonts w:cs="Georgia"/>
      <w:b/>
      <w:bCs/>
      <w:color w:val="000000"/>
      <w:sz w:val="42"/>
      <w:szCs w:val="42"/>
    </w:rPr>
  </w:style>
  <w:style w:type="character" w:customStyle="1" w:styleId="TitleChar">
    <w:name w:val="Title Char"/>
    <w:basedOn w:val="DefaultParagraphFont"/>
    <w:link w:val="Title"/>
    <w:uiPriority w:val="14"/>
    <w:rsid w:val="00453376"/>
    <w:rPr>
      <w:rFonts w:ascii="Arial" w:hAnsi="Arial" w:cs="Georgia"/>
      <w:b/>
      <w:bCs/>
      <w:color w:val="000000"/>
      <w:sz w:val="42"/>
      <w:szCs w:val="42"/>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453376"/>
    <w:pPr>
      <w:autoSpaceDE w:val="0"/>
      <w:autoSpaceDN w:val="0"/>
      <w:adjustRightInd w:val="0"/>
      <w:spacing w:line="420" w:lineRule="atLeast"/>
      <w:textAlignment w:val="center"/>
    </w:pPr>
    <w:rPr>
      <w:rFonts w:cs="Georgia"/>
      <w:color w:val="000000"/>
      <w:spacing w:val="-10"/>
      <w:sz w:val="42"/>
      <w:szCs w:val="42"/>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cs="Arial"/>
      <w:b/>
      <w:bCs/>
      <w:color w:val="FFFFFF"/>
      <w:szCs w:val="22"/>
      <w:lang w:val="en-US"/>
    </w:rPr>
  </w:style>
  <w:style w:type="paragraph" w:customStyle="1" w:styleId="TableBullet">
    <w:name w:val="Table Bullet"/>
    <w:basedOn w:val="ListBullet"/>
    <w:qFormat/>
    <w:rsid w:val="003C64C5"/>
    <w:rPr>
      <w:sz w:val="20"/>
    </w:rPr>
  </w:style>
  <w:style w:type="paragraph" w:customStyle="1" w:styleId="HelpText">
    <w:name w:val="HelpText"/>
    <w:basedOn w:val="Normal"/>
    <w:qFormat/>
    <w:rsid w:val="00B04165"/>
    <w:pPr>
      <w:spacing w:after="0"/>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b/>
      <w:color w:val="FFFFFF"/>
    </w:rPr>
  </w:style>
  <w:style w:type="paragraph" w:customStyle="1" w:styleId="OSRlevel1bullet10pt">
    <w:name w:val="OSR level 1 bullet 10 pt"/>
    <w:basedOn w:val="Normal"/>
    <w:rsid w:val="005505E4"/>
    <w:pPr>
      <w:numPr>
        <w:numId w:val="14"/>
      </w:numPr>
      <w:spacing w:after="0"/>
    </w:pPr>
    <w:rPr>
      <w:rFonts w:ascii="Times New Roman" w:eastAsia="Times New Roman" w:hAnsi="Times New Roman"/>
      <w:sz w:val="24"/>
      <w:szCs w:val="24"/>
      <w:lang w:eastAsia="en-AU"/>
    </w:rPr>
  </w:style>
  <w:style w:type="paragraph" w:customStyle="1" w:styleId="Pa18">
    <w:name w:val="Pa18"/>
    <w:basedOn w:val="Normal"/>
    <w:next w:val="Normal"/>
    <w:uiPriority w:val="99"/>
    <w:rsid w:val="00A37020"/>
    <w:pPr>
      <w:autoSpaceDE w:val="0"/>
      <w:autoSpaceDN w:val="0"/>
      <w:adjustRightInd w:val="0"/>
      <w:spacing w:after="0" w:line="161" w:lineRule="atLeast"/>
    </w:pPr>
    <w:rPr>
      <w:rFonts w:ascii="Rooney" w:hAnsi="Rooney"/>
      <w:sz w:val="24"/>
      <w:szCs w:val="24"/>
    </w:rPr>
  </w:style>
  <w:style w:type="character" w:customStyle="1" w:styleId="Heading1Char">
    <w:name w:val="Heading 1 Char"/>
    <w:basedOn w:val="DefaultParagraphFont"/>
    <w:link w:val="Heading1"/>
    <w:uiPriority w:val="1"/>
    <w:rsid w:val="000C453F"/>
    <w:rPr>
      <w:rFonts w:ascii="Arial" w:hAnsi="Arial" w:cs="Arial"/>
      <w:b/>
      <w:bCs/>
      <w:kern w:val="32"/>
      <w:sz w:val="42"/>
      <w:szCs w:val="32"/>
    </w:rPr>
  </w:style>
  <w:style w:type="paragraph" w:customStyle="1" w:styleId="msonormal0">
    <w:name w:val="msonormal"/>
    <w:basedOn w:val="Normal"/>
    <w:uiPriority w:val="99"/>
    <w:semiHidden/>
    <w:rsid w:val="00550DF7"/>
    <w:pPr>
      <w:shd w:val="clear" w:color="auto" w:fill="F7F7F7"/>
      <w:tabs>
        <w:tab w:val="num" w:pos="360"/>
      </w:tabs>
      <w:spacing w:after="0" w:line="270" w:lineRule="atLeast"/>
    </w:pPr>
    <w:rPr>
      <w:rFonts w:asciiTheme="minorHAnsi" w:hAnsiTheme="minorHAnsi" w:cstheme="minorBidi"/>
      <w:szCs w:val="22"/>
    </w:rPr>
  </w:style>
  <w:style w:type="character" w:customStyle="1" w:styleId="Heading2Char">
    <w:name w:val="Heading 2 Char"/>
    <w:basedOn w:val="DefaultParagraphFont"/>
    <w:link w:val="Heading2"/>
    <w:uiPriority w:val="1"/>
    <w:rsid w:val="004A3696"/>
    <w:rPr>
      <w:rFonts w:ascii="Arial" w:hAnsi="Arial" w:cs="Arial"/>
      <w:b/>
      <w:bCs/>
      <w:iCs/>
      <w:sz w:val="26"/>
      <w:szCs w:val="28"/>
    </w:rPr>
  </w:style>
  <w:style w:type="character" w:styleId="UnresolvedMention">
    <w:name w:val="Unresolved Mention"/>
    <w:basedOn w:val="DefaultParagraphFont"/>
    <w:uiPriority w:val="99"/>
    <w:semiHidden/>
    <w:unhideWhenUsed/>
    <w:rsid w:val="004C5B71"/>
    <w:rPr>
      <w:color w:val="605E5C"/>
      <w:shd w:val="clear" w:color="auto" w:fill="E1DFDD"/>
    </w:rPr>
  </w:style>
  <w:style w:type="paragraph" w:styleId="Revision">
    <w:name w:val="Revision"/>
    <w:hidden/>
    <w:uiPriority w:val="99"/>
    <w:semiHidden/>
    <w:rsid w:val="001B480E"/>
    <w:pPr>
      <w:spacing w:after="0"/>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192461">
      <w:bodyDiv w:val="1"/>
      <w:marLeft w:val="0"/>
      <w:marRight w:val="0"/>
      <w:marTop w:val="0"/>
      <w:marBottom w:val="0"/>
      <w:divBdr>
        <w:top w:val="none" w:sz="0" w:space="0" w:color="auto"/>
        <w:left w:val="none" w:sz="0" w:space="0" w:color="auto"/>
        <w:bottom w:val="none" w:sz="0" w:space="0" w:color="auto"/>
        <w:right w:val="none" w:sz="0" w:space="0" w:color="auto"/>
      </w:divBdr>
    </w:div>
    <w:div w:id="394090467">
      <w:bodyDiv w:val="1"/>
      <w:marLeft w:val="0"/>
      <w:marRight w:val="0"/>
      <w:marTop w:val="0"/>
      <w:marBottom w:val="0"/>
      <w:divBdr>
        <w:top w:val="none" w:sz="0" w:space="0" w:color="auto"/>
        <w:left w:val="none" w:sz="0" w:space="0" w:color="auto"/>
        <w:bottom w:val="none" w:sz="0" w:space="0" w:color="auto"/>
        <w:right w:val="none" w:sz="0" w:space="0" w:color="auto"/>
      </w:divBdr>
    </w:div>
    <w:div w:id="679699445">
      <w:bodyDiv w:val="1"/>
      <w:marLeft w:val="0"/>
      <w:marRight w:val="0"/>
      <w:marTop w:val="0"/>
      <w:marBottom w:val="0"/>
      <w:divBdr>
        <w:top w:val="none" w:sz="0" w:space="0" w:color="auto"/>
        <w:left w:val="none" w:sz="0" w:space="0" w:color="auto"/>
        <w:bottom w:val="none" w:sz="0" w:space="0" w:color="auto"/>
        <w:right w:val="none" w:sz="0" w:space="0" w:color="auto"/>
      </w:divBdr>
    </w:div>
    <w:div w:id="725564503">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65026415">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49399998">
      <w:bodyDiv w:val="1"/>
      <w:marLeft w:val="0"/>
      <w:marRight w:val="0"/>
      <w:marTop w:val="0"/>
      <w:marBottom w:val="0"/>
      <w:divBdr>
        <w:top w:val="none" w:sz="0" w:space="0" w:color="auto"/>
        <w:left w:val="none" w:sz="0" w:space="0" w:color="auto"/>
        <w:bottom w:val="none" w:sz="0" w:space="0" w:color="auto"/>
        <w:right w:val="none" w:sz="0" w:space="0" w:color="auto"/>
      </w:divBdr>
    </w:div>
    <w:div w:id="1201434349">
      <w:bodyDiv w:val="1"/>
      <w:marLeft w:val="0"/>
      <w:marRight w:val="0"/>
      <w:marTop w:val="0"/>
      <w:marBottom w:val="0"/>
      <w:divBdr>
        <w:top w:val="none" w:sz="0" w:space="0" w:color="auto"/>
        <w:left w:val="none" w:sz="0" w:space="0" w:color="auto"/>
        <w:bottom w:val="none" w:sz="0" w:space="0" w:color="auto"/>
        <w:right w:val="none" w:sz="0" w:space="0" w:color="auto"/>
      </w:divBdr>
    </w:div>
    <w:div w:id="1235512189">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0616398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14046411">
      <w:bodyDiv w:val="1"/>
      <w:marLeft w:val="0"/>
      <w:marRight w:val="0"/>
      <w:marTop w:val="0"/>
      <w:marBottom w:val="0"/>
      <w:divBdr>
        <w:top w:val="none" w:sz="0" w:space="0" w:color="auto"/>
        <w:left w:val="none" w:sz="0" w:space="0" w:color="auto"/>
        <w:bottom w:val="none" w:sz="0" w:space="0" w:color="auto"/>
        <w:right w:val="none" w:sz="0" w:space="0" w:color="auto"/>
      </w:divBdr>
    </w:div>
    <w:div w:id="195350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w.gov.au/premiers-department" TargetMode="Externa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psc.nsw.gov.au/workforce-management/capability-framework/the-capability-framewor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aboriginalaffairs.nsw.gov.au" TargetMode="External"/><Relationship Id="rId14" Type="http://schemas.openxmlformats.org/officeDocument/2006/relationships/image" Target="media/image4.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Role Description" insertBeforeMso="TabHome">
        <group id="customGroup" label="Styles">
          <button idMso="StyleNormal" visible="true" size="large" label="Normal" imageMso="AlignLeft"/>
          <separator id="separator1"/>
          <button idMso="Heading1Apply" label="Heading 1" imageMso="_1" size="normal"/>
          <button idMso="Heading2Apply" label="Heading 2" imageMso="_2" size="normal"/>
          <splitButton id="SplitBullets" size="normal">
            <button idMso="ListBulletApply" label="Bullets" imageMso="Bullets"/>
            <menu id="MyMenu3" label="Bullets" itemSize="large" imageMso="Bullets">
              <button id="Style_List_Bullet_1" label="Bullets Level 1" onAction="RibbonXOnAction" tag="ApplyStyle_List_Bullet" imageMso="Bullets"/>
              <button id="Style_List_Bullet_2" label="Bullets Level 2" onAction="RibbonXOnAction" tag="ApplyStyle_List_Bullet_2" imageMso="Bullets"/>
            </menu>
          </splitButton>
          <dialogBoxLauncher>
            <button idMso="StylesPane"/>
          </dialogBoxLauncher>
        </group>
        <group id="customGroup3" label="Tools">
          <button idMso="PasteTextOnly" label="Paste Unformatted" size="large" imageMso="Paste"/>
          <toggleButton idMso="TableShowGridlines" visible="true" size="large" label="Show Gridlines"/>
          <toggleButton idMso="ParagraphMarks" visible="true" size="large" label="Show Paragraph Mark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75CFA-6C6A-4D7B-B616-9C22E349D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2000</Words>
  <Characters>13296</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Accountant Grade 7/8</vt:lpstr>
    </vt:vector>
  </TitlesOfParts>
  <Company>Public Sector Commission</Company>
  <LinksUpToDate>false</LinksUpToDate>
  <CharactersWithSpaces>15266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Accountant Grade 7/8</dc:title>
  <dc:creator>Jennifer Christensen</dc:creator>
  <cp:lastModifiedBy>Jennie Remm</cp:lastModifiedBy>
  <cp:revision>11</cp:revision>
  <cp:lastPrinted>2021-06-07T04:46:00Z</cp:lastPrinted>
  <dcterms:created xsi:type="dcterms:W3CDTF">2023-11-19T22:51:00Z</dcterms:created>
  <dcterms:modified xsi:type="dcterms:W3CDTF">2024-09-17T22:24:00Z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lassificationContentMarkingHeaderShapeIds">
    <vt:lpwstr>1,2,4</vt:lpwstr>
  </property>
  <property fmtid="{D5CDD505-2E9C-101B-9397-08002B2CF9AE}" pid="4" name="ClassificationContentMarkingHeaderFontProps">
    <vt:lpwstr>#ff0000,10,Calibri</vt:lpwstr>
  </property>
  <property fmtid="{D5CDD505-2E9C-101B-9397-08002B2CF9AE}" pid="5" name="ClassificationContentMarkingHeaderText">
    <vt:lpwstr>OFFICIAL</vt:lpwstr>
  </property>
  <property fmtid="{D5CDD505-2E9C-101B-9397-08002B2CF9AE}" pid="6" name="ClassificationContentMarkingFooterShapeIds">
    <vt:lpwstr>5,6,7</vt:lpwstr>
  </property>
  <property fmtid="{D5CDD505-2E9C-101B-9397-08002B2CF9AE}" pid="7" name="ClassificationContentMarkingFooterFontProps">
    <vt:lpwstr>#ff0000,10,Calibri</vt:lpwstr>
  </property>
  <property fmtid="{D5CDD505-2E9C-101B-9397-08002B2CF9AE}" pid="8" name="ClassificationContentMarkingFooterText">
    <vt:lpwstr>OFFICIAL</vt:lpwstr>
  </property>
  <property fmtid="{D5CDD505-2E9C-101B-9397-08002B2CF9AE}" pid="9" name="MSIP_Label_a6214476-0a12-4e5a-9f69-27718960d391_Enabled">
    <vt:lpwstr>true</vt:lpwstr>
  </property>
  <property fmtid="{D5CDD505-2E9C-101B-9397-08002B2CF9AE}" pid="10" name="MSIP_Label_a6214476-0a12-4e5a-9f69-27718960d391_SetDate">
    <vt:lpwstr>2023-11-16T23:31:33Z</vt:lpwstr>
  </property>
  <property fmtid="{D5CDD505-2E9C-101B-9397-08002B2CF9AE}" pid="11" name="MSIP_Label_a6214476-0a12-4e5a-9f69-27718960d391_Method">
    <vt:lpwstr>Standard</vt:lpwstr>
  </property>
  <property fmtid="{D5CDD505-2E9C-101B-9397-08002B2CF9AE}" pid="12" name="MSIP_Label_a6214476-0a12-4e5a-9f69-27718960d391_Name">
    <vt:lpwstr>OFFICIAL</vt:lpwstr>
  </property>
  <property fmtid="{D5CDD505-2E9C-101B-9397-08002B2CF9AE}" pid="13" name="MSIP_Label_a6214476-0a12-4e5a-9f69-27718960d391_SiteId">
    <vt:lpwstr>1ef97a68-e8ab-44ed-a16d-b579fe2d7cd8</vt:lpwstr>
  </property>
  <property fmtid="{D5CDD505-2E9C-101B-9397-08002B2CF9AE}" pid="14" name="MSIP_Label_a6214476-0a12-4e5a-9f69-27718960d391_ActionId">
    <vt:lpwstr>4aca1970-7d59-451a-bfc9-3de96ad69186</vt:lpwstr>
  </property>
  <property fmtid="{D5CDD505-2E9C-101B-9397-08002B2CF9AE}" pid="15" name="MSIP_Label_a6214476-0a12-4e5a-9f69-27718960d391_ContentBits">
    <vt:lpwstr>3</vt:lpwstr>
  </property>
</Properties>
</file>