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798a3e9b5a2548b8" Type="http://schemas.microsoft.com/office/2006/relationships/ui/extensibility" Target="customUI/customUI.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themeColor="background1"/>
  <w:body>
    <w:p w14:paraId="67C35A58" w14:textId="77777777" w:rsidR="00D64474" w:rsidRPr="000C453F" w:rsidRDefault="00D64474" w:rsidP="00D64474">
      <w:pPr>
        <w:pStyle w:val="Heading1"/>
        <w:tabs>
          <w:tab w:val="left" w:pos="720"/>
          <w:tab w:val="left" w:pos="1440"/>
          <w:tab w:val="left" w:pos="2160"/>
          <w:tab w:val="left" w:pos="2880"/>
          <w:tab w:val="left" w:pos="3600"/>
          <w:tab w:val="right" w:pos="10348"/>
        </w:tabs>
      </w:pPr>
      <w:r w:rsidRPr="000C453F">
        <w:t>Role Description</w:t>
      </w:r>
    </w:p>
    <w:p w14:paraId="4C6DC0FA" w14:textId="77777777" w:rsidR="00D64474" w:rsidRDefault="008B61FB" w:rsidP="00076EAB">
      <w:pPr>
        <w:pStyle w:val="Heading1"/>
        <w:tabs>
          <w:tab w:val="right" w:pos="10206"/>
        </w:tabs>
        <w:spacing w:after="120"/>
      </w:pPr>
      <w:r>
        <w:t>Senior Associate, Policy</w:t>
      </w:r>
    </w:p>
    <w:p w14:paraId="29911CF3" w14:textId="77777777" w:rsidR="00076EAB" w:rsidRPr="00076EAB" w:rsidRDefault="00076EAB" w:rsidP="00076EAB"/>
    <w:tbl>
      <w:tblPr>
        <w:tblStyle w:val="PSCGreen"/>
        <w:tblW w:w="10556" w:type="dxa"/>
        <w:tblLook w:val="04A0" w:firstRow="1" w:lastRow="0" w:firstColumn="1" w:lastColumn="0" w:noHBand="0" w:noVBand="1"/>
        <w:tblCaption w:val="PSC_Role_InformationTable"/>
        <w:tblDescription w:val="PSC_Role_InformationTable"/>
      </w:tblPr>
      <w:tblGrid>
        <w:gridCol w:w="4026"/>
        <w:gridCol w:w="6530"/>
      </w:tblGrid>
      <w:tr w:rsidR="00C90657" w:rsidRPr="00C978B9" w14:paraId="3F34F828" w14:textId="77777777" w:rsidTr="00103875">
        <w:trPr>
          <w:cnfStyle w:val="100000000000" w:firstRow="1" w:lastRow="0" w:firstColumn="0" w:lastColumn="0" w:oddVBand="0" w:evenVBand="0" w:oddHBand="0" w:evenHBand="0" w:firstRowFirstColumn="0" w:firstRowLastColumn="0" w:lastRowFirstColumn="0" w:lastRowLastColumn="0"/>
          <w:cantSplit/>
        </w:trPr>
        <w:tc>
          <w:tcPr>
            <w:tcW w:w="4026" w:type="dxa"/>
            <w:shd w:val="clear" w:color="auto" w:fill="000000" w:themeFill="text1"/>
            <w:vAlign w:val="center"/>
          </w:tcPr>
          <w:p w14:paraId="3F105FDB" w14:textId="77777777" w:rsidR="00C90657" w:rsidRPr="00C90657" w:rsidRDefault="005C4C30" w:rsidP="003E0D69">
            <w:pPr>
              <w:pStyle w:val="TableTextWhite"/>
              <w:rPr>
                <w:b/>
              </w:rPr>
            </w:pPr>
            <w:r>
              <w:rPr>
                <w:b/>
              </w:rPr>
              <w:t>Role Description Fields</w:t>
            </w:r>
          </w:p>
        </w:tc>
        <w:tc>
          <w:tcPr>
            <w:tcW w:w="6530" w:type="dxa"/>
            <w:shd w:val="clear" w:color="auto" w:fill="000000" w:themeFill="text1"/>
          </w:tcPr>
          <w:p w14:paraId="723A3CA2" w14:textId="77777777" w:rsidR="00C90657" w:rsidRPr="00C90657" w:rsidRDefault="005C4C30" w:rsidP="003E0D69">
            <w:pPr>
              <w:pStyle w:val="TableTextWhite"/>
              <w:rPr>
                <w:b/>
              </w:rPr>
            </w:pPr>
            <w:r>
              <w:rPr>
                <w:b/>
              </w:rPr>
              <w:t>Details</w:t>
            </w:r>
          </w:p>
        </w:tc>
      </w:tr>
      <w:tr w:rsidR="00DA6BE6" w:rsidRPr="00C978B9" w14:paraId="459F123B" w14:textId="77777777" w:rsidTr="00103875">
        <w:trPr>
          <w:cantSplit/>
        </w:trPr>
        <w:tc>
          <w:tcPr>
            <w:tcW w:w="4026" w:type="dxa"/>
            <w:vAlign w:val="center"/>
          </w:tcPr>
          <w:p w14:paraId="6E20E02F" w14:textId="77777777" w:rsidR="00DA6BE6" w:rsidRPr="00853F21" w:rsidRDefault="00DA6BE6" w:rsidP="003E0D69">
            <w:pPr>
              <w:pStyle w:val="TableTextWhite"/>
              <w:rPr>
                <w:b/>
              </w:rPr>
            </w:pPr>
            <w:r w:rsidRPr="00853F21">
              <w:rPr>
                <w:b/>
              </w:rPr>
              <w:t>Cluster</w:t>
            </w:r>
          </w:p>
        </w:tc>
        <w:tc>
          <w:tcPr>
            <w:tcW w:w="6530" w:type="dxa"/>
          </w:tcPr>
          <w:p w14:paraId="7E455A1D" w14:textId="77777777" w:rsidR="00DA6BE6" w:rsidRPr="00853F21" w:rsidRDefault="004A3696" w:rsidP="003E0D69">
            <w:pPr>
              <w:pStyle w:val="TableTextWhite"/>
              <w:rPr>
                <w:b/>
              </w:rPr>
            </w:pPr>
            <w:r>
              <w:rPr>
                <w:b/>
              </w:rPr>
              <w:t>Premier and Cabinet</w:t>
            </w:r>
          </w:p>
        </w:tc>
      </w:tr>
      <w:tr w:rsidR="00DA6BE6" w:rsidRPr="00C978B9" w14:paraId="6088D776" w14:textId="77777777" w:rsidTr="00103875">
        <w:trPr>
          <w:cantSplit/>
        </w:trPr>
        <w:tc>
          <w:tcPr>
            <w:tcW w:w="4026" w:type="dxa"/>
            <w:vAlign w:val="center"/>
          </w:tcPr>
          <w:p w14:paraId="028B397A" w14:textId="77777777" w:rsidR="00DA6BE6" w:rsidRPr="00853F21" w:rsidRDefault="00DA6BE6" w:rsidP="003E0D69">
            <w:pPr>
              <w:pStyle w:val="TableTextWhite"/>
              <w:rPr>
                <w:b/>
              </w:rPr>
            </w:pPr>
            <w:bookmarkStart w:id="0" w:name="DeptAgency"/>
            <w:bookmarkEnd w:id="0"/>
            <w:r w:rsidRPr="00853F21">
              <w:rPr>
                <w:b/>
              </w:rPr>
              <w:t>Department/Agency</w:t>
            </w:r>
          </w:p>
        </w:tc>
        <w:tc>
          <w:tcPr>
            <w:tcW w:w="6530" w:type="dxa"/>
          </w:tcPr>
          <w:p w14:paraId="3228C135" w14:textId="77777777" w:rsidR="00DA6BE6" w:rsidRPr="00853F21" w:rsidRDefault="004A3696" w:rsidP="003E0D69">
            <w:pPr>
              <w:pStyle w:val="TableTextWhite"/>
              <w:rPr>
                <w:b/>
              </w:rPr>
            </w:pPr>
            <w:r>
              <w:rPr>
                <w:b/>
              </w:rPr>
              <w:t>Premier's Department</w:t>
            </w:r>
          </w:p>
        </w:tc>
      </w:tr>
      <w:tr w:rsidR="00DA6BE6" w:rsidRPr="00C978B9" w14:paraId="7C37F3A3" w14:textId="77777777" w:rsidTr="00103875">
        <w:trPr>
          <w:cantSplit/>
        </w:trPr>
        <w:tc>
          <w:tcPr>
            <w:tcW w:w="4026" w:type="dxa"/>
            <w:vAlign w:val="center"/>
          </w:tcPr>
          <w:p w14:paraId="7CBEA61A" w14:textId="77777777" w:rsidR="00DA6BE6" w:rsidRPr="00853F21" w:rsidRDefault="00DA6BE6" w:rsidP="003E0D69">
            <w:pPr>
              <w:pStyle w:val="TableTextWhite"/>
              <w:rPr>
                <w:b/>
              </w:rPr>
            </w:pPr>
            <w:r w:rsidRPr="00853F21">
              <w:rPr>
                <w:b/>
              </w:rPr>
              <w:t>Division/Branch/Unit</w:t>
            </w:r>
          </w:p>
        </w:tc>
        <w:tc>
          <w:tcPr>
            <w:tcW w:w="6530" w:type="dxa"/>
          </w:tcPr>
          <w:p w14:paraId="38F7244A" w14:textId="742DE441" w:rsidR="00DA6BE6" w:rsidRPr="00853F21" w:rsidRDefault="004A3696" w:rsidP="003E0D69">
            <w:pPr>
              <w:pStyle w:val="TableTextWhite"/>
              <w:rPr>
                <w:b/>
              </w:rPr>
            </w:pPr>
            <w:r>
              <w:rPr>
                <w:b/>
              </w:rPr>
              <w:t xml:space="preserve">Delivery </w:t>
            </w:r>
            <w:r w:rsidR="00824E71">
              <w:rPr>
                <w:b/>
              </w:rPr>
              <w:t>&amp;</w:t>
            </w:r>
            <w:r>
              <w:rPr>
                <w:b/>
              </w:rPr>
              <w:t xml:space="preserve"> Engagement Group / Emergency Management Branch</w:t>
            </w:r>
          </w:p>
        </w:tc>
      </w:tr>
      <w:tr w:rsidR="004A3696" w:rsidRPr="00C978B9" w14:paraId="277F2CBA" w14:textId="77777777" w:rsidTr="00103875">
        <w:trPr>
          <w:cantSplit/>
        </w:trPr>
        <w:tc>
          <w:tcPr>
            <w:tcW w:w="4026" w:type="dxa"/>
            <w:vAlign w:val="center"/>
          </w:tcPr>
          <w:p w14:paraId="098A9C5E" w14:textId="77777777" w:rsidR="004A3696" w:rsidRPr="00853F21" w:rsidRDefault="004A3696" w:rsidP="003E0D69">
            <w:pPr>
              <w:pStyle w:val="TableTextWhite"/>
              <w:rPr>
                <w:b/>
              </w:rPr>
            </w:pPr>
            <w:r w:rsidRPr="004A3696">
              <w:rPr>
                <w:b/>
              </w:rPr>
              <w:t>Role number</w:t>
            </w:r>
          </w:p>
        </w:tc>
        <w:tc>
          <w:tcPr>
            <w:tcW w:w="6530" w:type="dxa"/>
          </w:tcPr>
          <w:p w14:paraId="259D8835" w14:textId="77777777" w:rsidR="004A3696" w:rsidRPr="004A3696" w:rsidRDefault="004A3696" w:rsidP="003E0D69">
            <w:pPr>
              <w:pStyle w:val="TableTextWhite"/>
              <w:rPr>
                <w:b/>
              </w:rPr>
            </w:pPr>
            <w:r>
              <w:rPr>
                <w:b/>
              </w:rPr>
              <w:t>Various</w:t>
            </w:r>
          </w:p>
        </w:tc>
      </w:tr>
      <w:tr w:rsidR="00DA6BE6" w:rsidRPr="00C978B9" w14:paraId="200559D6" w14:textId="77777777" w:rsidTr="00103875">
        <w:trPr>
          <w:cantSplit/>
        </w:trPr>
        <w:tc>
          <w:tcPr>
            <w:tcW w:w="4026" w:type="dxa"/>
            <w:vAlign w:val="center"/>
          </w:tcPr>
          <w:p w14:paraId="54E39C62" w14:textId="77777777" w:rsidR="00DA6BE6" w:rsidRPr="00853F21" w:rsidRDefault="00DA6BE6" w:rsidP="003E0D69">
            <w:pPr>
              <w:pStyle w:val="TableTextWhite"/>
              <w:rPr>
                <w:b/>
                <w:color w:val="000000"/>
              </w:rPr>
            </w:pPr>
            <w:r w:rsidRPr="00853F21">
              <w:rPr>
                <w:b/>
              </w:rPr>
              <w:t>Classification/Grade/Band</w:t>
            </w:r>
          </w:p>
        </w:tc>
        <w:tc>
          <w:tcPr>
            <w:tcW w:w="6530" w:type="dxa"/>
          </w:tcPr>
          <w:p w14:paraId="3AF33A03" w14:textId="77777777" w:rsidR="00DA6BE6" w:rsidRPr="00853F21" w:rsidRDefault="004A3696" w:rsidP="003E0D69">
            <w:pPr>
              <w:pStyle w:val="TableTextWhite"/>
              <w:rPr>
                <w:b/>
              </w:rPr>
            </w:pPr>
            <w:r>
              <w:rPr>
                <w:b/>
              </w:rPr>
              <w:t>Clerk Grade 9/10</w:t>
            </w:r>
          </w:p>
        </w:tc>
      </w:tr>
      <w:tr w:rsidR="004A3696" w:rsidRPr="00C978B9" w14:paraId="2E56B876" w14:textId="77777777" w:rsidTr="00103875">
        <w:trPr>
          <w:cantSplit/>
        </w:trPr>
        <w:tc>
          <w:tcPr>
            <w:tcW w:w="4026" w:type="dxa"/>
            <w:vAlign w:val="center"/>
          </w:tcPr>
          <w:p w14:paraId="08542AEE" w14:textId="77777777" w:rsidR="004A3696" w:rsidRPr="00853F21" w:rsidRDefault="004A3696" w:rsidP="003E0D69">
            <w:pPr>
              <w:pStyle w:val="TableTextWhite"/>
              <w:rPr>
                <w:b/>
              </w:rPr>
            </w:pPr>
            <w:r w:rsidRPr="004A3696">
              <w:rPr>
                <w:b/>
              </w:rPr>
              <w:t>Senior executive work level standards</w:t>
            </w:r>
          </w:p>
        </w:tc>
        <w:tc>
          <w:tcPr>
            <w:tcW w:w="6530" w:type="dxa"/>
          </w:tcPr>
          <w:p w14:paraId="1FFFAB2E" w14:textId="77777777" w:rsidR="004A3696" w:rsidRPr="004A3696" w:rsidRDefault="004A3696" w:rsidP="003E0D69">
            <w:pPr>
              <w:pStyle w:val="TableTextWhite"/>
              <w:rPr>
                <w:b/>
              </w:rPr>
            </w:pPr>
            <w:r>
              <w:rPr>
                <w:b/>
              </w:rPr>
              <w:t>Not Applicable</w:t>
            </w:r>
          </w:p>
        </w:tc>
      </w:tr>
      <w:tr w:rsidR="00DA6BE6" w:rsidRPr="00C978B9" w14:paraId="719DA2FB" w14:textId="77777777" w:rsidTr="00103875">
        <w:trPr>
          <w:cantSplit/>
        </w:trPr>
        <w:tc>
          <w:tcPr>
            <w:tcW w:w="4026" w:type="dxa"/>
            <w:vAlign w:val="center"/>
          </w:tcPr>
          <w:p w14:paraId="4FEF5BE9" w14:textId="77777777" w:rsidR="00DA6BE6" w:rsidRPr="00853F21" w:rsidRDefault="00DA6BE6" w:rsidP="003E0D69">
            <w:pPr>
              <w:pStyle w:val="TableTextWhite"/>
              <w:rPr>
                <w:b/>
                <w:color w:val="000000"/>
              </w:rPr>
            </w:pPr>
            <w:r w:rsidRPr="00853F21">
              <w:rPr>
                <w:b/>
              </w:rPr>
              <w:t>ANZSCO Code</w:t>
            </w:r>
          </w:p>
        </w:tc>
        <w:tc>
          <w:tcPr>
            <w:tcW w:w="6530" w:type="dxa"/>
          </w:tcPr>
          <w:p w14:paraId="2CA5D9B4" w14:textId="77777777" w:rsidR="00DA6BE6" w:rsidRPr="00853F21" w:rsidRDefault="004A3696" w:rsidP="003E0D69">
            <w:pPr>
              <w:pStyle w:val="TableTextWhite"/>
              <w:rPr>
                <w:b/>
              </w:rPr>
            </w:pPr>
            <w:r>
              <w:rPr>
                <w:b/>
              </w:rPr>
              <w:t>224412</w:t>
            </w:r>
          </w:p>
        </w:tc>
      </w:tr>
      <w:tr w:rsidR="00DA6BE6" w:rsidRPr="00C978B9" w14:paraId="3F72AE8F" w14:textId="77777777" w:rsidTr="00103875">
        <w:trPr>
          <w:cantSplit/>
        </w:trPr>
        <w:tc>
          <w:tcPr>
            <w:tcW w:w="4026" w:type="dxa"/>
            <w:vAlign w:val="center"/>
          </w:tcPr>
          <w:p w14:paraId="47827A28" w14:textId="77777777" w:rsidR="00DA6BE6" w:rsidRPr="00853F21" w:rsidRDefault="00DA6BE6" w:rsidP="003E0D69">
            <w:pPr>
              <w:pStyle w:val="TableTextWhite"/>
              <w:rPr>
                <w:b/>
                <w:color w:val="000000"/>
              </w:rPr>
            </w:pPr>
            <w:r w:rsidRPr="00853F21">
              <w:rPr>
                <w:b/>
              </w:rPr>
              <w:t>PCAT Code</w:t>
            </w:r>
          </w:p>
        </w:tc>
        <w:tc>
          <w:tcPr>
            <w:tcW w:w="6530" w:type="dxa"/>
          </w:tcPr>
          <w:p w14:paraId="73953DD9" w14:textId="77777777" w:rsidR="00DA6BE6" w:rsidRPr="00853F21" w:rsidRDefault="004A3696" w:rsidP="003E0D69">
            <w:pPr>
              <w:pStyle w:val="TableTextWhite"/>
              <w:rPr>
                <w:b/>
              </w:rPr>
            </w:pPr>
            <w:r>
              <w:rPr>
                <w:b/>
              </w:rPr>
              <w:t>2119192</w:t>
            </w:r>
          </w:p>
        </w:tc>
      </w:tr>
      <w:tr w:rsidR="00DA6BE6" w:rsidRPr="00C978B9" w14:paraId="7C6FAEF9" w14:textId="77777777" w:rsidTr="00103875">
        <w:trPr>
          <w:cantSplit/>
        </w:trPr>
        <w:tc>
          <w:tcPr>
            <w:tcW w:w="4026" w:type="dxa"/>
            <w:vAlign w:val="center"/>
          </w:tcPr>
          <w:p w14:paraId="2D9F8030" w14:textId="77777777" w:rsidR="00DA6BE6" w:rsidRPr="00853F21" w:rsidRDefault="00DA6BE6" w:rsidP="003E0D69">
            <w:pPr>
              <w:pStyle w:val="TableTextWhite"/>
              <w:rPr>
                <w:b/>
                <w:color w:val="000000"/>
              </w:rPr>
            </w:pPr>
            <w:r w:rsidRPr="00853F21">
              <w:rPr>
                <w:b/>
              </w:rPr>
              <w:t>Date of Approval</w:t>
            </w:r>
          </w:p>
        </w:tc>
        <w:tc>
          <w:tcPr>
            <w:tcW w:w="6530" w:type="dxa"/>
          </w:tcPr>
          <w:p w14:paraId="5B057BEA" w14:textId="57110EAB" w:rsidR="00DA6BE6" w:rsidRPr="00853F21" w:rsidRDefault="004A3696" w:rsidP="003E0D69">
            <w:pPr>
              <w:pStyle w:val="TableTextWhite"/>
              <w:rPr>
                <w:b/>
              </w:rPr>
            </w:pPr>
            <w:r>
              <w:rPr>
                <w:b/>
              </w:rPr>
              <w:t>October 2024</w:t>
            </w:r>
          </w:p>
        </w:tc>
      </w:tr>
      <w:tr w:rsidR="004A3696" w:rsidRPr="00C978B9" w14:paraId="10781E06" w14:textId="77777777" w:rsidTr="00103875">
        <w:trPr>
          <w:cantSplit/>
        </w:trPr>
        <w:tc>
          <w:tcPr>
            <w:tcW w:w="4026" w:type="dxa"/>
            <w:vAlign w:val="center"/>
          </w:tcPr>
          <w:p w14:paraId="63988708" w14:textId="77777777" w:rsidR="004A3696" w:rsidRPr="00853F21" w:rsidRDefault="004A3696" w:rsidP="003E0D69">
            <w:pPr>
              <w:pStyle w:val="TableTextWhite"/>
              <w:rPr>
                <w:b/>
              </w:rPr>
            </w:pPr>
            <w:r w:rsidRPr="004A3696">
              <w:rPr>
                <w:b/>
              </w:rPr>
              <w:t>Agency Website</w:t>
            </w:r>
          </w:p>
        </w:tc>
        <w:tc>
          <w:tcPr>
            <w:tcW w:w="6530" w:type="dxa"/>
          </w:tcPr>
          <w:p w14:paraId="6D81326B" w14:textId="2233D16E" w:rsidR="00952F22" w:rsidRPr="004A3696" w:rsidRDefault="00000000" w:rsidP="003E0D69">
            <w:pPr>
              <w:pStyle w:val="TableTextWhite"/>
              <w:rPr>
                <w:b/>
              </w:rPr>
            </w:pPr>
            <w:hyperlink r:id="rId9" w:history="1">
              <w:r w:rsidR="00952F22" w:rsidRPr="00485584">
                <w:rPr>
                  <w:rStyle w:val="Hyperlink"/>
                  <w:b/>
                </w:rPr>
                <w:t>https://www.nsw.gov.au/premiers-department</w:t>
              </w:r>
            </w:hyperlink>
          </w:p>
        </w:tc>
      </w:tr>
    </w:tbl>
    <w:p w14:paraId="6B247610" w14:textId="77777777" w:rsidR="00057CB3" w:rsidRPr="00C978B9" w:rsidRDefault="004A3696" w:rsidP="00FB27B0">
      <w:pPr>
        <w:pStyle w:val="Heading2"/>
      </w:pPr>
      <w:r w:rsidRPr="004A3696">
        <w:t>Agency overview</w:t>
      </w:r>
    </w:p>
    <w:p w14:paraId="4EB2F3D3" w14:textId="77777777" w:rsidR="00952F22" w:rsidRDefault="00952F22" w:rsidP="00952F22">
      <w:pPr>
        <w:rPr>
          <w:rFonts w:ascii="Calibri" w:hAnsi="Calibri"/>
        </w:rPr>
      </w:pPr>
      <w:bookmarkStart w:id="1" w:name="_Hlk30003721"/>
      <w:r>
        <w:t>The Premier’s Department is connecting to deliver from the heart of government.</w:t>
      </w:r>
    </w:p>
    <w:p w14:paraId="4240CE54" w14:textId="77777777" w:rsidR="00952F22" w:rsidRDefault="00952F22" w:rsidP="00952F22">
      <w:pPr>
        <w:spacing w:after="0"/>
        <w:rPr>
          <w:rFonts w:ascii="Calibri" w:hAnsi="Calibri"/>
        </w:rPr>
      </w:pPr>
    </w:p>
    <w:p w14:paraId="4B383CD7" w14:textId="77777777" w:rsidR="00952F22" w:rsidRDefault="00952F22" w:rsidP="00952F22">
      <w:pPr>
        <w:numPr>
          <w:ilvl w:val="0"/>
          <w:numId w:val="51"/>
        </w:numPr>
        <w:spacing w:after="0"/>
        <w:rPr>
          <w:rFonts w:eastAsia="Times New Roman"/>
        </w:rPr>
      </w:pPr>
      <w:r>
        <w:rPr>
          <w:rFonts w:eastAsia="Times New Roman"/>
        </w:rPr>
        <w:t>Leads the NSW public service by fostering a culture of service and collaboration, promoting strong public sector performance and promoting the voice of Aboriginal people and communities across the sector. </w:t>
      </w:r>
      <w:r>
        <w:rPr>
          <w:rFonts w:eastAsia="Times New Roman"/>
          <w:lang w:val="en-US"/>
        </w:rPr>
        <w:t>​</w:t>
      </w:r>
    </w:p>
    <w:p w14:paraId="4782D328" w14:textId="77777777" w:rsidR="00952F22" w:rsidRDefault="00952F22" w:rsidP="00952F22">
      <w:pPr>
        <w:numPr>
          <w:ilvl w:val="0"/>
          <w:numId w:val="51"/>
        </w:numPr>
        <w:spacing w:after="0"/>
        <w:rPr>
          <w:rFonts w:eastAsia="Times New Roman"/>
        </w:rPr>
      </w:pPr>
      <w:r>
        <w:rPr>
          <w:rFonts w:eastAsia="Times New Roman"/>
        </w:rPr>
        <w:t>Ensures a whole of government response to urgent issues and crises by coordinating cross-agency responses to support our communities when they need it most. ​</w:t>
      </w:r>
      <w:r>
        <w:rPr>
          <w:rFonts w:eastAsia="Times New Roman"/>
          <w:lang w:val="en-US"/>
        </w:rPr>
        <w:t>​</w:t>
      </w:r>
    </w:p>
    <w:p w14:paraId="00EB7137" w14:textId="77777777" w:rsidR="00952F22" w:rsidRDefault="00952F22" w:rsidP="00952F22">
      <w:pPr>
        <w:numPr>
          <w:ilvl w:val="0"/>
          <w:numId w:val="51"/>
        </w:numPr>
        <w:spacing w:after="0"/>
        <w:rPr>
          <w:rFonts w:eastAsia="Times New Roman"/>
        </w:rPr>
      </w:pPr>
      <w:r>
        <w:rPr>
          <w:rFonts w:eastAsia="Times New Roman"/>
        </w:rPr>
        <w:t>Delivers government priorities and election commitments, including complex, multi-agency projects.​</w:t>
      </w:r>
    </w:p>
    <w:p w14:paraId="6362E9A0" w14:textId="77777777" w:rsidR="00952F22" w:rsidRDefault="00952F22" w:rsidP="00952F22">
      <w:pPr>
        <w:spacing w:after="0"/>
        <w:ind w:left="720"/>
        <w:rPr>
          <w:rFonts w:eastAsia="Times New Roman"/>
        </w:rPr>
      </w:pPr>
    </w:p>
    <w:p w14:paraId="64A98421" w14:textId="77777777" w:rsidR="00952F22" w:rsidRDefault="00952F22" w:rsidP="00952F22">
      <w:pPr>
        <w:pStyle w:val="NormalWeb"/>
        <w:spacing w:before="120"/>
        <w:ind w:right="28"/>
        <w:jc w:val="both"/>
        <w:rPr>
          <w:rFonts w:cs="Arial"/>
          <w:sz w:val="22"/>
          <w:szCs w:val="22"/>
        </w:rPr>
      </w:pPr>
      <w:r>
        <w:rPr>
          <w:rFonts w:cs="Arial"/>
          <w:sz w:val="22"/>
          <w:szCs w:val="22"/>
        </w:rPr>
        <w:t xml:space="preserve">For more information go to </w:t>
      </w:r>
      <w:hyperlink r:id="rId10" w:history="1">
        <w:r>
          <w:rPr>
            <w:rStyle w:val="Hyperlink"/>
            <w:sz w:val="22"/>
            <w:szCs w:val="22"/>
          </w:rPr>
          <w:t>https://www.nsw.gov.au/premiers-department</w:t>
        </w:r>
      </w:hyperlink>
      <w:r>
        <w:t xml:space="preserve"> </w:t>
      </w:r>
    </w:p>
    <w:p w14:paraId="4ADEDDED" w14:textId="77777777" w:rsidR="004A3696" w:rsidRPr="00C978B9" w:rsidRDefault="004A3696" w:rsidP="004A3696">
      <w:pPr>
        <w:pStyle w:val="Heading2"/>
      </w:pPr>
      <w:r w:rsidRPr="00C978B9">
        <w:t>Primary purpose of t</w:t>
      </w:r>
      <w:r>
        <w:t>h</w:t>
      </w:r>
      <w:r w:rsidRPr="00C978B9">
        <w:t>e role</w:t>
      </w:r>
    </w:p>
    <w:p w14:paraId="62F49FBE" w14:textId="77777777" w:rsidR="004A3696" w:rsidRPr="00A55204" w:rsidRDefault="004A3696" w:rsidP="00FB27B0">
      <w:pPr>
        <w:rPr>
          <w:bCs/>
          <w:lang w:eastAsia="en-AU"/>
        </w:rPr>
      </w:pPr>
      <w:r>
        <w:t>Undertake complex policy or project work to inform policy directions, facilitate service delivery reforms or major initiatives and provide well researched and sound options by identifying emerging issues on which the Department can rely for effective decision making or delivery. Preparation of high-level advice to the Premier, Minister for Emergency Services and the executive of the Premier’s Department on these matters.</w:t>
      </w:r>
    </w:p>
    <w:bookmarkEnd w:id="1"/>
    <w:p w14:paraId="5DA12346" w14:textId="77777777" w:rsidR="00057CB3" w:rsidRPr="00980BCA" w:rsidRDefault="00057CB3" w:rsidP="000C453F">
      <w:pPr>
        <w:pStyle w:val="Heading2"/>
      </w:pPr>
      <w:r w:rsidRPr="00980BCA">
        <w:t xml:space="preserve">Key </w:t>
      </w:r>
      <w:r w:rsidR="00043B92" w:rsidRPr="00980BCA">
        <w:t>a</w:t>
      </w:r>
      <w:r w:rsidRPr="00980BCA">
        <w:t>ccountabilities</w:t>
      </w:r>
    </w:p>
    <w:p w14:paraId="09D319D0" w14:textId="77777777" w:rsidR="00255DE9" w:rsidRDefault="00000000" w:rsidP="00641CB8">
      <w:pPr>
        <w:pStyle w:val="ListBullet"/>
        <w:rPr>
          <w:lang w:eastAsia="en-AU"/>
        </w:rPr>
      </w:pPr>
      <w:r>
        <w:t>Assume senior responsibility within a team to develop, evaluate and report on a range of approaches and initiatives to support the Department in meeting its commitments in respect to the Government’s public policy programs, including the development of team members by coaching and mentoring where appropriate, to deliver on state significant projects or service delivery reform.</w:t>
      </w:r>
    </w:p>
    <w:p w14:paraId="0291EAD3" w14:textId="77777777" w:rsidR="00255DE9" w:rsidRDefault="00000000" w:rsidP="00641CB8">
      <w:pPr>
        <w:pStyle w:val="ListBullet"/>
        <w:rPr>
          <w:lang w:eastAsia="en-AU"/>
        </w:rPr>
      </w:pPr>
      <w:r>
        <w:t>Review Cabinet proposals, project submissions or proposed initiatives including facilitating consultation with relevant stakeholders, to develop recommendations in relation to the soundness and feasibility of the proposals, projects or initiatives.</w:t>
      </w:r>
    </w:p>
    <w:p w14:paraId="32EA6536" w14:textId="77777777" w:rsidR="00255DE9" w:rsidRDefault="00000000" w:rsidP="00641CB8">
      <w:pPr>
        <w:pStyle w:val="ListBullet"/>
        <w:rPr>
          <w:lang w:eastAsia="en-AU"/>
        </w:rPr>
      </w:pPr>
      <w:r>
        <w:t xml:space="preserve">Critically analyse and prepare high quality analysis in various forms on policy issues, including cross-portfolio and inter-governmental matters, and undertake consultations and negotiations to develop </w:t>
      </w:r>
      <w:r>
        <w:lastRenderedPageBreak/>
        <w:t>proposals and approaches and prepare advice for the Premier and Minister for Emergency Services. Ensure key issues are addressed, the information is factual, accurate and succinct, and the NSW policy position is properly represented.</w:t>
      </w:r>
    </w:p>
    <w:p w14:paraId="6539AA2D" w14:textId="77777777" w:rsidR="00255DE9" w:rsidRDefault="00000000" w:rsidP="00641CB8">
      <w:pPr>
        <w:pStyle w:val="ListBullet"/>
        <w:rPr>
          <w:lang w:eastAsia="en-AU"/>
        </w:rPr>
      </w:pPr>
      <w:r>
        <w:t>Develop and maintain effective working relationships and communications with Parliamentary Counsel, the Minister’s Offices, across the public sector, with private sector organisations and with key external stakeholders to facilitate engagement, consultation and negotiation of policy issues or project related work and facilitate their optimal contribution and engagement.</w:t>
      </w:r>
    </w:p>
    <w:p w14:paraId="70425DDB" w14:textId="77777777" w:rsidR="00255DE9" w:rsidRDefault="00000000" w:rsidP="00641CB8">
      <w:pPr>
        <w:pStyle w:val="ListBullet"/>
        <w:rPr>
          <w:lang w:eastAsia="en-AU"/>
        </w:rPr>
      </w:pPr>
      <w:r>
        <w:t>Undertake research into current and emerging issues and trends to ensure policy, service delivery reform or major initiatives development and advice is responsive to current environment and contextual factors.</w:t>
      </w:r>
    </w:p>
    <w:p w14:paraId="3D178EC6" w14:textId="77777777" w:rsidR="00255DE9" w:rsidRDefault="00000000" w:rsidP="00641CB8">
      <w:pPr>
        <w:pStyle w:val="ListBullet"/>
        <w:rPr>
          <w:lang w:eastAsia="en-AU"/>
        </w:rPr>
      </w:pPr>
      <w:r>
        <w:t>Review policy, program or project implementation, to ensure consistency with Government objectives by scoping and preparing project plans, development of briefs, identification of stakeholder and interest groups, physical resources, and key milestones. Reporting on outcomes and evaluation methodology.</w:t>
      </w:r>
    </w:p>
    <w:p w14:paraId="4BCD1147" w14:textId="77777777" w:rsidR="00255DE9" w:rsidRDefault="00000000" w:rsidP="00641CB8">
      <w:pPr>
        <w:pStyle w:val="ListBullet"/>
        <w:rPr>
          <w:lang w:eastAsia="en-AU"/>
        </w:rPr>
      </w:pPr>
      <w:r>
        <w:t>Represent the Department’s position at Commonwealth and State levels with government departments, non-government organisations, industry, and the community and convene, and as required, lead working parties and advisory committees.</w:t>
      </w:r>
    </w:p>
    <w:p w14:paraId="151CB859" w14:textId="77777777" w:rsidR="00057CB3" w:rsidRPr="00C978B9" w:rsidRDefault="00057CB3" w:rsidP="000C453F">
      <w:pPr>
        <w:pStyle w:val="Heading2"/>
      </w:pPr>
      <w:r w:rsidRPr="00C978B9">
        <w:t>Key</w:t>
      </w:r>
      <w:r w:rsidR="00E31CD3" w:rsidRPr="00C978B9">
        <w:t xml:space="preserve"> </w:t>
      </w:r>
      <w:r w:rsidR="00043B92">
        <w:t>c</w:t>
      </w:r>
      <w:r w:rsidRPr="00C978B9">
        <w:t>hallenges</w:t>
      </w:r>
    </w:p>
    <w:p w14:paraId="09D8E2DC" w14:textId="77777777" w:rsidR="00255DE9" w:rsidRDefault="00000000" w:rsidP="00641CB8">
      <w:pPr>
        <w:pStyle w:val="ListBullet"/>
        <w:rPr>
          <w:lang w:eastAsia="en-AU"/>
        </w:rPr>
      </w:pPr>
      <w:r>
        <w:t>Provide considered advice and solutions in a high-volume work environment, with competing priorities and deadlines which are often changing and unpredictable.</w:t>
      </w:r>
    </w:p>
    <w:p w14:paraId="6083D20F" w14:textId="77777777" w:rsidR="00255DE9" w:rsidRDefault="00000000" w:rsidP="00641CB8">
      <w:pPr>
        <w:pStyle w:val="ListBullet"/>
        <w:rPr>
          <w:lang w:eastAsia="en-AU"/>
        </w:rPr>
      </w:pPr>
      <w:r>
        <w:t>Manage internal and external consultations and negotiations on public policy, service delivery reforms or major initiatives with a wide range of stakeholders who have varying priorities and interests.</w:t>
      </w:r>
    </w:p>
    <w:p w14:paraId="3C1E75DF" w14:textId="77777777" w:rsidR="00057CB3" w:rsidRDefault="00043B92" w:rsidP="000C453F">
      <w:pPr>
        <w:pStyle w:val="Heading2"/>
      </w:pPr>
      <w:r>
        <w:t>Key r</w:t>
      </w:r>
      <w:r w:rsidR="00057CB3" w:rsidRPr="00C978B9">
        <w:t>elationships</w:t>
      </w:r>
    </w:p>
    <w:p w14:paraId="779CBF7B" w14:textId="77777777" w:rsidR="00C34914" w:rsidRDefault="00C34914" w:rsidP="00FB27B0">
      <w:pPr>
        <w:spacing w:before="360"/>
        <w:rPr>
          <w:b/>
          <w:bCs/>
        </w:rPr>
      </w:pPr>
      <w:r>
        <w:rPr>
          <w:b/>
          <w:bCs/>
        </w:rPr>
        <w:t>Internal</w:t>
      </w:r>
    </w:p>
    <w:tbl>
      <w:tblPr>
        <w:tblStyle w:val="PSCPurple"/>
        <w:tblW w:w="10547" w:type="dxa"/>
        <w:tblBorders>
          <w:bottom w:val="single" w:sz="4" w:space="0" w:color="auto"/>
          <w:insideH w:val="single" w:sz="8" w:space="0" w:color="auto"/>
        </w:tblBorders>
        <w:tblLayout w:type="fixed"/>
        <w:tblLook w:val="04A0" w:firstRow="1" w:lastRow="0" w:firstColumn="1" w:lastColumn="0" w:noHBand="0" w:noVBand="1"/>
        <w:tblCaption w:val="PSC_Internal_Key_RelationshipsTable"/>
        <w:tblDescription w:val="PSC_Internal_Key_RelationshipsTable"/>
      </w:tblPr>
      <w:tblGrid>
        <w:gridCol w:w="3601"/>
        <w:gridCol w:w="6946"/>
      </w:tblGrid>
      <w:tr w:rsidR="00057CB3" w:rsidRPr="00C978B9" w14:paraId="5929A77E" w14:textId="77777777" w:rsidTr="00103875">
        <w:trPr>
          <w:cnfStyle w:val="100000000000" w:firstRow="1" w:lastRow="0" w:firstColumn="0" w:lastColumn="0" w:oddVBand="0" w:evenVBand="0" w:oddHBand="0" w:evenHBand="0" w:firstRowFirstColumn="0" w:firstRowLastColumn="0" w:lastRowFirstColumn="0" w:lastRowLastColumn="0"/>
          <w:cantSplit/>
        </w:trPr>
        <w:tc>
          <w:tcPr>
            <w:tcW w:w="3601"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752F8A"/>
          </w:tcPr>
          <w:p w14:paraId="536AB8DC" w14:textId="77777777" w:rsidR="00057CB3" w:rsidRPr="00C978B9" w:rsidRDefault="00057CB3" w:rsidP="00803E47">
            <w:pPr>
              <w:pStyle w:val="TableTextWhite0"/>
            </w:pPr>
            <w:r w:rsidRPr="00C978B9">
              <w:t>Who</w:t>
            </w:r>
          </w:p>
        </w:tc>
        <w:tc>
          <w:tcPr>
            <w:tcW w:w="6946"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752F8A"/>
          </w:tcPr>
          <w:p w14:paraId="4042AE68" w14:textId="77777777" w:rsidR="00057CB3" w:rsidRPr="00C978B9" w:rsidRDefault="00057CB3" w:rsidP="00803E47">
            <w:pPr>
              <w:pStyle w:val="TableTextWhite0"/>
            </w:pPr>
            <w:r w:rsidRPr="00C978B9">
              <w:t>Why</w:t>
            </w:r>
          </w:p>
        </w:tc>
      </w:tr>
      <w:tr w:rsidR="0002436B" w:rsidRPr="00C978B9" w14:paraId="65E284C6" w14:textId="77777777" w:rsidTr="00103875">
        <w:trPr>
          <w:cantSplit/>
        </w:trPr>
        <w:tc>
          <w:tcPr>
            <w:tcW w:w="3601" w:type="dxa"/>
          </w:tcPr>
          <w:p w14:paraId="2E0B7334" w14:textId="77777777" w:rsidR="0002436B" w:rsidRPr="00A15CDB" w:rsidRDefault="00596C1A" w:rsidP="00A15CDB">
            <w:pPr>
              <w:pStyle w:val="TableText"/>
            </w:pPr>
            <w:bookmarkStart w:id="2" w:name="InternalRelationships"/>
            <w:r>
              <w:t>Director/ Executive Director</w:t>
            </w:r>
          </w:p>
        </w:tc>
        <w:tc>
          <w:tcPr>
            <w:tcW w:w="6946" w:type="dxa"/>
          </w:tcPr>
          <w:p w14:paraId="084F50FC" w14:textId="77777777" w:rsidR="00255DE9" w:rsidRDefault="00000000" w:rsidP="00641CB8">
            <w:pPr>
              <w:pStyle w:val="ListBullet"/>
              <w:rPr>
                <w:lang w:eastAsia="en-AU"/>
              </w:rPr>
            </w:pPr>
            <w:r>
              <w:t>Report on and provide recommendations on the soundness and feasibility of proposals or initiatives in respect to the Government’s public policy program, delivery on state significant projects or service delivery reform.</w:t>
            </w:r>
          </w:p>
        </w:tc>
      </w:tr>
      <w:tr w:rsidR="0002436B" w:rsidRPr="00C978B9" w14:paraId="7C1728A2" w14:textId="77777777" w:rsidTr="00103875">
        <w:trPr>
          <w:cantSplit/>
        </w:trPr>
        <w:tc>
          <w:tcPr>
            <w:tcW w:w="3601" w:type="dxa"/>
          </w:tcPr>
          <w:p w14:paraId="3E0C86BB" w14:textId="77777777" w:rsidR="0002436B" w:rsidRPr="00A15CDB" w:rsidRDefault="00596C1A" w:rsidP="00A15CDB">
            <w:pPr>
              <w:pStyle w:val="TableText"/>
            </w:pPr>
            <w:r>
              <w:t>Work team</w:t>
            </w:r>
          </w:p>
        </w:tc>
        <w:tc>
          <w:tcPr>
            <w:tcW w:w="6946" w:type="dxa"/>
          </w:tcPr>
          <w:p w14:paraId="019995DE" w14:textId="77777777" w:rsidR="00255DE9" w:rsidRDefault="00000000" w:rsidP="00641CB8">
            <w:pPr>
              <w:pStyle w:val="ListBullet"/>
              <w:rPr>
                <w:lang w:eastAsia="en-AU"/>
              </w:rPr>
            </w:pPr>
            <w:r>
              <w:t>Maintain effective working relationships to ensure collaboration and communication to facilitate a consolidated view.</w:t>
            </w:r>
          </w:p>
        </w:tc>
      </w:tr>
    </w:tbl>
    <w:bookmarkEnd w:id="2"/>
    <w:p w14:paraId="1F7EB788" w14:textId="77777777" w:rsidR="00C34914" w:rsidRDefault="00C34914" w:rsidP="00FB27B0">
      <w:pPr>
        <w:spacing w:before="360"/>
        <w:rPr>
          <w:b/>
          <w:bCs/>
        </w:rPr>
      </w:pPr>
      <w:r>
        <w:rPr>
          <w:b/>
          <w:bCs/>
        </w:rPr>
        <w:t>External</w:t>
      </w:r>
    </w:p>
    <w:tbl>
      <w:tblPr>
        <w:tblStyle w:val="PSCPurple"/>
        <w:tblW w:w="10547" w:type="dxa"/>
        <w:tblBorders>
          <w:bottom w:val="single" w:sz="4" w:space="0" w:color="auto"/>
          <w:insideH w:val="single" w:sz="8" w:space="0" w:color="auto"/>
        </w:tblBorders>
        <w:tblLayout w:type="fixed"/>
        <w:tblLook w:val="04A0" w:firstRow="1" w:lastRow="0" w:firstColumn="1" w:lastColumn="0" w:noHBand="0" w:noVBand="1"/>
        <w:tblCaption w:val="PSC_External_Key_RelationshipsTable"/>
      </w:tblPr>
      <w:tblGrid>
        <w:gridCol w:w="3601"/>
        <w:gridCol w:w="6946"/>
      </w:tblGrid>
      <w:tr w:rsidR="00C34914" w:rsidRPr="00C978B9" w14:paraId="0EFBF443" w14:textId="77777777" w:rsidTr="00103875">
        <w:trPr>
          <w:cnfStyle w:val="100000000000" w:firstRow="1" w:lastRow="0" w:firstColumn="0" w:lastColumn="0" w:oddVBand="0" w:evenVBand="0" w:oddHBand="0" w:evenHBand="0" w:firstRowFirstColumn="0" w:firstRowLastColumn="0" w:lastRowFirstColumn="0" w:lastRowLastColumn="0"/>
          <w:cantSplit/>
        </w:trPr>
        <w:tc>
          <w:tcPr>
            <w:tcW w:w="3601"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752F8A"/>
          </w:tcPr>
          <w:p w14:paraId="5B5391FB" w14:textId="77777777" w:rsidR="00C34914" w:rsidRPr="00C978B9" w:rsidRDefault="00C34914" w:rsidP="003E0D69">
            <w:pPr>
              <w:pStyle w:val="TableTextWhite0"/>
            </w:pPr>
            <w:r w:rsidRPr="00C978B9">
              <w:t>Who</w:t>
            </w:r>
          </w:p>
        </w:tc>
        <w:tc>
          <w:tcPr>
            <w:tcW w:w="6946"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752F8A"/>
          </w:tcPr>
          <w:p w14:paraId="30141F27" w14:textId="77777777" w:rsidR="00C34914" w:rsidRPr="00C978B9" w:rsidRDefault="00C34914" w:rsidP="003E0D69">
            <w:pPr>
              <w:pStyle w:val="TableTextWhite0"/>
            </w:pPr>
            <w:r w:rsidRPr="00C978B9">
              <w:t>Why</w:t>
            </w:r>
          </w:p>
        </w:tc>
      </w:tr>
      <w:tr w:rsidR="00C34914" w:rsidRPr="00C978B9" w14:paraId="602D72AF" w14:textId="77777777" w:rsidTr="00103875">
        <w:trPr>
          <w:cantSplit/>
        </w:trPr>
        <w:tc>
          <w:tcPr>
            <w:tcW w:w="3601" w:type="dxa"/>
          </w:tcPr>
          <w:p w14:paraId="72D660B0" w14:textId="77777777" w:rsidR="00C34914" w:rsidRPr="00DA65BD" w:rsidRDefault="00596C1A" w:rsidP="003E0D69">
            <w:pPr>
              <w:pStyle w:val="TableText"/>
            </w:pPr>
            <w:bookmarkStart w:id="3" w:name="ExternalRelationships"/>
            <w:r>
              <w:t>Parliamentary Counsel, Minister’s Offices, public sector agencies, private sector organisations and other external stakeholders</w:t>
            </w:r>
          </w:p>
        </w:tc>
        <w:tc>
          <w:tcPr>
            <w:tcW w:w="6946" w:type="dxa"/>
          </w:tcPr>
          <w:p w14:paraId="2548428A" w14:textId="77777777" w:rsidR="00255DE9" w:rsidRDefault="00000000" w:rsidP="00641CB8">
            <w:pPr>
              <w:pStyle w:val="ListBullet"/>
              <w:rPr>
                <w:lang w:eastAsia="en-AU"/>
              </w:rPr>
            </w:pPr>
            <w:r>
              <w:t>Develop and maintain effective working relationships to facilitate the engagement and input of external stakeholders to facilitate optimal engagement and contribution to policy issues or project related work.</w:t>
            </w:r>
          </w:p>
        </w:tc>
      </w:tr>
    </w:tbl>
    <w:bookmarkEnd w:id="3"/>
    <w:p w14:paraId="4A959983" w14:textId="77777777" w:rsidR="00057CB3" w:rsidRPr="00C978B9" w:rsidRDefault="0002436B" w:rsidP="000C453F">
      <w:pPr>
        <w:pStyle w:val="Heading2"/>
      </w:pPr>
      <w:r w:rsidRPr="00C978B9">
        <w:t xml:space="preserve">Role </w:t>
      </w:r>
      <w:r w:rsidR="00043B92">
        <w:t>d</w:t>
      </w:r>
      <w:r w:rsidRPr="00C978B9">
        <w:t>imensions</w:t>
      </w:r>
    </w:p>
    <w:p w14:paraId="682F0CAE" w14:textId="77777777" w:rsidR="0002436B" w:rsidRDefault="001D133A" w:rsidP="000C453F">
      <w:pPr>
        <w:pStyle w:val="Heading3"/>
      </w:pPr>
      <w:r w:rsidRPr="00C978B9">
        <w:t>Decision making</w:t>
      </w:r>
    </w:p>
    <w:p w14:paraId="57B44C27" w14:textId="77777777" w:rsidR="00952F22" w:rsidRPr="00805D97" w:rsidRDefault="00952F22" w:rsidP="00952F22">
      <w:pPr>
        <w:pStyle w:val="ListParagraph"/>
        <w:numPr>
          <w:ilvl w:val="0"/>
          <w:numId w:val="52"/>
        </w:numPr>
        <w:rPr>
          <w:rFonts w:cs="Arial"/>
          <w:szCs w:val="22"/>
        </w:rPr>
      </w:pPr>
      <w:bookmarkStart w:id="4" w:name="_Hlk17372642"/>
      <w:r>
        <w:t xml:space="preserve">The Senior Associate receives advice and support from their manager, while independently managing the day to day workload within agreed work and project plans; takes active ownership of their own work and the work of the team; decides the format, content and tone of reports, briefs and other work in </w:t>
      </w:r>
      <w:r>
        <w:lastRenderedPageBreak/>
        <w:t>conjunction with a manager; and decides the scope, content and format of information provided to agencies and external stakeholders, liaising with their manager when necessary.</w:t>
      </w:r>
    </w:p>
    <w:p w14:paraId="3ADA6490" w14:textId="77777777" w:rsidR="00952F22" w:rsidRPr="00805D97" w:rsidRDefault="00952F22" w:rsidP="00952F22">
      <w:pPr>
        <w:pStyle w:val="ListParagraph"/>
        <w:numPr>
          <w:ilvl w:val="0"/>
          <w:numId w:val="52"/>
        </w:numPr>
        <w:rPr>
          <w:rFonts w:cs="Arial"/>
          <w:szCs w:val="22"/>
        </w:rPr>
      </w:pPr>
      <w:r>
        <w:t>Decisions or recommendations which are referred to a manager include any that require or may result in significant changes to project outcomes or timeframes; those with the potential to create precedent; matters requiring a higher administrative or financial delegation or submission to a higher level of management.</w:t>
      </w:r>
    </w:p>
    <w:p w14:paraId="6750AD78" w14:textId="77777777" w:rsidR="00952F22" w:rsidRPr="00805D97" w:rsidRDefault="00952F22" w:rsidP="00952F22">
      <w:pPr>
        <w:pStyle w:val="ListParagraph"/>
        <w:numPr>
          <w:ilvl w:val="0"/>
          <w:numId w:val="52"/>
        </w:numPr>
        <w:rPr>
          <w:rFonts w:cs="Arial"/>
          <w:szCs w:val="22"/>
        </w:rPr>
      </w:pPr>
      <w:r>
        <w:t>This role is likely to have responsibility for managing information gathering, meeting project milestones and deadlines, and facilitating collaborative working arrangements, and may also have line management responsibilities requiring the supervision and guidance of staff assigned to assist with policy and project initiatives and activities.</w:t>
      </w:r>
    </w:p>
    <w:bookmarkEnd w:id="4"/>
    <w:p w14:paraId="403AFAB5" w14:textId="77777777" w:rsidR="001D133A" w:rsidRDefault="001D133A" w:rsidP="000C453F">
      <w:pPr>
        <w:pStyle w:val="Heading3"/>
      </w:pPr>
      <w:r w:rsidRPr="00C978B9">
        <w:t>Reporting line</w:t>
      </w:r>
    </w:p>
    <w:p w14:paraId="31B0D3B0" w14:textId="77777777" w:rsidR="00E91D2A" w:rsidRDefault="00A55204" w:rsidP="001D133A">
      <w:r>
        <w:t>The Senior Associate reports to the Associate Director or Director.</w:t>
      </w:r>
    </w:p>
    <w:p w14:paraId="67B5C9EC" w14:textId="77777777" w:rsidR="001D133A" w:rsidRDefault="001D133A" w:rsidP="000C453F">
      <w:pPr>
        <w:pStyle w:val="Heading3"/>
      </w:pPr>
      <w:r w:rsidRPr="00C978B9">
        <w:t>Direct reports</w:t>
      </w:r>
    </w:p>
    <w:p w14:paraId="44104B69" w14:textId="77777777" w:rsidR="001D133A" w:rsidRPr="00C978B9" w:rsidRDefault="00A55204" w:rsidP="001D133A">
      <w:r>
        <w:t>Nil</w:t>
      </w:r>
    </w:p>
    <w:p w14:paraId="4029CB78" w14:textId="77777777" w:rsidR="001D133A" w:rsidRDefault="001D133A" w:rsidP="000C453F">
      <w:pPr>
        <w:pStyle w:val="Heading3"/>
      </w:pPr>
      <w:r w:rsidRPr="00C978B9">
        <w:t>Budget/Expenditure</w:t>
      </w:r>
    </w:p>
    <w:p w14:paraId="1E6F89A5" w14:textId="77777777" w:rsidR="005505E4" w:rsidRDefault="00A55204" w:rsidP="005505E4">
      <w:r>
        <w:t>Nil</w:t>
      </w:r>
    </w:p>
    <w:p w14:paraId="1CCE6E8C" w14:textId="77777777" w:rsidR="00824E71" w:rsidRDefault="00824E71" w:rsidP="00824E71">
      <w:pPr>
        <w:pStyle w:val="Heading2"/>
      </w:pPr>
      <w:r>
        <w:t>Key knowledge &amp; experience</w:t>
      </w:r>
    </w:p>
    <w:p w14:paraId="3673B319" w14:textId="77777777" w:rsidR="00824E71" w:rsidRDefault="00824E71" w:rsidP="00824E71">
      <w:pPr>
        <w:pStyle w:val="ListBullet"/>
        <w:rPr>
          <w:rFonts w:ascii="Aptos" w:hAnsi="Aptos"/>
        </w:rPr>
      </w:pPr>
      <w:r>
        <w:t>Experience or demonstrated capability to manage complex cross-agency coordination and delivery, particularly in emergency management policy reforms.</w:t>
      </w:r>
    </w:p>
    <w:p w14:paraId="0FAA8F71" w14:textId="77777777" w:rsidR="00824E71" w:rsidRDefault="00824E71" w:rsidP="00824E71">
      <w:pPr>
        <w:pStyle w:val="ListBullet"/>
      </w:pPr>
      <w:r>
        <w:t>Knowledge of the emergency management sector, as well as understanding the machinery of government and departmental and cross-agency processes.</w:t>
      </w:r>
    </w:p>
    <w:p w14:paraId="2FD69BE7" w14:textId="77777777" w:rsidR="00824E71" w:rsidRDefault="00824E71" w:rsidP="00824E71">
      <w:pPr>
        <w:pStyle w:val="ListBullet"/>
        <w:rPr>
          <w:lang w:eastAsia="en-AU"/>
        </w:rPr>
      </w:pPr>
      <w:r>
        <w:t>Extensive understanding of the Emergency Management Sector, Machinery of Government, and interdepartmental/cross-agency processes.</w:t>
      </w:r>
    </w:p>
    <w:p w14:paraId="35A902A1" w14:textId="03206B2A" w:rsidR="00824E71" w:rsidRDefault="00824E71" w:rsidP="00824E71">
      <w:pPr>
        <w:pStyle w:val="ListBullet"/>
        <w:rPr>
          <w:lang w:eastAsia="en-AU"/>
        </w:rPr>
      </w:pPr>
      <w:r>
        <w:t>Sound experience in undertaking all aspects of the policy process – research, development, implementation review and evaluation.</w:t>
      </w:r>
    </w:p>
    <w:p w14:paraId="38004A9F" w14:textId="77777777" w:rsidR="001D133A" w:rsidRDefault="001D133A" w:rsidP="000C453F">
      <w:pPr>
        <w:pStyle w:val="Heading2"/>
      </w:pPr>
      <w:r w:rsidRPr="00C978B9">
        <w:t>Essential requir</w:t>
      </w:r>
      <w:r w:rsidR="00E31CD3" w:rsidRPr="00C978B9">
        <w:t>e</w:t>
      </w:r>
      <w:r w:rsidRPr="00C978B9">
        <w:t>ments</w:t>
      </w:r>
    </w:p>
    <w:p w14:paraId="510C012F" w14:textId="77777777" w:rsidR="00255DE9" w:rsidRDefault="00000000" w:rsidP="00641CB8">
      <w:pPr>
        <w:pStyle w:val="ListBullet"/>
        <w:rPr>
          <w:lang w:eastAsia="en-AU"/>
        </w:rPr>
      </w:pPr>
      <w:r>
        <w:t>Appropriate tertiary qualifications or equivalent, relevant professional experience and training.</w:t>
      </w:r>
    </w:p>
    <w:p w14:paraId="5496413D" w14:textId="77777777" w:rsidR="009E0B71" w:rsidRPr="00C978B9" w:rsidRDefault="009E0B71" w:rsidP="000C453F">
      <w:pPr>
        <w:pStyle w:val="Heading2"/>
      </w:pPr>
      <w:bookmarkStart w:id="5" w:name="_Hlk36203683"/>
      <w:bookmarkStart w:id="6" w:name="_Hlk36565316"/>
      <w:bookmarkStart w:id="7" w:name="_Hlk36209343"/>
      <w:bookmarkStart w:id="8" w:name="_Hlk36710441"/>
      <w:r w:rsidRPr="00C978B9">
        <w:t>Capabilities for the role</w:t>
      </w:r>
    </w:p>
    <w:p w14:paraId="2351A0D8" w14:textId="77777777" w:rsidR="009E0B71" w:rsidRPr="00175AAF" w:rsidRDefault="009E0B71" w:rsidP="009E0B71">
      <w:r w:rsidRPr="00175AAF">
        <w:t xml:space="preserve">The </w:t>
      </w:r>
      <w:hyperlink r:id="rId11" w:history="1">
        <w:r>
          <w:rPr>
            <w:rStyle w:val="Hyperlink"/>
          </w:rPr>
          <w:t>NSW public sector capability framework</w:t>
        </w:r>
      </w:hyperlink>
      <w:r>
        <w:t xml:space="preserve"> describes the capabilities (knowledge, skills and abilities) needed to perform a role. There are four main groups of capabilities: </w:t>
      </w:r>
      <w:r w:rsidRPr="00175AAF">
        <w:t>personal attributes</w:t>
      </w:r>
      <w:r>
        <w:t xml:space="preserve">, </w:t>
      </w:r>
      <w:r w:rsidRPr="00175AAF">
        <w:t>relationships</w:t>
      </w:r>
      <w:r>
        <w:t xml:space="preserve">, </w:t>
      </w:r>
      <w:r w:rsidRPr="00175AAF">
        <w:t>results</w:t>
      </w:r>
      <w:r>
        <w:t xml:space="preserve"> and </w:t>
      </w:r>
      <w:r w:rsidRPr="00175AAF">
        <w:t>business enablers</w:t>
      </w:r>
      <w:r>
        <w:t xml:space="preserve">, with a fifth </w:t>
      </w:r>
      <w:r w:rsidRPr="00175AAF">
        <w:t>people management</w:t>
      </w:r>
      <w:r>
        <w:t xml:space="preserve"> group of capabilities for roles with managerial responsibilities. These groups, combined with capabilities drawn from occupation-specific capability sets where relevant, work together to provide an </w:t>
      </w:r>
      <w:r w:rsidRPr="00175AAF">
        <w:t>understanding of the capabilities needed for the role.</w:t>
      </w:r>
    </w:p>
    <w:p w14:paraId="0D945696" w14:textId="77777777" w:rsidR="003E0111" w:rsidRPr="003C7A36" w:rsidRDefault="009E0B71" w:rsidP="00E97E4E">
      <w:r w:rsidRPr="003E0111">
        <w:t>The capabilities are separated into focus capabilities and complementary capabilities</w:t>
      </w:r>
    </w:p>
    <w:p w14:paraId="0ECA8359" w14:textId="77777777" w:rsidR="009E0B71" w:rsidRPr="00C978B9" w:rsidRDefault="009E0B71" w:rsidP="000C453F">
      <w:pPr>
        <w:pStyle w:val="Heading2"/>
      </w:pPr>
      <w:r w:rsidRPr="00C978B9">
        <w:t xml:space="preserve">Focus </w:t>
      </w:r>
      <w:r>
        <w:t>c</w:t>
      </w:r>
      <w:r w:rsidRPr="00C978B9">
        <w:t>apabilities</w:t>
      </w:r>
      <w:r w:rsidR="00AC56D6">
        <w:tab/>
      </w:r>
    </w:p>
    <w:p w14:paraId="0A1DB26B" w14:textId="77777777" w:rsidR="009E0B71" w:rsidRDefault="009E0B71" w:rsidP="009E0B71">
      <w:pPr>
        <w:pStyle w:val="PlainText"/>
        <w:spacing w:before="62" w:line="276" w:lineRule="auto"/>
        <w:rPr>
          <w:rFonts w:eastAsiaTheme="minorEastAsia"/>
          <w:szCs w:val="22"/>
          <w:lang w:val="en-US"/>
        </w:rPr>
      </w:pPr>
      <w:r>
        <w:rPr>
          <w:rFonts w:eastAsiaTheme="minorEastAsia"/>
          <w:i/>
          <w:szCs w:val="22"/>
          <w:lang w:val="en-US"/>
        </w:rPr>
        <w:t>Focus capabilities</w:t>
      </w:r>
      <w:r>
        <w:rPr>
          <w:rFonts w:eastAsiaTheme="minorEastAsia"/>
          <w:szCs w:val="22"/>
          <w:lang w:val="en-US"/>
        </w:rPr>
        <w:t xml:space="preserve"> are the capabilities considered the most important for effective performance of the role. These capabilities will be assessed at recruitment. </w:t>
      </w:r>
    </w:p>
    <w:p w14:paraId="3052787B" w14:textId="77777777" w:rsidR="008D6E7A" w:rsidRDefault="009E0B71" w:rsidP="001312F5">
      <w:pPr>
        <w:pStyle w:val="PlainText"/>
        <w:spacing w:before="62" w:line="276" w:lineRule="auto"/>
        <w:rPr>
          <w:rFonts w:eastAsiaTheme="minorEastAsia"/>
          <w:szCs w:val="22"/>
          <w:lang w:val="en-US"/>
        </w:rPr>
      </w:pPr>
      <w:r w:rsidRPr="004D15E4">
        <w:rPr>
          <w:rFonts w:eastAsiaTheme="minorEastAsia"/>
          <w:szCs w:val="22"/>
          <w:lang w:val="en-US"/>
        </w:rPr>
        <w:t>The focus capabilities for this role are shown below with a brief explanation of what each capability covers and the indicators describing the types of behaviours</w:t>
      </w:r>
      <w:r>
        <w:rPr>
          <w:rFonts w:eastAsiaTheme="minorEastAsia"/>
          <w:szCs w:val="22"/>
          <w:lang w:val="en-US"/>
        </w:rPr>
        <w:t xml:space="preserve"> </w:t>
      </w:r>
      <w:r w:rsidRPr="004D15E4">
        <w:rPr>
          <w:rFonts w:eastAsiaTheme="minorEastAsia"/>
          <w:szCs w:val="22"/>
          <w:lang w:val="en-US"/>
        </w:rPr>
        <w:t xml:space="preserve">expected at </w:t>
      </w:r>
      <w:r>
        <w:rPr>
          <w:rFonts w:eastAsiaTheme="minorEastAsia"/>
          <w:szCs w:val="22"/>
          <w:lang w:val="en-US"/>
        </w:rPr>
        <w:t>each</w:t>
      </w:r>
      <w:r w:rsidRPr="004D15E4">
        <w:rPr>
          <w:rFonts w:eastAsiaTheme="minorEastAsia"/>
          <w:szCs w:val="22"/>
          <w:lang w:val="en-US"/>
        </w:rPr>
        <w:t xml:space="preserve"> level.</w:t>
      </w:r>
    </w:p>
    <w:p w14:paraId="66E4D6B4" w14:textId="77777777" w:rsidR="00C34914" w:rsidRDefault="00C34914" w:rsidP="00C34914">
      <w:pPr>
        <w:pStyle w:val="Heading2"/>
      </w:pPr>
      <w:r w:rsidRPr="00C978B9">
        <w:lastRenderedPageBreak/>
        <w:t xml:space="preserve">Focus </w:t>
      </w:r>
      <w:r>
        <w:t>c</w:t>
      </w:r>
      <w:r w:rsidRPr="00C978B9">
        <w:t>apabilities</w:t>
      </w:r>
    </w:p>
    <w:tbl>
      <w:tblPr>
        <w:tblStyle w:val="TableGrid"/>
        <w:tblW w:w="0" w:type="auto"/>
        <w:tblBorders>
          <w:top w:val="single" w:sz="4" w:space="0" w:color="auto"/>
          <w:left w:val="none" w:sz="0" w:space="0" w:color="auto"/>
          <w:bottom w:val="single" w:sz="4" w:space="0" w:color="auto"/>
          <w:right w:val="none" w:sz="0" w:space="0" w:color="auto"/>
          <w:insideH w:val="single" w:sz="4" w:space="0" w:color="auto"/>
          <w:insideV w:val="none" w:sz="0" w:space="0" w:color="auto"/>
        </w:tblBorders>
        <w:tblLayout w:type="fixed"/>
        <w:tblLook w:val="04A0" w:firstRow="1" w:lastRow="0" w:firstColumn="1" w:lastColumn="0" w:noHBand="0" w:noVBand="1"/>
        <w:tblCaption w:val="PSC_FocusCapabilityFrameworkTable"/>
      </w:tblPr>
      <w:tblGrid>
        <w:gridCol w:w="1385"/>
        <w:gridCol w:w="2726"/>
        <w:gridCol w:w="4709"/>
        <w:gridCol w:w="1668"/>
      </w:tblGrid>
      <w:tr w:rsidR="00372FE9" w:rsidRPr="003C7A36" w14:paraId="256ED019" w14:textId="77777777" w:rsidTr="004C659E">
        <w:trPr>
          <w:cnfStyle w:val="100000000000" w:firstRow="1" w:lastRow="0" w:firstColumn="0" w:lastColumn="0" w:oddVBand="0" w:evenVBand="0" w:oddHBand="0" w:evenHBand="0" w:firstRowFirstColumn="0" w:firstRowLastColumn="0" w:lastRowFirstColumn="0" w:lastRowLastColumn="0"/>
          <w:cantSplit/>
        </w:trPr>
        <w:tc>
          <w:tcPr>
            <w:tcW w:w="1385" w:type="dxa"/>
            <w:shd w:val="clear" w:color="auto" w:fill="BFBFBF" w:themeFill="background1" w:themeFillShade="BF"/>
            <w:vAlign w:val="center"/>
          </w:tcPr>
          <w:p w14:paraId="740DB74A" w14:textId="77777777" w:rsidR="00372FE9" w:rsidRPr="003C7A36" w:rsidRDefault="00372FE9" w:rsidP="00372FE9">
            <w:pPr>
              <w:rPr>
                <w:sz w:val="20"/>
              </w:rPr>
            </w:pPr>
            <w:r w:rsidRPr="003C7A36">
              <w:rPr>
                <w:b/>
                <w:sz w:val="20"/>
              </w:rPr>
              <w:t>Capability group/sets</w:t>
            </w:r>
          </w:p>
        </w:tc>
        <w:tc>
          <w:tcPr>
            <w:tcW w:w="2726" w:type="dxa"/>
            <w:shd w:val="clear" w:color="auto" w:fill="BFBFBF" w:themeFill="background1" w:themeFillShade="BF"/>
          </w:tcPr>
          <w:p w14:paraId="4D3D9468" w14:textId="77777777" w:rsidR="00372FE9" w:rsidRPr="003C7A36" w:rsidRDefault="00372FE9" w:rsidP="00372FE9">
            <w:pPr>
              <w:rPr>
                <w:sz w:val="20"/>
              </w:rPr>
            </w:pPr>
            <w:r w:rsidRPr="003C7A36">
              <w:rPr>
                <w:b/>
                <w:sz w:val="20"/>
              </w:rPr>
              <w:t>Capability name</w:t>
            </w:r>
          </w:p>
        </w:tc>
        <w:tc>
          <w:tcPr>
            <w:tcW w:w="4709" w:type="dxa"/>
            <w:shd w:val="clear" w:color="auto" w:fill="BFBFBF" w:themeFill="background1" w:themeFillShade="BF"/>
          </w:tcPr>
          <w:p w14:paraId="4E7343CE" w14:textId="77777777" w:rsidR="00372FE9" w:rsidRPr="003C7A36" w:rsidRDefault="00372FE9" w:rsidP="00372FE9">
            <w:pPr>
              <w:rPr>
                <w:sz w:val="20"/>
              </w:rPr>
            </w:pPr>
            <w:r w:rsidRPr="003C7A36">
              <w:rPr>
                <w:b/>
                <w:sz w:val="20"/>
              </w:rPr>
              <w:t>Behavioural indicators</w:t>
            </w:r>
          </w:p>
        </w:tc>
        <w:tc>
          <w:tcPr>
            <w:tcW w:w="1668" w:type="dxa"/>
            <w:shd w:val="clear" w:color="auto" w:fill="BFBFBF" w:themeFill="background1" w:themeFillShade="BF"/>
          </w:tcPr>
          <w:p w14:paraId="36FD1080" w14:textId="77777777" w:rsidR="00372FE9" w:rsidRPr="00372FE9" w:rsidRDefault="00372FE9" w:rsidP="00372FE9">
            <w:pPr>
              <w:rPr>
                <w:b/>
                <w:bCs/>
                <w:sz w:val="20"/>
              </w:rPr>
            </w:pPr>
            <w:r w:rsidRPr="00372FE9">
              <w:rPr>
                <w:b/>
                <w:bCs/>
                <w:sz w:val="20"/>
              </w:rPr>
              <w:t>Level</w:t>
            </w:r>
          </w:p>
        </w:tc>
      </w:tr>
      <w:tr w:rsidR="006F0836" w:rsidRPr="003C7A36" w14:paraId="3E5E6CCA" w14:textId="77777777" w:rsidTr="004C659E">
        <w:trPr>
          <w:cantSplit/>
        </w:trPr>
        <w:tc>
          <w:tcPr>
            <w:tcW w:w="1385" w:type="dxa"/>
          </w:tcPr>
          <w:p w14:paraId="27322181" w14:textId="77777777" w:rsidR="006F0836" w:rsidRPr="003C7A36" w:rsidRDefault="006F0836" w:rsidP="00372203">
            <w:pPr>
              <w:jc w:val="center"/>
              <w:rPr>
                <w:noProof/>
                <w:sz w:val="20"/>
                <w:lang w:eastAsia="en-AU"/>
              </w:rPr>
            </w:pPr>
            <w:r w:rsidRPr="00372FE9">
              <w:rPr>
                <w:noProof/>
                <w:sz w:val="20"/>
                <w:lang w:eastAsia="en-AU"/>
              </w:rPr>
              <w:drawing>
                <wp:inline distT="0" distB="0" distL="0" distR="0" wp14:anchorId="789FF533" wp14:editId="2B8EA2CF">
                  <wp:extent cx="749300" cy="749300"/>
                  <wp:effectExtent l="0" t="0" r="0" b="0"/>
                  <wp:docPr id="6511" name="personal-attributes.jpg" descr="personal-attribute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ersonal-attributes.jpg" descr="Personal attributes">
                            <a:extLst>
                              <a:ext uri="{C183D7F6-B498-43B3-948B-1728B52AA6E4}">
                                <adec:decorative xmlns:adec="http://schemas.microsoft.com/office/drawing/2017/decorative" val="0"/>
                              </a:ext>
                            </a:extLst>
                          </pic:cNvPr>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753705" cy="753705"/>
                          </a:xfrm>
                          <a:prstGeom prst="rect">
                            <a:avLst/>
                          </a:prstGeom>
                          <a:noFill/>
                          <a:ln>
                            <a:noFill/>
                          </a:ln>
                        </pic:spPr>
                      </pic:pic>
                    </a:graphicData>
                  </a:graphic>
                </wp:inline>
              </w:drawing>
            </w:r>
          </w:p>
        </w:tc>
        <w:tc>
          <w:tcPr>
            <w:tcW w:w="2726" w:type="dxa"/>
          </w:tcPr>
          <w:p w14:paraId="493C2436" w14:textId="77777777" w:rsidR="00667FCB" w:rsidRDefault="006F0836" w:rsidP="004A1A64">
            <w:pPr>
              <w:rPr>
                <w:rFonts w:cs="Arial"/>
                <w:color w:val="000000"/>
                <w:sz w:val="20"/>
              </w:rPr>
            </w:pPr>
            <w:r w:rsidRPr="003C7A36">
              <w:rPr>
                <w:rFonts w:cs="Arial"/>
                <w:b/>
                <w:bCs/>
                <w:color w:val="000000"/>
                <w:sz w:val="20"/>
              </w:rPr>
              <w:t>Act with Integrity</w:t>
            </w:r>
          </w:p>
          <w:p w14:paraId="2345F6FF" w14:textId="77777777" w:rsidR="006F0836" w:rsidRPr="00667FCB" w:rsidRDefault="006F0836" w:rsidP="004A1A64">
            <w:pPr>
              <w:rPr>
                <w:rFonts w:cs="Arial"/>
                <w:color w:val="000000"/>
                <w:sz w:val="20"/>
              </w:rPr>
            </w:pPr>
            <w:r w:rsidRPr="003C7A36">
              <w:rPr>
                <w:rFonts w:cs="Arial"/>
                <w:color w:val="000000"/>
                <w:sz w:val="20"/>
              </w:rPr>
              <w:t>Be ethical and professional, and uphold and promote the public sector values</w:t>
            </w:r>
          </w:p>
        </w:tc>
        <w:tc>
          <w:tcPr>
            <w:tcW w:w="4709" w:type="dxa"/>
          </w:tcPr>
          <w:p w14:paraId="4E216423" w14:textId="77777777" w:rsidR="006F0836" w:rsidRPr="003C7A36" w:rsidRDefault="006F0836" w:rsidP="00A55204">
            <w:pPr>
              <w:pStyle w:val="TableBullet"/>
            </w:pPr>
            <w:r w:rsidRPr="003C7A36">
              <w:t>Represent the organisation in an honest, ethical and professional way and encourage others to do so</w:t>
            </w:r>
          </w:p>
          <w:p w14:paraId="720B61D6" w14:textId="77777777" w:rsidR="006F0836" w:rsidRPr="003C7A36" w:rsidRDefault="006F0836" w:rsidP="00A55204">
            <w:pPr>
              <w:pStyle w:val="TableBullet"/>
            </w:pPr>
            <w:r w:rsidRPr="003C7A36">
              <w:t>Act professionally and support a culture of integrity</w:t>
            </w:r>
          </w:p>
          <w:p w14:paraId="39B547C1" w14:textId="77777777" w:rsidR="006F0836" w:rsidRPr="003C7A36" w:rsidRDefault="006F0836" w:rsidP="00A55204">
            <w:pPr>
              <w:pStyle w:val="TableBullet"/>
            </w:pPr>
            <w:r w:rsidRPr="003C7A36">
              <w:t>Identify and explain ethical issues and set an example for others to follow</w:t>
            </w:r>
          </w:p>
          <w:p w14:paraId="7A8E7813" w14:textId="77777777" w:rsidR="006F0836" w:rsidRPr="003C7A36" w:rsidRDefault="006F0836" w:rsidP="00A55204">
            <w:pPr>
              <w:pStyle w:val="TableBullet"/>
            </w:pPr>
            <w:r w:rsidRPr="003C7A36">
              <w:t>Ensure that others are aware of and understand the legislation and policy framework within which they operate</w:t>
            </w:r>
          </w:p>
          <w:p w14:paraId="46A15D40" w14:textId="77777777" w:rsidR="006F0836" w:rsidRPr="003C7A36" w:rsidRDefault="006F0836" w:rsidP="00A55204">
            <w:pPr>
              <w:pStyle w:val="TableBullet"/>
            </w:pPr>
            <w:r w:rsidRPr="003C7A36">
              <w:t>Act to prevent and report misconduct and illegal and inappropriate behaviour</w:t>
            </w:r>
          </w:p>
        </w:tc>
        <w:tc>
          <w:tcPr>
            <w:tcW w:w="1668" w:type="dxa"/>
          </w:tcPr>
          <w:p w14:paraId="37832CE7" w14:textId="77777777" w:rsidR="006F0836" w:rsidRPr="006F0836" w:rsidRDefault="004C659E" w:rsidP="00544127">
            <w:pPr>
              <w:pStyle w:val="TableText"/>
            </w:pPr>
            <w:r w:rsidRPr="004C659E">
              <w:t>Adept</w:t>
            </w:r>
          </w:p>
        </w:tc>
      </w:tr>
      <w:tr w:rsidR="006F0836" w:rsidRPr="003C7A36" w14:paraId="2AE309E3" w14:textId="77777777" w:rsidTr="004C659E">
        <w:trPr>
          <w:cantSplit/>
        </w:trPr>
        <w:tc>
          <w:tcPr>
            <w:tcW w:w="1385" w:type="dxa"/>
          </w:tcPr>
          <w:p w14:paraId="4780572D" w14:textId="77777777" w:rsidR="006F0836" w:rsidRPr="003C7A36" w:rsidRDefault="006F0836" w:rsidP="00372203">
            <w:pPr>
              <w:jc w:val="center"/>
              <w:rPr>
                <w:noProof/>
                <w:sz w:val="20"/>
                <w:lang w:eastAsia="en-AU"/>
              </w:rPr>
            </w:pPr>
            <w:r w:rsidRPr="00372FE9">
              <w:rPr>
                <w:noProof/>
                <w:sz w:val="20"/>
                <w:lang w:eastAsia="en-AU"/>
              </w:rPr>
              <w:drawing>
                <wp:inline distT="0" distB="0" distL="0" distR="0" wp14:anchorId="1A08ADA7" wp14:editId="59FA99F6">
                  <wp:extent cx="749300" cy="749300"/>
                  <wp:effectExtent l="0" t="0" r="0" b="0"/>
                  <wp:docPr id="105" name="personal-attributes.jpg" descr="relationship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ersonal-attributes.jpg" descr="Personal attributes">
                            <a:extLst>
                              <a:ext uri="{C183D7F6-B498-43B3-948B-1728B52AA6E4}">
                                <adec:decorative xmlns:adec="http://schemas.microsoft.com/office/drawing/2017/decorative" val="0"/>
                              </a:ext>
                            </a:extLst>
                          </pic:cNvPr>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753705" cy="753705"/>
                          </a:xfrm>
                          <a:prstGeom prst="rect">
                            <a:avLst/>
                          </a:prstGeom>
                          <a:noFill/>
                          <a:ln>
                            <a:noFill/>
                          </a:ln>
                        </pic:spPr>
                      </pic:pic>
                    </a:graphicData>
                  </a:graphic>
                </wp:inline>
              </w:drawing>
            </w:r>
          </w:p>
        </w:tc>
        <w:tc>
          <w:tcPr>
            <w:tcW w:w="2726" w:type="dxa"/>
          </w:tcPr>
          <w:p w14:paraId="219D325D" w14:textId="77777777" w:rsidR="00667FCB" w:rsidRDefault="006F0836" w:rsidP="004A1A64">
            <w:pPr>
              <w:rPr>
                <w:rFonts w:cs="Arial"/>
                <w:color w:val="000000"/>
                <w:sz w:val="20"/>
              </w:rPr>
            </w:pPr>
            <w:r w:rsidRPr="003C7A36">
              <w:rPr>
                <w:rFonts w:cs="Arial"/>
                <w:b/>
                <w:bCs/>
                <w:color w:val="000000"/>
                <w:sz w:val="20"/>
              </w:rPr>
              <w:t>Communicate Effectively</w:t>
            </w:r>
          </w:p>
          <w:p w14:paraId="26A1EB89" w14:textId="77777777" w:rsidR="006F0836" w:rsidRPr="00667FCB" w:rsidRDefault="006F0836" w:rsidP="004A1A64">
            <w:pPr>
              <w:rPr>
                <w:rFonts w:cs="Arial"/>
                <w:color w:val="000000"/>
                <w:sz w:val="20"/>
              </w:rPr>
            </w:pPr>
            <w:r w:rsidRPr="003C7A36">
              <w:rPr>
                <w:rFonts w:cs="Arial"/>
                <w:color w:val="000000"/>
                <w:sz w:val="20"/>
              </w:rPr>
              <w:t>Communicate clearly, actively listen to others, and respond with understanding and respect</w:t>
            </w:r>
          </w:p>
        </w:tc>
        <w:tc>
          <w:tcPr>
            <w:tcW w:w="4709" w:type="dxa"/>
          </w:tcPr>
          <w:p w14:paraId="2CD5A0C4" w14:textId="77777777" w:rsidR="006F0836" w:rsidRPr="003C7A36" w:rsidRDefault="006F0836" w:rsidP="00A55204">
            <w:pPr>
              <w:pStyle w:val="TableBullet"/>
            </w:pPr>
            <w:r w:rsidRPr="003C7A36">
              <w:t>Tailor communication to diverse audiences</w:t>
            </w:r>
          </w:p>
          <w:p w14:paraId="1A85494F" w14:textId="77777777" w:rsidR="006F0836" w:rsidRPr="003C7A36" w:rsidRDefault="006F0836" w:rsidP="00A55204">
            <w:pPr>
              <w:pStyle w:val="TableBullet"/>
            </w:pPr>
            <w:r w:rsidRPr="003C7A36">
              <w:t>Clearly explain complex concepts and arguments to individuals and groups</w:t>
            </w:r>
          </w:p>
          <w:p w14:paraId="065A27D5" w14:textId="77777777" w:rsidR="006F0836" w:rsidRPr="003C7A36" w:rsidRDefault="006F0836" w:rsidP="00A55204">
            <w:pPr>
              <w:pStyle w:val="TableBullet"/>
            </w:pPr>
            <w:r w:rsidRPr="003C7A36">
              <w:t>Create opportunities for others to be heard, listen attentively and encourage them to express their views</w:t>
            </w:r>
          </w:p>
          <w:p w14:paraId="4BB6B879" w14:textId="77777777" w:rsidR="006F0836" w:rsidRPr="003C7A36" w:rsidRDefault="006F0836" w:rsidP="00A55204">
            <w:pPr>
              <w:pStyle w:val="TableBullet"/>
            </w:pPr>
            <w:r w:rsidRPr="003C7A36">
              <w:t>Share information across teams and units to enable informed decision making</w:t>
            </w:r>
          </w:p>
          <w:p w14:paraId="3BCFC63C" w14:textId="77777777" w:rsidR="006F0836" w:rsidRPr="003C7A36" w:rsidRDefault="006F0836" w:rsidP="00A55204">
            <w:pPr>
              <w:pStyle w:val="TableBullet"/>
            </w:pPr>
            <w:r w:rsidRPr="003C7A36">
              <w:t>Write fluently in plain English and in a range of styles and formats</w:t>
            </w:r>
          </w:p>
          <w:p w14:paraId="2CF4C231" w14:textId="77777777" w:rsidR="006F0836" w:rsidRPr="003C7A36" w:rsidRDefault="006F0836" w:rsidP="00A55204">
            <w:pPr>
              <w:pStyle w:val="TableBullet"/>
            </w:pPr>
            <w:r w:rsidRPr="003C7A36">
              <w:t>Use contemporary communication channels to share information, engage and interact with diverse audiences</w:t>
            </w:r>
          </w:p>
        </w:tc>
        <w:tc>
          <w:tcPr>
            <w:tcW w:w="1668" w:type="dxa"/>
          </w:tcPr>
          <w:p w14:paraId="44CA95D6" w14:textId="77777777" w:rsidR="006F0836" w:rsidRPr="006F0836" w:rsidRDefault="004C659E" w:rsidP="00544127">
            <w:pPr>
              <w:pStyle w:val="TableText"/>
            </w:pPr>
            <w:r w:rsidRPr="004C659E">
              <w:t>Adept</w:t>
            </w:r>
          </w:p>
        </w:tc>
      </w:tr>
      <w:tr w:rsidR="006F0836" w:rsidRPr="003C7A36" w14:paraId="77CE7E03" w14:textId="77777777" w:rsidTr="004C659E">
        <w:trPr>
          <w:cantSplit/>
        </w:trPr>
        <w:tc>
          <w:tcPr>
            <w:tcW w:w="1385" w:type="dxa"/>
          </w:tcPr>
          <w:p w14:paraId="62FF0674" w14:textId="77777777" w:rsidR="006F0836" w:rsidRPr="003C7A36" w:rsidRDefault="006F0836" w:rsidP="00372203">
            <w:pPr>
              <w:jc w:val="center"/>
              <w:rPr>
                <w:noProof/>
                <w:sz w:val="20"/>
                <w:lang w:eastAsia="en-AU"/>
              </w:rPr>
            </w:pPr>
            <w:r w:rsidRPr="00372FE9">
              <w:rPr>
                <w:noProof/>
                <w:sz w:val="20"/>
                <w:lang w:eastAsia="en-AU"/>
              </w:rPr>
              <w:drawing>
                <wp:inline distT="0" distB="0" distL="0" distR="0" wp14:anchorId="7DF15857" wp14:editId="2ED709FA">
                  <wp:extent cx="749300" cy="749300"/>
                  <wp:effectExtent l="0" t="0" r="0" b="0"/>
                  <wp:docPr id="8461" name="personal-attributes.jpg" descr="relationship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ersonal-attributes.jpg" descr="Personal attributes">
                            <a:extLst>
                              <a:ext uri="{C183D7F6-B498-43B3-948B-1728B52AA6E4}">
                                <adec:decorative xmlns:adec="http://schemas.microsoft.com/office/drawing/2017/decorative" val="0"/>
                              </a:ext>
                            </a:extLst>
                          </pic:cNvPr>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753705" cy="753705"/>
                          </a:xfrm>
                          <a:prstGeom prst="rect">
                            <a:avLst/>
                          </a:prstGeom>
                          <a:noFill/>
                          <a:ln>
                            <a:noFill/>
                          </a:ln>
                        </pic:spPr>
                      </pic:pic>
                    </a:graphicData>
                  </a:graphic>
                </wp:inline>
              </w:drawing>
            </w:r>
          </w:p>
        </w:tc>
        <w:tc>
          <w:tcPr>
            <w:tcW w:w="2726" w:type="dxa"/>
          </w:tcPr>
          <w:p w14:paraId="6CA78ACC" w14:textId="77777777" w:rsidR="00667FCB" w:rsidRDefault="006F0836" w:rsidP="004A1A64">
            <w:pPr>
              <w:rPr>
                <w:rFonts w:cs="Arial"/>
                <w:color w:val="000000"/>
                <w:sz w:val="20"/>
              </w:rPr>
            </w:pPr>
            <w:r w:rsidRPr="003C7A36">
              <w:rPr>
                <w:rFonts w:cs="Arial"/>
                <w:b/>
                <w:bCs/>
                <w:color w:val="000000"/>
                <w:sz w:val="20"/>
              </w:rPr>
              <w:t>Work Collaboratively</w:t>
            </w:r>
          </w:p>
          <w:p w14:paraId="72849B35" w14:textId="77777777" w:rsidR="006F0836" w:rsidRPr="00667FCB" w:rsidRDefault="006F0836" w:rsidP="004A1A64">
            <w:pPr>
              <w:rPr>
                <w:rFonts w:cs="Arial"/>
                <w:color w:val="000000"/>
                <w:sz w:val="20"/>
              </w:rPr>
            </w:pPr>
            <w:r w:rsidRPr="003C7A36">
              <w:rPr>
                <w:rFonts w:cs="Arial"/>
                <w:color w:val="000000"/>
                <w:sz w:val="20"/>
              </w:rPr>
              <w:t>Collaborate with others and value their contribution</w:t>
            </w:r>
          </w:p>
        </w:tc>
        <w:tc>
          <w:tcPr>
            <w:tcW w:w="4709" w:type="dxa"/>
          </w:tcPr>
          <w:p w14:paraId="64433E0E" w14:textId="77777777" w:rsidR="006F0836" w:rsidRPr="003C7A36" w:rsidRDefault="006F0836" w:rsidP="00A55204">
            <w:pPr>
              <w:pStyle w:val="TableBullet"/>
            </w:pPr>
            <w:r w:rsidRPr="003C7A36">
              <w:t>Encourage a culture that recognises the value of collaboration</w:t>
            </w:r>
          </w:p>
          <w:p w14:paraId="02B09E65" w14:textId="77777777" w:rsidR="006F0836" w:rsidRPr="003C7A36" w:rsidRDefault="006F0836" w:rsidP="00A55204">
            <w:pPr>
              <w:pStyle w:val="TableBullet"/>
            </w:pPr>
            <w:r w:rsidRPr="003C7A36">
              <w:t>Build cooperation and overcome barriers to information sharing and communication across teams and units</w:t>
            </w:r>
          </w:p>
          <w:p w14:paraId="4CB92D1B" w14:textId="77777777" w:rsidR="006F0836" w:rsidRPr="003C7A36" w:rsidRDefault="006F0836" w:rsidP="00A55204">
            <w:pPr>
              <w:pStyle w:val="TableBullet"/>
            </w:pPr>
            <w:r w:rsidRPr="003C7A36">
              <w:t>Share lessons learned across teams and units</w:t>
            </w:r>
          </w:p>
          <w:p w14:paraId="77044949" w14:textId="77777777" w:rsidR="006F0836" w:rsidRPr="003C7A36" w:rsidRDefault="006F0836" w:rsidP="00A55204">
            <w:pPr>
              <w:pStyle w:val="TableBullet"/>
            </w:pPr>
            <w:r w:rsidRPr="003C7A36">
              <w:t>Identify opportunities to leverage the strengths of others to solve issues and develop better processes and approaches to work</w:t>
            </w:r>
          </w:p>
          <w:p w14:paraId="7A7C7C9D" w14:textId="77777777" w:rsidR="006F0836" w:rsidRPr="003C7A36" w:rsidRDefault="006F0836" w:rsidP="00A55204">
            <w:pPr>
              <w:pStyle w:val="TableBullet"/>
            </w:pPr>
            <w:r w:rsidRPr="003C7A36">
              <w:t>Actively use collaboration tools, including digital technologies, to engage diverse audiences in solving problems and improving services</w:t>
            </w:r>
          </w:p>
        </w:tc>
        <w:tc>
          <w:tcPr>
            <w:tcW w:w="1668" w:type="dxa"/>
          </w:tcPr>
          <w:p w14:paraId="14C5800F" w14:textId="77777777" w:rsidR="006F0836" w:rsidRPr="006F0836" w:rsidRDefault="004C659E" w:rsidP="00544127">
            <w:pPr>
              <w:pStyle w:val="TableText"/>
            </w:pPr>
            <w:r w:rsidRPr="004C659E">
              <w:t>Adept</w:t>
            </w:r>
          </w:p>
        </w:tc>
      </w:tr>
      <w:tr w:rsidR="006F0836" w:rsidRPr="003C7A36" w14:paraId="5E4D41AB" w14:textId="77777777" w:rsidTr="004C659E">
        <w:trPr>
          <w:cantSplit/>
        </w:trPr>
        <w:tc>
          <w:tcPr>
            <w:tcW w:w="1385" w:type="dxa"/>
          </w:tcPr>
          <w:p w14:paraId="47C52CA1" w14:textId="77777777" w:rsidR="006F0836" w:rsidRPr="003C7A36" w:rsidRDefault="006F0836" w:rsidP="00372203">
            <w:pPr>
              <w:jc w:val="center"/>
              <w:rPr>
                <w:noProof/>
                <w:sz w:val="20"/>
                <w:lang w:eastAsia="en-AU"/>
              </w:rPr>
            </w:pPr>
            <w:r w:rsidRPr="00372FE9">
              <w:rPr>
                <w:noProof/>
                <w:sz w:val="20"/>
                <w:lang w:eastAsia="en-AU"/>
              </w:rPr>
              <w:lastRenderedPageBreak/>
              <w:drawing>
                <wp:inline distT="0" distB="0" distL="0" distR="0" wp14:anchorId="0AA685C7" wp14:editId="3166E17C">
                  <wp:extent cx="749300" cy="749300"/>
                  <wp:effectExtent l="0" t="0" r="0" b="0"/>
                  <wp:docPr id="2055" name="personal-attributes.jpg" descr="relationship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ersonal-attributes.jpg" descr="Personal attributes">
                            <a:extLst>
                              <a:ext uri="{C183D7F6-B498-43B3-948B-1728B52AA6E4}">
                                <adec:decorative xmlns:adec="http://schemas.microsoft.com/office/drawing/2017/decorative" val="0"/>
                              </a:ext>
                            </a:extLst>
                          </pic:cNvPr>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753705" cy="753705"/>
                          </a:xfrm>
                          <a:prstGeom prst="rect">
                            <a:avLst/>
                          </a:prstGeom>
                          <a:noFill/>
                          <a:ln>
                            <a:noFill/>
                          </a:ln>
                        </pic:spPr>
                      </pic:pic>
                    </a:graphicData>
                  </a:graphic>
                </wp:inline>
              </w:drawing>
            </w:r>
          </w:p>
        </w:tc>
        <w:tc>
          <w:tcPr>
            <w:tcW w:w="2726" w:type="dxa"/>
          </w:tcPr>
          <w:p w14:paraId="724DF9EC" w14:textId="77777777" w:rsidR="00667FCB" w:rsidRDefault="006F0836" w:rsidP="004A1A64">
            <w:pPr>
              <w:rPr>
                <w:rFonts w:cs="Arial"/>
                <w:color w:val="000000"/>
                <w:sz w:val="20"/>
              </w:rPr>
            </w:pPr>
            <w:r w:rsidRPr="003C7A36">
              <w:rPr>
                <w:rFonts w:cs="Arial"/>
                <w:b/>
                <w:bCs/>
                <w:color w:val="000000"/>
                <w:sz w:val="20"/>
              </w:rPr>
              <w:t>Influence and Negotiate</w:t>
            </w:r>
          </w:p>
          <w:p w14:paraId="3479BFFB" w14:textId="77777777" w:rsidR="006F0836" w:rsidRPr="00667FCB" w:rsidRDefault="006F0836" w:rsidP="004A1A64">
            <w:pPr>
              <w:rPr>
                <w:rFonts w:cs="Arial"/>
                <w:color w:val="000000"/>
                <w:sz w:val="20"/>
              </w:rPr>
            </w:pPr>
            <w:r w:rsidRPr="003C7A36">
              <w:rPr>
                <w:rFonts w:cs="Arial"/>
                <w:color w:val="000000"/>
                <w:sz w:val="20"/>
              </w:rPr>
              <w:t>Gain consensus and commitment from others, and resolve issues and conflicts</w:t>
            </w:r>
          </w:p>
        </w:tc>
        <w:tc>
          <w:tcPr>
            <w:tcW w:w="4709" w:type="dxa"/>
          </w:tcPr>
          <w:p w14:paraId="3DC6D3BB" w14:textId="77777777" w:rsidR="006F0836" w:rsidRPr="003C7A36" w:rsidRDefault="006F0836" w:rsidP="00A55204">
            <w:pPr>
              <w:pStyle w:val="TableBullet"/>
            </w:pPr>
            <w:r w:rsidRPr="003C7A36">
              <w:t>Negotiate from an informed and credible position</w:t>
            </w:r>
          </w:p>
          <w:p w14:paraId="0FB574B8" w14:textId="77777777" w:rsidR="006F0836" w:rsidRPr="003C7A36" w:rsidRDefault="006F0836" w:rsidP="00A55204">
            <w:pPr>
              <w:pStyle w:val="TableBullet"/>
            </w:pPr>
            <w:r w:rsidRPr="003C7A36">
              <w:t>Lead and facilitate productive discussions with staff and stakeholders</w:t>
            </w:r>
          </w:p>
          <w:p w14:paraId="3F4B6AC5" w14:textId="77777777" w:rsidR="006F0836" w:rsidRPr="003C7A36" w:rsidRDefault="006F0836" w:rsidP="00A55204">
            <w:pPr>
              <w:pStyle w:val="TableBullet"/>
            </w:pPr>
            <w:r w:rsidRPr="003C7A36">
              <w:t>Encourage others to talk, share and debate ideas to achieve a consensus</w:t>
            </w:r>
          </w:p>
          <w:p w14:paraId="4B4BDCAF" w14:textId="77777777" w:rsidR="006F0836" w:rsidRPr="003C7A36" w:rsidRDefault="006F0836" w:rsidP="00A55204">
            <w:pPr>
              <w:pStyle w:val="TableBullet"/>
            </w:pPr>
            <w:r w:rsidRPr="003C7A36">
              <w:t>Recognise diverse perspectives and the need for compromise in negotiating mutually agreed outcomes</w:t>
            </w:r>
          </w:p>
          <w:p w14:paraId="385E0C9A" w14:textId="77777777" w:rsidR="006F0836" w:rsidRPr="003C7A36" w:rsidRDefault="006F0836" w:rsidP="00A55204">
            <w:pPr>
              <w:pStyle w:val="TableBullet"/>
            </w:pPr>
            <w:r w:rsidRPr="003C7A36">
              <w:t>Influence others with a fair and considered approach and sound arguments</w:t>
            </w:r>
          </w:p>
          <w:p w14:paraId="0B16406C" w14:textId="77777777" w:rsidR="006F0836" w:rsidRPr="003C7A36" w:rsidRDefault="006F0836" w:rsidP="00A55204">
            <w:pPr>
              <w:pStyle w:val="TableBullet"/>
            </w:pPr>
            <w:r w:rsidRPr="003C7A36">
              <w:t>Show sensitivity and understanding in resolving conflicts and differences</w:t>
            </w:r>
          </w:p>
          <w:p w14:paraId="6FB225DB" w14:textId="77777777" w:rsidR="006F0836" w:rsidRPr="003C7A36" w:rsidRDefault="006F0836" w:rsidP="00A55204">
            <w:pPr>
              <w:pStyle w:val="TableBullet"/>
            </w:pPr>
            <w:r w:rsidRPr="003C7A36">
              <w:t>Manage challenging relationships with internal and external stakeholders</w:t>
            </w:r>
          </w:p>
          <w:p w14:paraId="20632C5C" w14:textId="77777777" w:rsidR="006F0836" w:rsidRPr="003C7A36" w:rsidRDefault="006F0836" w:rsidP="00A55204">
            <w:pPr>
              <w:pStyle w:val="TableBullet"/>
            </w:pPr>
            <w:r w:rsidRPr="003C7A36">
              <w:t>Anticipate and minimise conflict</w:t>
            </w:r>
          </w:p>
        </w:tc>
        <w:tc>
          <w:tcPr>
            <w:tcW w:w="1668" w:type="dxa"/>
          </w:tcPr>
          <w:p w14:paraId="17A98B2F" w14:textId="77777777" w:rsidR="006F0836" w:rsidRPr="006F0836" w:rsidRDefault="004C659E" w:rsidP="00544127">
            <w:pPr>
              <w:pStyle w:val="TableText"/>
            </w:pPr>
            <w:r w:rsidRPr="004C659E">
              <w:t>Adept</w:t>
            </w:r>
          </w:p>
        </w:tc>
      </w:tr>
      <w:tr w:rsidR="006F0836" w:rsidRPr="003C7A36" w14:paraId="3CDBAA6B" w14:textId="77777777" w:rsidTr="004C659E">
        <w:trPr>
          <w:cantSplit/>
        </w:trPr>
        <w:tc>
          <w:tcPr>
            <w:tcW w:w="1385" w:type="dxa"/>
          </w:tcPr>
          <w:p w14:paraId="54DD34C8" w14:textId="77777777" w:rsidR="006F0836" w:rsidRPr="003C7A36" w:rsidRDefault="006F0836" w:rsidP="00372203">
            <w:pPr>
              <w:jc w:val="center"/>
              <w:rPr>
                <w:noProof/>
                <w:sz w:val="20"/>
                <w:lang w:eastAsia="en-AU"/>
              </w:rPr>
            </w:pPr>
            <w:r w:rsidRPr="00372FE9">
              <w:rPr>
                <w:noProof/>
                <w:sz w:val="20"/>
                <w:lang w:eastAsia="en-AU"/>
              </w:rPr>
              <w:drawing>
                <wp:inline distT="0" distB="0" distL="0" distR="0" wp14:anchorId="52E522BE" wp14:editId="3B72C4EA">
                  <wp:extent cx="749300" cy="749300"/>
                  <wp:effectExtent l="0" t="0" r="0" b="0"/>
                  <wp:docPr id="5640" name="personal-attributes.jpg" descr="result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ersonal-attributes.jpg" descr="Personal attributes">
                            <a:extLst>
                              <a:ext uri="{C183D7F6-B498-43B3-948B-1728B52AA6E4}">
                                <adec:decorative xmlns:adec="http://schemas.microsoft.com/office/drawing/2017/decorative" val="0"/>
                              </a:ext>
                            </a:extLst>
                          </pic:cNvPr>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753705" cy="753705"/>
                          </a:xfrm>
                          <a:prstGeom prst="rect">
                            <a:avLst/>
                          </a:prstGeom>
                          <a:noFill/>
                          <a:ln>
                            <a:noFill/>
                          </a:ln>
                        </pic:spPr>
                      </pic:pic>
                    </a:graphicData>
                  </a:graphic>
                </wp:inline>
              </w:drawing>
            </w:r>
          </w:p>
        </w:tc>
        <w:tc>
          <w:tcPr>
            <w:tcW w:w="2726" w:type="dxa"/>
          </w:tcPr>
          <w:p w14:paraId="453EB991" w14:textId="77777777" w:rsidR="00667FCB" w:rsidRDefault="006F0836" w:rsidP="004A1A64">
            <w:pPr>
              <w:rPr>
                <w:rFonts w:cs="Arial"/>
                <w:color w:val="000000"/>
                <w:sz w:val="20"/>
              </w:rPr>
            </w:pPr>
            <w:r w:rsidRPr="003C7A36">
              <w:rPr>
                <w:rFonts w:cs="Arial"/>
                <w:b/>
                <w:bCs/>
                <w:color w:val="000000"/>
                <w:sz w:val="20"/>
              </w:rPr>
              <w:t>Think and Solve Problems</w:t>
            </w:r>
          </w:p>
          <w:p w14:paraId="1261D282" w14:textId="77777777" w:rsidR="006F0836" w:rsidRPr="00667FCB" w:rsidRDefault="006F0836" w:rsidP="004A1A64">
            <w:pPr>
              <w:rPr>
                <w:rFonts w:cs="Arial"/>
                <w:color w:val="000000"/>
                <w:sz w:val="20"/>
              </w:rPr>
            </w:pPr>
            <w:r w:rsidRPr="003C7A36">
              <w:rPr>
                <w:rFonts w:cs="Arial"/>
                <w:color w:val="000000"/>
                <w:sz w:val="20"/>
              </w:rPr>
              <w:t>Think, analyse and consider the broader context to develop practical solutions</w:t>
            </w:r>
          </w:p>
        </w:tc>
        <w:tc>
          <w:tcPr>
            <w:tcW w:w="4709" w:type="dxa"/>
          </w:tcPr>
          <w:p w14:paraId="4DD58F1B" w14:textId="77777777" w:rsidR="006F0836" w:rsidRPr="003C7A36" w:rsidRDefault="006F0836" w:rsidP="00A55204">
            <w:pPr>
              <w:pStyle w:val="TableBullet"/>
            </w:pPr>
            <w:r w:rsidRPr="003C7A36">
              <w:t>Undertake objective, critical analysis to draw accurate conclusions that recognise and manage contextual issues</w:t>
            </w:r>
          </w:p>
          <w:p w14:paraId="14DFDC66" w14:textId="77777777" w:rsidR="006F0836" w:rsidRPr="003C7A36" w:rsidRDefault="006F0836" w:rsidP="00A55204">
            <w:pPr>
              <w:pStyle w:val="TableBullet"/>
            </w:pPr>
            <w:r w:rsidRPr="003C7A36">
              <w:t>Work through issues, weigh up alternatives and identify the most effective solutions in collaboration with others</w:t>
            </w:r>
          </w:p>
          <w:p w14:paraId="6B16E382" w14:textId="77777777" w:rsidR="006F0836" w:rsidRPr="003C7A36" w:rsidRDefault="006F0836" w:rsidP="00A55204">
            <w:pPr>
              <w:pStyle w:val="TableBullet"/>
            </w:pPr>
            <w:r w:rsidRPr="003C7A36">
              <w:t>Take account of the wider business context when considering options to resolve issues</w:t>
            </w:r>
          </w:p>
          <w:p w14:paraId="6822E3BE" w14:textId="77777777" w:rsidR="006F0836" w:rsidRPr="003C7A36" w:rsidRDefault="006F0836" w:rsidP="00A55204">
            <w:pPr>
              <w:pStyle w:val="TableBullet"/>
            </w:pPr>
            <w:r w:rsidRPr="003C7A36">
              <w:t>Explore a range of possibilities and creative alternatives to contribute to system, process and business improvements</w:t>
            </w:r>
          </w:p>
          <w:p w14:paraId="1D87D10F" w14:textId="77777777" w:rsidR="006F0836" w:rsidRPr="003C7A36" w:rsidRDefault="006F0836" w:rsidP="00A55204">
            <w:pPr>
              <w:pStyle w:val="TableBullet"/>
            </w:pPr>
            <w:r w:rsidRPr="003C7A36">
              <w:t>Implement systems and processes that are underpinned by high-quality research and analysis</w:t>
            </w:r>
          </w:p>
          <w:p w14:paraId="7E6BE88A" w14:textId="77777777" w:rsidR="006F0836" w:rsidRPr="003C7A36" w:rsidRDefault="006F0836" w:rsidP="00A55204">
            <w:pPr>
              <w:pStyle w:val="TableBullet"/>
            </w:pPr>
            <w:r w:rsidRPr="003C7A36">
              <w:t>Look for opportunities to design innovative solutions to meet user needs and service demands</w:t>
            </w:r>
          </w:p>
          <w:p w14:paraId="0CC4E9E7" w14:textId="77777777" w:rsidR="006F0836" w:rsidRPr="003C7A36" w:rsidRDefault="006F0836" w:rsidP="00A55204">
            <w:pPr>
              <w:pStyle w:val="TableBullet"/>
            </w:pPr>
            <w:r w:rsidRPr="003C7A36">
              <w:t>Evaluate the performance and effectiveness of services, policies and programs against clear criteria</w:t>
            </w:r>
          </w:p>
        </w:tc>
        <w:tc>
          <w:tcPr>
            <w:tcW w:w="1668" w:type="dxa"/>
          </w:tcPr>
          <w:p w14:paraId="794DE874" w14:textId="77777777" w:rsidR="006F0836" w:rsidRPr="006F0836" w:rsidRDefault="004C659E" w:rsidP="00544127">
            <w:pPr>
              <w:pStyle w:val="TableText"/>
            </w:pPr>
            <w:r w:rsidRPr="004C659E">
              <w:t>Advanced</w:t>
            </w:r>
          </w:p>
        </w:tc>
      </w:tr>
      <w:tr w:rsidR="006F0836" w:rsidRPr="003C7A36" w14:paraId="5583042D" w14:textId="77777777" w:rsidTr="004C659E">
        <w:trPr>
          <w:cantSplit/>
        </w:trPr>
        <w:tc>
          <w:tcPr>
            <w:tcW w:w="1385" w:type="dxa"/>
          </w:tcPr>
          <w:p w14:paraId="5225A383" w14:textId="77777777" w:rsidR="006F0836" w:rsidRPr="003C7A36" w:rsidRDefault="006F0836" w:rsidP="00372203">
            <w:pPr>
              <w:jc w:val="center"/>
              <w:rPr>
                <w:noProof/>
                <w:sz w:val="20"/>
                <w:lang w:eastAsia="en-AU"/>
              </w:rPr>
            </w:pPr>
            <w:r w:rsidRPr="00372FE9">
              <w:rPr>
                <w:noProof/>
                <w:sz w:val="20"/>
                <w:lang w:eastAsia="en-AU"/>
              </w:rPr>
              <w:lastRenderedPageBreak/>
              <w:drawing>
                <wp:inline distT="0" distB="0" distL="0" distR="0" wp14:anchorId="3CF92272" wp14:editId="3CAB364C">
                  <wp:extent cx="749300" cy="749300"/>
                  <wp:effectExtent l="0" t="0" r="0" b="0"/>
                  <wp:docPr id="4005" name="personal-attributes.jpg" descr="business-enabler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ersonal-attributes.jpg" descr="Personal attributes">
                            <a:extLst>
                              <a:ext uri="{C183D7F6-B498-43B3-948B-1728B52AA6E4}">
                                <adec:decorative xmlns:adec="http://schemas.microsoft.com/office/drawing/2017/decorative" val="0"/>
                              </a:ext>
                            </a:extLst>
                          </pic:cNvPr>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753705" cy="753705"/>
                          </a:xfrm>
                          <a:prstGeom prst="rect">
                            <a:avLst/>
                          </a:prstGeom>
                          <a:noFill/>
                          <a:ln>
                            <a:noFill/>
                          </a:ln>
                        </pic:spPr>
                      </pic:pic>
                    </a:graphicData>
                  </a:graphic>
                </wp:inline>
              </w:drawing>
            </w:r>
          </w:p>
        </w:tc>
        <w:tc>
          <w:tcPr>
            <w:tcW w:w="2726" w:type="dxa"/>
          </w:tcPr>
          <w:p w14:paraId="08FEADDD" w14:textId="77777777" w:rsidR="00667FCB" w:rsidRDefault="006F0836" w:rsidP="004A1A64">
            <w:pPr>
              <w:rPr>
                <w:rFonts w:cs="Arial"/>
                <w:color w:val="000000"/>
                <w:sz w:val="20"/>
              </w:rPr>
            </w:pPr>
            <w:r w:rsidRPr="003C7A36">
              <w:rPr>
                <w:rFonts w:cs="Arial"/>
                <w:b/>
                <w:bCs/>
                <w:color w:val="000000"/>
                <w:sz w:val="20"/>
              </w:rPr>
              <w:t>Project Management</w:t>
            </w:r>
          </w:p>
          <w:p w14:paraId="2D609F86" w14:textId="77777777" w:rsidR="006F0836" w:rsidRPr="00667FCB" w:rsidRDefault="006F0836" w:rsidP="004A1A64">
            <w:pPr>
              <w:rPr>
                <w:rFonts w:cs="Arial"/>
                <w:color w:val="000000"/>
                <w:sz w:val="20"/>
              </w:rPr>
            </w:pPr>
            <w:r w:rsidRPr="003C7A36">
              <w:rPr>
                <w:rFonts w:cs="Arial"/>
                <w:color w:val="000000"/>
                <w:sz w:val="20"/>
              </w:rPr>
              <w:t>Understand and apply effective planning, coordination and control methods</w:t>
            </w:r>
          </w:p>
        </w:tc>
        <w:tc>
          <w:tcPr>
            <w:tcW w:w="4709" w:type="dxa"/>
          </w:tcPr>
          <w:p w14:paraId="6ED49FE8" w14:textId="77777777" w:rsidR="006F0836" w:rsidRPr="003C7A36" w:rsidRDefault="006F0836" w:rsidP="00A55204">
            <w:pPr>
              <w:pStyle w:val="TableBullet"/>
            </w:pPr>
            <w:r w:rsidRPr="003C7A36">
              <w:t>Understand all components of the project management process, including the need to consider change management to realise business benefits</w:t>
            </w:r>
          </w:p>
          <w:p w14:paraId="6E078B61" w14:textId="77777777" w:rsidR="006F0836" w:rsidRPr="003C7A36" w:rsidRDefault="006F0836" w:rsidP="00A55204">
            <w:pPr>
              <w:pStyle w:val="TableBullet"/>
            </w:pPr>
            <w:r w:rsidRPr="003C7A36">
              <w:t>Prepare clear project proposals and accurate estimates of required costs and resources</w:t>
            </w:r>
          </w:p>
          <w:p w14:paraId="327AEB12" w14:textId="77777777" w:rsidR="006F0836" w:rsidRPr="003C7A36" w:rsidRDefault="006F0836" w:rsidP="00A55204">
            <w:pPr>
              <w:pStyle w:val="TableBullet"/>
            </w:pPr>
            <w:r w:rsidRPr="003C7A36">
              <w:t>Establish performance outcomes and measures for key project goals, and define monitoring, reporting and communication requirements</w:t>
            </w:r>
          </w:p>
          <w:p w14:paraId="3098DB7F" w14:textId="77777777" w:rsidR="006F0836" w:rsidRPr="003C7A36" w:rsidRDefault="006F0836" w:rsidP="00A55204">
            <w:pPr>
              <w:pStyle w:val="TableBullet"/>
            </w:pPr>
            <w:r w:rsidRPr="003C7A36">
              <w:t>Identify and evaluate risks associated with the project and develop mitigation strategies</w:t>
            </w:r>
          </w:p>
          <w:p w14:paraId="73295553" w14:textId="77777777" w:rsidR="006F0836" w:rsidRPr="003C7A36" w:rsidRDefault="006F0836" w:rsidP="00A55204">
            <w:pPr>
              <w:pStyle w:val="TableBullet"/>
            </w:pPr>
            <w:r w:rsidRPr="003C7A36">
              <w:t>Identify and consult stakeholders to inform the project strategy</w:t>
            </w:r>
          </w:p>
          <w:p w14:paraId="13BB4837" w14:textId="77777777" w:rsidR="006F0836" w:rsidRPr="003C7A36" w:rsidRDefault="006F0836" w:rsidP="00A55204">
            <w:pPr>
              <w:pStyle w:val="TableBullet"/>
            </w:pPr>
            <w:r w:rsidRPr="003C7A36">
              <w:t>Communicate the project’s objectives and its expected benefits</w:t>
            </w:r>
          </w:p>
          <w:p w14:paraId="12CE3196" w14:textId="77777777" w:rsidR="006F0836" w:rsidRPr="003C7A36" w:rsidRDefault="006F0836" w:rsidP="00A55204">
            <w:pPr>
              <w:pStyle w:val="TableBullet"/>
            </w:pPr>
            <w:r w:rsidRPr="003C7A36">
              <w:t>Monitor the completion of project milestones against goals and take necessary action</w:t>
            </w:r>
          </w:p>
          <w:p w14:paraId="0B510589" w14:textId="77777777" w:rsidR="006F0836" w:rsidRPr="003C7A36" w:rsidRDefault="006F0836" w:rsidP="00A55204">
            <w:pPr>
              <w:pStyle w:val="TableBullet"/>
            </w:pPr>
            <w:r w:rsidRPr="003C7A36">
              <w:t>Evaluate progress and identify improvements to inform future projects</w:t>
            </w:r>
          </w:p>
        </w:tc>
        <w:tc>
          <w:tcPr>
            <w:tcW w:w="1668" w:type="dxa"/>
          </w:tcPr>
          <w:p w14:paraId="3E4E1B88" w14:textId="77777777" w:rsidR="006F0836" w:rsidRPr="006F0836" w:rsidRDefault="004C659E" w:rsidP="00544127">
            <w:pPr>
              <w:pStyle w:val="TableText"/>
            </w:pPr>
            <w:r w:rsidRPr="004C659E">
              <w:t>Adept</w:t>
            </w:r>
          </w:p>
        </w:tc>
      </w:tr>
    </w:tbl>
    <w:p w14:paraId="1E440F09" w14:textId="77777777" w:rsidR="00A7563F" w:rsidRDefault="00A7563F"/>
    <w:p w14:paraId="34019A32" w14:textId="77777777" w:rsidR="00372FE9" w:rsidRDefault="00372FE9" w:rsidP="00372FE9"/>
    <w:p w14:paraId="3C854668" w14:textId="77777777" w:rsidR="009E0B71" w:rsidRDefault="009E0B71" w:rsidP="000C453F">
      <w:pPr>
        <w:pStyle w:val="Heading2"/>
      </w:pPr>
      <w:r>
        <w:t>Complementary capabilities</w:t>
      </w:r>
    </w:p>
    <w:p w14:paraId="5FEAE03E" w14:textId="77777777" w:rsidR="009E0B71" w:rsidRPr="003927AE" w:rsidRDefault="009E0B71" w:rsidP="001203EE">
      <w:pPr>
        <w:pStyle w:val="PlainText"/>
        <w:spacing w:before="62" w:line="276" w:lineRule="auto"/>
        <w:contextualSpacing/>
        <w:rPr>
          <w:rFonts w:eastAsiaTheme="minorEastAsia"/>
          <w:szCs w:val="22"/>
          <w:lang w:val="en-US"/>
        </w:rPr>
      </w:pPr>
      <w:r w:rsidRPr="003927AE">
        <w:rPr>
          <w:rFonts w:eastAsiaTheme="minorEastAsia"/>
          <w:i/>
          <w:szCs w:val="22"/>
          <w:lang w:val="en-US"/>
        </w:rPr>
        <w:t>Complementary capabilities</w:t>
      </w:r>
      <w:r w:rsidRPr="003927AE">
        <w:rPr>
          <w:rFonts w:eastAsiaTheme="minorEastAsia"/>
          <w:szCs w:val="22"/>
          <w:lang w:val="en-US"/>
        </w:rPr>
        <w:t xml:space="preserve"> are also identified from the Capability Framework and relevant occupation-specific capability sets. They are important to identifying performance required for the role and development opportunities. </w:t>
      </w:r>
    </w:p>
    <w:p w14:paraId="50A989E8" w14:textId="77777777" w:rsidR="009E0B71" w:rsidRDefault="009E0B71" w:rsidP="001203EE">
      <w:pPr>
        <w:pStyle w:val="PlainText"/>
        <w:spacing w:before="62" w:line="276" w:lineRule="auto"/>
        <w:contextualSpacing/>
        <w:rPr>
          <w:rFonts w:eastAsiaTheme="minorEastAsia"/>
          <w:szCs w:val="22"/>
          <w:lang w:val="en-US"/>
        </w:rPr>
      </w:pPr>
      <w:r w:rsidRPr="003927AE">
        <w:rPr>
          <w:rFonts w:eastAsiaTheme="minorEastAsia"/>
          <w:szCs w:val="22"/>
          <w:lang w:val="en-US"/>
        </w:rPr>
        <w:t>Note: capabilities listed as ‘not essential’ for this role are not relevant for recruitment purposes however may be relevant for future career development.</w:t>
      </w:r>
    </w:p>
    <w:p w14:paraId="131C6BE4" w14:textId="77777777" w:rsidR="00372FE9" w:rsidRDefault="00372FE9" w:rsidP="001203EE">
      <w:pPr>
        <w:pStyle w:val="PlainText"/>
        <w:spacing w:before="62" w:line="276" w:lineRule="auto"/>
        <w:contextualSpacing/>
        <w:rPr>
          <w:rFonts w:eastAsiaTheme="minorEastAsia"/>
          <w:szCs w:val="22"/>
          <w:lang w:val="en-US"/>
        </w:rPr>
      </w:pPr>
    </w:p>
    <w:tbl>
      <w:tblPr>
        <w:tblStyle w:val="TableGrid"/>
        <w:tblW w:w="0" w:type="auto"/>
        <w:tblBorders>
          <w:top w:val="single" w:sz="4" w:space="0" w:color="auto"/>
          <w:left w:val="none" w:sz="0" w:space="0" w:color="auto"/>
          <w:bottom w:val="single" w:sz="4" w:space="0" w:color="auto"/>
          <w:right w:val="none" w:sz="0" w:space="0" w:color="auto"/>
          <w:insideH w:val="single" w:sz="4" w:space="0" w:color="auto"/>
          <w:insideV w:val="none" w:sz="0" w:space="0" w:color="auto"/>
        </w:tblBorders>
        <w:tblLook w:val="04A0" w:firstRow="1" w:lastRow="0" w:firstColumn="1" w:lastColumn="0" w:noHBand="0" w:noVBand="1"/>
        <w:tblCaption w:val="PSC_ComplementaryCapabilityFrameworkTable"/>
      </w:tblPr>
      <w:tblGrid>
        <w:gridCol w:w="1276"/>
        <w:gridCol w:w="2693"/>
        <w:gridCol w:w="4851"/>
        <w:gridCol w:w="1668"/>
      </w:tblGrid>
      <w:tr w:rsidR="00372FE9" w:rsidRPr="00372FE9" w14:paraId="3C3D10C2" w14:textId="77777777" w:rsidTr="004C659E">
        <w:trPr>
          <w:cnfStyle w:val="100000000000" w:firstRow="1" w:lastRow="0" w:firstColumn="0" w:lastColumn="0" w:oddVBand="0" w:evenVBand="0" w:oddHBand="0" w:evenHBand="0" w:firstRowFirstColumn="0" w:firstRowLastColumn="0" w:lastRowFirstColumn="0" w:lastRowLastColumn="0"/>
          <w:cantSplit/>
        </w:trPr>
        <w:tc>
          <w:tcPr>
            <w:tcW w:w="1276" w:type="dxa"/>
            <w:shd w:val="clear" w:color="auto" w:fill="BFBFBF" w:themeFill="background1" w:themeFillShade="BF"/>
            <w:vAlign w:val="center"/>
          </w:tcPr>
          <w:p w14:paraId="4463BECD" w14:textId="77777777" w:rsidR="00372FE9" w:rsidRPr="00372FE9" w:rsidRDefault="00372FE9" w:rsidP="00372FE9">
            <w:pPr>
              <w:rPr>
                <w:sz w:val="20"/>
              </w:rPr>
            </w:pPr>
            <w:r w:rsidRPr="00372FE9">
              <w:rPr>
                <w:b/>
                <w:sz w:val="20"/>
              </w:rPr>
              <w:t>Capability group/sets</w:t>
            </w:r>
          </w:p>
        </w:tc>
        <w:tc>
          <w:tcPr>
            <w:tcW w:w="2693" w:type="dxa"/>
            <w:shd w:val="clear" w:color="auto" w:fill="BFBFBF" w:themeFill="background1" w:themeFillShade="BF"/>
          </w:tcPr>
          <w:p w14:paraId="419BA86C" w14:textId="77777777" w:rsidR="00372FE9" w:rsidRPr="00372FE9" w:rsidRDefault="00372FE9" w:rsidP="00372FE9">
            <w:pPr>
              <w:rPr>
                <w:sz w:val="20"/>
              </w:rPr>
            </w:pPr>
            <w:r w:rsidRPr="00372FE9">
              <w:rPr>
                <w:b/>
                <w:sz w:val="20"/>
              </w:rPr>
              <w:t>Capability name</w:t>
            </w:r>
          </w:p>
        </w:tc>
        <w:tc>
          <w:tcPr>
            <w:tcW w:w="4851" w:type="dxa"/>
            <w:shd w:val="clear" w:color="auto" w:fill="BFBFBF" w:themeFill="background1" w:themeFillShade="BF"/>
          </w:tcPr>
          <w:p w14:paraId="0B990AEF" w14:textId="77777777" w:rsidR="00372FE9" w:rsidRPr="00372FE9" w:rsidRDefault="00372FE9" w:rsidP="00372FE9">
            <w:pPr>
              <w:rPr>
                <w:sz w:val="20"/>
              </w:rPr>
            </w:pPr>
            <w:r w:rsidRPr="00372FE9">
              <w:rPr>
                <w:b/>
                <w:sz w:val="20"/>
              </w:rPr>
              <w:t>Description</w:t>
            </w:r>
          </w:p>
        </w:tc>
        <w:tc>
          <w:tcPr>
            <w:tcW w:w="1668" w:type="dxa"/>
            <w:shd w:val="clear" w:color="auto" w:fill="BFBFBF" w:themeFill="background1" w:themeFillShade="BF"/>
          </w:tcPr>
          <w:p w14:paraId="0945222F" w14:textId="77777777" w:rsidR="00372FE9" w:rsidRPr="00372FE9" w:rsidRDefault="00372FE9" w:rsidP="00372FE9">
            <w:pPr>
              <w:rPr>
                <w:b/>
                <w:bCs/>
                <w:sz w:val="20"/>
              </w:rPr>
            </w:pPr>
            <w:r w:rsidRPr="00372FE9">
              <w:rPr>
                <w:b/>
                <w:bCs/>
                <w:sz w:val="20"/>
              </w:rPr>
              <w:t>Level</w:t>
            </w:r>
          </w:p>
        </w:tc>
      </w:tr>
      <w:tr w:rsidR="00372FE9" w:rsidRPr="00372FE9" w14:paraId="133E2447" w14:textId="77777777" w:rsidTr="004C659E">
        <w:trPr>
          <w:cantSplit/>
        </w:trPr>
        <w:tc>
          <w:tcPr>
            <w:tcW w:w="1276" w:type="dxa"/>
          </w:tcPr>
          <w:p w14:paraId="0DB8B859" w14:textId="77777777" w:rsidR="00372FE9" w:rsidRPr="00372FE9" w:rsidRDefault="00372FE9" w:rsidP="00372FE9">
            <w:pPr>
              <w:rPr>
                <w:sz w:val="20"/>
              </w:rPr>
            </w:pPr>
            <w:r w:rsidRPr="00372FE9">
              <w:rPr>
                <w:noProof/>
                <w:sz w:val="20"/>
                <w:lang w:eastAsia="en-AU"/>
              </w:rPr>
              <w:drawing>
                <wp:inline distT="0" distB="0" distL="0" distR="0" wp14:anchorId="0F4ED502" wp14:editId="5E4E6792">
                  <wp:extent cx="416966" cy="416966"/>
                  <wp:effectExtent l="0" t="0" r="2540" b="2540"/>
                  <wp:docPr id="7590" name="personal-attributes.jpg" descr="personal-attribu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0284E7F5" w14:textId="77777777" w:rsidR="00372FE9" w:rsidRPr="00372FE9" w:rsidRDefault="00372FE9" w:rsidP="00544127">
            <w:pPr>
              <w:pStyle w:val="TableText"/>
            </w:pPr>
            <w:r w:rsidRPr="00372FE9">
              <w:t>Display Resilience and Courage</w:t>
            </w:r>
          </w:p>
        </w:tc>
        <w:tc>
          <w:tcPr>
            <w:tcW w:w="4851" w:type="dxa"/>
          </w:tcPr>
          <w:p w14:paraId="3FC34944" w14:textId="77777777" w:rsidR="00372FE9" w:rsidRPr="00372FE9" w:rsidRDefault="00372FE9" w:rsidP="00544127">
            <w:pPr>
              <w:pStyle w:val="TableText"/>
            </w:pPr>
            <w:r w:rsidRPr="00372FE9">
              <w:t>Be open and honest, prepared to express your views, and willing to accept and commit to change</w:t>
            </w:r>
          </w:p>
        </w:tc>
        <w:tc>
          <w:tcPr>
            <w:tcW w:w="1668" w:type="dxa"/>
          </w:tcPr>
          <w:p w14:paraId="41DE9670" w14:textId="77777777" w:rsidR="00372FE9" w:rsidRPr="00372FE9" w:rsidRDefault="004C659E" w:rsidP="00544127">
            <w:pPr>
              <w:pStyle w:val="TableText"/>
            </w:pPr>
            <w:r w:rsidRPr="004C659E">
              <w:t>Adept</w:t>
            </w:r>
          </w:p>
        </w:tc>
      </w:tr>
      <w:tr w:rsidR="00372FE9" w:rsidRPr="00372FE9" w14:paraId="547E474E" w14:textId="77777777" w:rsidTr="004C659E">
        <w:trPr>
          <w:cantSplit/>
        </w:trPr>
        <w:tc>
          <w:tcPr>
            <w:tcW w:w="1276" w:type="dxa"/>
          </w:tcPr>
          <w:p w14:paraId="5202663F" w14:textId="77777777" w:rsidR="00372FE9" w:rsidRPr="00372FE9" w:rsidRDefault="00372FE9" w:rsidP="00372FE9">
            <w:pPr>
              <w:rPr>
                <w:sz w:val="20"/>
              </w:rPr>
            </w:pPr>
            <w:r w:rsidRPr="00372FE9">
              <w:rPr>
                <w:noProof/>
                <w:sz w:val="20"/>
                <w:lang w:eastAsia="en-AU"/>
              </w:rPr>
              <w:drawing>
                <wp:inline distT="0" distB="0" distL="0" distR="0" wp14:anchorId="00E82E93" wp14:editId="664F6B68">
                  <wp:extent cx="416966" cy="416966"/>
                  <wp:effectExtent l="0" t="0" r="2540" b="2540"/>
                  <wp:docPr id="5955" name="personal-attributes.jpg" descr="personal-attribu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41197067" w14:textId="77777777" w:rsidR="00372FE9" w:rsidRPr="00372FE9" w:rsidRDefault="00372FE9" w:rsidP="00544127">
            <w:pPr>
              <w:pStyle w:val="TableText"/>
            </w:pPr>
            <w:r w:rsidRPr="00372FE9">
              <w:t>Manage Self</w:t>
            </w:r>
          </w:p>
        </w:tc>
        <w:tc>
          <w:tcPr>
            <w:tcW w:w="4851" w:type="dxa"/>
          </w:tcPr>
          <w:p w14:paraId="07FA0061" w14:textId="77777777" w:rsidR="00372FE9" w:rsidRPr="00372FE9" w:rsidRDefault="00372FE9" w:rsidP="00544127">
            <w:pPr>
              <w:pStyle w:val="TableText"/>
            </w:pPr>
            <w:r w:rsidRPr="00372FE9">
              <w:t>Show drive and motivation, an ability to self-reflect and a commitment to learning</w:t>
            </w:r>
          </w:p>
        </w:tc>
        <w:tc>
          <w:tcPr>
            <w:tcW w:w="1668" w:type="dxa"/>
          </w:tcPr>
          <w:p w14:paraId="1CED3E5D" w14:textId="77777777" w:rsidR="00372FE9" w:rsidRPr="00372FE9" w:rsidRDefault="004C659E" w:rsidP="00544127">
            <w:pPr>
              <w:pStyle w:val="TableText"/>
            </w:pPr>
            <w:r w:rsidRPr="004C659E">
              <w:t>Advanced</w:t>
            </w:r>
          </w:p>
        </w:tc>
      </w:tr>
      <w:tr w:rsidR="00372FE9" w:rsidRPr="00372FE9" w14:paraId="332E2984" w14:textId="77777777" w:rsidTr="004C659E">
        <w:trPr>
          <w:cantSplit/>
        </w:trPr>
        <w:tc>
          <w:tcPr>
            <w:tcW w:w="1276" w:type="dxa"/>
          </w:tcPr>
          <w:p w14:paraId="0B826D28" w14:textId="77777777" w:rsidR="00372FE9" w:rsidRPr="00372FE9" w:rsidRDefault="00372FE9" w:rsidP="00372FE9">
            <w:pPr>
              <w:rPr>
                <w:sz w:val="20"/>
              </w:rPr>
            </w:pPr>
            <w:r w:rsidRPr="00372FE9">
              <w:rPr>
                <w:noProof/>
                <w:sz w:val="20"/>
                <w:lang w:eastAsia="en-AU"/>
              </w:rPr>
              <w:drawing>
                <wp:inline distT="0" distB="0" distL="0" distR="0" wp14:anchorId="0FD862DB" wp14:editId="7B5523FA">
                  <wp:extent cx="416966" cy="416966"/>
                  <wp:effectExtent l="0" t="0" r="2540" b="2540"/>
                  <wp:docPr id="9540" name="personal-attributes.jpg" descr="personal-attribu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25A247A3" w14:textId="77777777" w:rsidR="00372FE9" w:rsidRPr="00372FE9" w:rsidRDefault="00372FE9" w:rsidP="00544127">
            <w:pPr>
              <w:pStyle w:val="TableText"/>
            </w:pPr>
            <w:r w:rsidRPr="00372FE9">
              <w:t>Value Diversity and Inclusion</w:t>
            </w:r>
          </w:p>
        </w:tc>
        <w:tc>
          <w:tcPr>
            <w:tcW w:w="4851" w:type="dxa"/>
          </w:tcPr>
          <w:p w14:paraId="5DA30337" w14:textId="77777777" w:rsidR="00372FE9" w:rsidRPr="00372FE9" w:rsidRDefault="00372FE9" w:rsidP="00544127">
            <w:pPr>
              <w:pStyle w:val="TableText"/>
            </w:pPr>
            <w:r w:rsidRPr="00372FE9">
              <w:t>Demonstrate inclusive behaviour and show respect for diverse backgrounds, experiences and perspectives</w:t>
            </w:r>
          </w:p>
        </w:tc>
        <w:tc>
          <w:tcPr>
            <w:tcW w:w="1668" w:type="dxa"/>
          </w:tcPr>
          <w:p w14:paraId="51BF4E5D" w14:textId="77777777" w:rsidR="00372FE9" w:rsidRPr="00372FE9" w:rsidRDefault="004C659E" w:rsidP="00544127">
            <w:pPr>
              <w:pStyle w:val="TableText"/>
            </w:pPr>
            <w:r w:rsidRPr="004C659E">
              <w:t>Adept</w:t>
            </w:r>
          </w:p>
        </w:tc>
      </w:tr>
      <w:tr w:rsidR="00372FE9" w:rsidRPr="00372FE9" w14:paraId="11C33BC8" w14:textId="77777777" w:rsidTr="004C659E">
        <w:trPr>
          <w:cantSplit/>
        </w:trPr>
        <w:tc>
          <w:tcPr>
            <w:tcW w:w="1276" w:type="dxa"/>
          </w:tcPr>
          <w:p w14:paraId="0CFB7DBB" w14:textId="77777777" w:rsidR="00372FE9" w:rsidRPr="00372FE9" w:rsidRDefault="00372FE9" w:rsidP="00372FE9">
            <w:pPr>
              <w:rPr>
                <w:sz w:val="20"/>
              </w:rPr>
            </w:pPr>
            <w:r w:rsidRPr="00372FE9">
              <w:rPr>
                <w:noProof/>
                <w:sz w:val="20"/>
                <w:lang w:eastAsia="en-AU"/>
              </w:rPr>
              <w:drawing>
                <wp:inline distT="0" distB="0" distL="0" distR="0" wp14:anchorId="0C522569" wp14:editId="4671DCB9">
                  <wp:extent cx="416966" cy="416966"/>
                  <wp:effectExtent l="0" t="0" r="2540" b="2540"/>
                  <wp:docPr id="3134" name="personal-attributes.jpg" descr="relationshi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27131B11" w14:textId="77777777" w:rsidR="00372FE9" w:rsidRPr="00372FE9" w:rsidRDefault="00372FE9" w:rsidP="00544127">
            <w:pPr>
              <w:pStyle w:val="TableText"/>
            </w:pPr>
            <w:r w:rsidRPr="00372FE9">
              <w:t>Commit to Customer Service</w:t>
            </w:r>
          </w:p>
        </w:tc>
        <w:tc>
          <w:tcPr>
            <w:tcW w:w="4851" w:type="dxa"/>
          </w:tcPr>
          <w:p w14:paraId="2302347E" w14:textId="77777777" w:rsidR="00372FE9" w:rsidRPr="00372FE9" w:rsidRDefault="00372FE9" w:rsidP="00544127">
            <w:pPr>
              <w:pStyle w:val="TableText"/>
            </w:pPr>
            <w:r w:rsidRPr="00372FE9">
              <w:t>Provide customer-focused services in line with public sector and organisational objectives</w:t>
            </w:r>
          </w:p>
        </w:tc>
        <w:tc>
          <w:tcPr>
            <w:tcW w:w="1668" w:type="dxa"/>
          </w:tcPr>
          <w:p w14:paraId="26A48D08" w14:textId="77777777" w:rsidR="00372FE9" w:rsidRPr="00372FE9" w:rsidRDefault="004C659E" w:rsidP="00544127">
            <w:pPr>
              <w:pStyle w:val="TableText"/>
            </w:pPr>
            <w:r w:rsidRPr="004C659E">
              <w:t>Adept</w:t>
            </w:r>
          </w:p>
        </w:tc>
      </w:tr>
      <w:tr w:rsidR="00372FE9" w:rsidRPr="00372FE9" w14:paraId="000FE839" w14:textId="77777777" w:rsidTr="004C659E">
        <w:trPr>
          <w:cantSplit/>
        </w:trPr>
        <w:tc>
          <w:tcPr>
            <w:tcW w:w="1276" w:type="dxa"/>
          </w:tcPr>
          <w:p w14:paraId="09D93343" w14:textId="77777777" w:rsidR="00372FE9" w:rsidRPr="00372FE9" w:rsidRDefault="00372FE9" w:rsidP="00372FE9">
            <w:pPr>
              <w:rPr>
                <w:sz w:val="20"/>
              </w:rPr>
            </w:pPr>
            <w:r w:rsidRPr="00372FE9">
              <w:rPr>
                <w:noProof/>
                <w:sz w:val="20"/>
                <w:lang w:eastAsia="en-AU"/>
              </w:rPr>
              <w:drawing>
                <wp:inline distT="0" distB="0" distL="0" distR="0" wp14:anchorId="192D8C29" wp14:editId="0366CA67">
                  <wp:extent cx="416966" cy="416966"/>
                  <wp:effectExtent l="0" t="0" r="2540" b="2540"/>
                  <wp:docPr id="1499" name="personal-attributes.jpg" descr="resul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6C904F61" w14:textId="77777777" w:rsidR="00372FE9" w:rsidRPr="00372FE9" w:rsidRDefault="00372FE9" w:rsidP="00544127">
            <w:pPr>
              <w:pStyle w:val="TableText"/>
            </w:pPr>
            <w:r w:rsidRPr="00372FE9">
              <w:t>Deliver Results</w:t>
            </w:r>
          </w:p>
        </w:tc>
        <w:tc>
          <w:tcPr>
            <w:tcW w:w="4851" w:type="dxa"/>
          </w:tcPr>
          <w:p w14:paraId="7742255C" w14:textId="77777777" w:rsidR="00372FE9" w:rsidRPr="00372FE9" w:rsidRDefault="00372FE9" w:rsidP="00544127">
            <w:pPr>
              <w:pStyle w:val="TableText"/>
            </w:pPr>
            <w:r w:rsidRPr="00372FE9">
              <w:t>Achieve results through the efficient use of resources and a commitment to quality outcomes</w:t>
            </w:r>
          </w:p>
        </w:tc>
        <w:tc>
          <w:tcPr>
            <w:tcW w:w="1668" w:type="dxa"/>
          </w:tcPr>
          <w:p w14:paraId="3FA034A1" w14:textId="77777777" w:rsidR="00372FE9" w:rsidRPr="00372FE9" w:rsidRDefault="004C659E" w:rsidP="00544127">
            <w:pPr>
              <w:pStyle w:val="TableText"/>
            </w:pPr>
            <w:r w:rsidRPr="004C659E">
              <w:t>Intermediate</w:t>
            </w:r>
          </w:p>
        </w:tc>
      </w:tr>
      <w:tr w:rsidR="00372FE9" w:rsidRPr="00372FE9" w14:paraId="2D7D8A49" w14:textId="77777777" w:rsidTr="004C659E">
        <w:trPr>
          <w:cantSplit/>
        </w:trPr>
        <w:tc>
          <w:tcPr>
            <w:tcW w:w="1276" w:type="dxa"/>
          </w:tcPr>
          <w:p w14:paraId="7D4C7D1D" w14:textId="77777777" w:rsidR="00372FE9" w:rsidRPr="00372FE9" w:rsidRDefault="00372FE9" w:rsidP="00372FE9">
            <w:pPr>
              <w:rPr>
                <w:sz w:val="20"/>
              </w:rPr>
            </w:pPr>
            <w:r w:rsidRPr="00372FE9">
              <w:rPr>
                <w:noProof/>
                <w:sz w:val="20"/>
                <w:lang w:eastAsia="en-AU"/>
              </w:rPr>
              <w:lastRenderedPageBreak/>
              <w:drawing>
                <wp:inline distT="0" distB="0" distL="0" distR="0" wp14:anchorId="196F8C2A" wp14:editId="6760EA51">
                  <wp:extent cx="416966" cy="416966"/>
                  <wp:effectExtent l="0" t="0" r="2540" b="2540"/>
                  <wp:docPr id="5084" name="personal-attributes.jpg" descr="resul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7A68BA65" w14:textId="77777777" w:rsidR="00372FE9" w:rsidRPr="00372FE9" w:rsidRDefault="00372FE9" w:rsidP="00544127">
            <w:pPr>
              <w:pStyle w:val="TableText"/>
            </w:pPr>
            <w:r w:rsidRPr="00372FE9">
              <w:t>Plan and Prioritise</w:t>
            </w:r>
          </w:p>
        </w:tc>
        <w:tc>
          <w:tcPr>
            <w:tcW w:w="4851" w:type="dxa"/>
          </w:tcPr>
          <w:p w14:paraId="1EC39BB8" w14:textId="77777777" w:rsidR="00372FE9" w:rsidRPr="00372FE9" w:rsidRDefault="00372FE9" w:rsidP="00544127">
            <w:pPr>
              <w:pStyle w:val="TableText"/>
            </w:pPr>
            <w:r w:rsidRPr="00372FE9">
              <w:t>Plan to achieve priority outcomes and respond flexibly to changing circumstances</w:t>
            </w:r>
          </w:p>
        </w:tc>
        <w:tc>
          <w:tcPr>
            <w:tcW w:w="1668" w:type="dxa"/>
          </w:tcPr>
          <w:p w14:paraId="5139B264" w14:textId="77777777" w:rsidR="00372FE9" w:rsidRPr="00372FE9" w:rsidRDefault="004C659E" w:rsidP="00544127">
            <w:pPr>
              <w:pStyle w:val="TableText"/>
            </w:pPr>
            <w:r w:rsidRPr="004C659E">
              <w:t>Intermediate</w:t>
            </w:r>
          </w:p>
        </w:tc>
      </w:tr>
      <w:tr w:rsidR="00372FE9" w:rsidRPr="00372FE9" w14:paraId="5AD2792E" w14:textId="77777777" w:rsidTr="004C659E">
        <w:trPr>
          <w:cantSplit/>
        </w:trPr>
        <w:tc>
          <w:tcPr>
            <w:tcW w:w="1276" w:type="dxa"/>
          </w:tcPr>
          <w:p w14:paraId="442ED1D6" w14:textId="77777777" w:rsidR="00372FE9" w:rsidRPr="00372FE9" w:rsidRDefault="00372FE9" w:rsidP="00372FE9">
            <w:pPr>
              <w:rPr>
                <w:sz w:val="20"/>
              </w:rPr>
            </w:pPr>
            <w:r w:rsidRPr="00372FE9">
              <w:rPr>
                <w:noProof/>
                <w:sz w:val="20"/>
                <w:lang w:eastAsia="en-AU"/>
              </w:rPr>
              <w:drawing>
                <wp:inline distT="0" distB="0" distL="0" distR="0" wp14:anchorId="0C0A1513" wp14:editId="79D71FBD">
                  <wp:extent cx="416966" cy="416966"/>
                  <wp:effectExtent l="0" t="0" r="2540" b="2540"/>
                  <wp:docPr id="8668" name="personal-attributes.jpg" descr="resul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5334C4E0" w14:textId="77777777" w:rsidR="00372FE9" w:rsidRPr="00372FE9" w:rsidRDefault="00372FE9" w:rsidP="00544127">
            <w:pPr>
              <w:pStyle w:val="TableText"/>
            </w:pPr>
            <w:r w:rsidRPr="00372FE9">
              <w:t>Demonstrate Accountability</w:t>
            </w:r>
          </w:p>
        </w:tc>
        <w:tc>
          <w:tcPr>
            <w:tcW w:w="4851" w:type="dxa"/>
          </w:tcPr>
          <w:p w14:paraId="2A719FD1" w14:textId="77777777" w:rsidR="00372FE9" w:rsidRPr="00372FE9" w:rsidRDefault="00372FE9" w:rsidP="00544127">
            <w:pPr>
              <w:pStyle w:val="TableText"/>
            </w:pPr>
            <w:r w:rsidRPr="00372FE9">
              <w:t>Be proactive and responsible for own actions, and adhere to legislation, policy and guidelines</w:t>
            </w:r>
          </w:p>
        </w:tc>
        <w:tc>
          <w:tcPr>
            <w:tcW w:w="1668" w:type="dxa"/>
          </w:tcPr>
          <w:p w14:paraId="640CD19E" w14:textId="77777777" w:rsidR="00372FE9" w:rsidRPr="00372FE9" w:rsidRDefault="004C659E" w:rsidP="00544127">
            <w:pPr>
              <w:pStyle w:val="TableText"/>
            </w:pPr>
            <w:r w:rsidRPr="004C659E">
              <w:t>Intermediate</w:t>
            </w:r>
          </w:p>
        </w:tc>
      </w:tr>
      <w:tr w:rsidR="00372FE9" w:rsidRPr="00372FE9" w14:paraId="28619D4E" w14:textId="77777777" w:rsidTr="004C659E">
        <w:trPr>
          <w:cantSplit/>
        </w:trPr>
        <w:tc>
          <w:tcPr>
            <w:tcW w:w="1276" w:type="dxa"/>
          </w:tcPr>
          <w:p w14:paraId="577FD14C" w14:textId="77777777" w:rsidR="00372FE9" w:rsidRPr="00372FE9" w:rsidRDefault="00372FE9" w:rsidP="00372FE9">
            <w:pPr>
              <w:rPr>
                <w:sz w:val="20"/>
              </w:rPr>
            </w:pPr>
            <w:r w:rsidRPr="00372FE9">
              <w:rPr>
                <w:noProof/>
                <w:sz w:val="20"/>
                <w:lang w:eastAsia="en-AU"/>
              </w:rPr>
              <w:drawing>
                <wp:inline distT="0" distB="0" distL="0" distR="0" wp14:anchorId="4CE98B72" wp14:editId="369782EF">
                  <wp:extent cx="416966" cy="416966"/>
                  <wp:effectExtent l="0" t="0" r="2540" b="2540"/>
                  <wp:docPr id="7034" name="personal-attributes.jpg" descr="business-enabl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5D8D268D" w14:textId="77777777" w:rsidR="00372FE9" w:rsidRPr="00372FE9" w:rsidRDefault="00372FE9" w:rsidP="00544127">
            <w:pPr>
              <w:pStyle w:val="TableText"/>
            </w:pPr>
            <w:r w:rsidRPr="00372FE9">
              <w:t>Finance</w:t>
            </w:r>
          </w:p>
        </w:tc>
        <w:tc>
          <w:tcPr>
            <w:tcW w:w="4851" w:type="dxa"/>
          </w:tcPr>
          <w:p w14:paraId="0B0CD62D" w14:textId="77777777" w:rsidR="00372FE9" w:rsidRPr="00372FE9" w:rsidRDefault="00372FE9" w:rsidP="00544127">
            <w:pPr>
              <w:pStyle w:val="TableText"/>
            </w:pPr>
            <w:r w:rsidRPr="00372FE9">
              <w:t>Understand and apply financial processes to achieve value for money and minimise financial risk</w:t>
            </w:r>
          </w:p>
        </w:tc>
        <w:tc>
          <w:tcPr>
            <w:tcW w:w="1668" w:type="dxa"/>
          </w:tcPr>
          <w:p w14:paraId="068145DB" w14:textId="77777777" w:rsidR="00372FE9" w:rsidRPr="00372FE9" w:rsidRDefault="004C659E" w:rsidP="00544127">
            <w:pPr>
              <w:pStyle w:val="TableText"/>
            </w:pPr>
            <w:r w:rsidRPr="004C659E">
              <w:t>Intermediate</w:t>
            </w:r>
          </w:p>
        </w:tc>
      </w:tr>
      <w:tr w:rsidR="00372FE9" w:rsidRPr="00372FE9" w14:paraId="1BC2B122" w14:textId="77777777" w:rsidTr="004C659E">
        <w:trPr>
          <w:cantSplit/>
        </w:trPr>
        <w:tc>
          <w:tcPr>
            <w:tcW w:w="1276" w:type="dxa"/>
          </w:tcPr>
          <w:p w14:paraId="43DC7C66" w14:textId="77777777" w:rsidR="00372FE9" w:rsidRPr="00372FE9" w:rsidRDefault="00372FE9" w:rsidP="00372FE9">
            <w:pPr>
              <w:rPr>
                <w:sz w:val="20"/>
              </w:rPr>
            </w:pPr>
            <w:r w:rsidRPr="00372FE9">
              <w:rPr>
                <w:noProof/>
                <w:sz w:val="20"/>
                <w:lang w:eastAsia="en-AU"/>
              </w:rPr>
              <w:drawing>
                <wp:inline distT="0" distB="0" distL="0" distR="0" wp14:anchorId="6D86E197" wp14:editId="6A8944BB">
                  <wp:extent cx="416966" cy="416966"/>
                  <wp:effectExtent l="0" t="0" r="2540" b="2540"/>
                  <wp:docPr id="628" name="personal-attributes.jpg" descr="business-enabl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7C9D1E55" w14:textId="77777777" w:rsidR="00372FE9" w:rsidRPr="00372FE9" w:rsidRDefault="00372FE9" w:rsidP="00544127">
            <w:pPr>
              <w:pStyle w:val="TableText"/>
            </w:pPr>
            <w:r w:rsidRPr="00372FE9">
              <w:t>Technology</w:t>
            </w:r>
          </w:p>
        </w:tc>
        <w:tc>
          <w:tcPr>
            <w:tcW w:w="4851" w:type="dxa"/>
          </w:tcPr>
          <w:p w14:paraId="32A19572" w14:textId="77777777" w:rsidR="00372FE9" w:rsidRPr="00372FE9" w:rsidRDefault="00372FE9" w:rsidP="00544127">
            <w:pPr>
              <w:pStyle w:val="TableText"/>
            </w:pPr>
            <w:r w:rsidRPr="00372FE9">
              <w:t>Understand and use available technologies to maximise efficiencies and effectiveness</w:t>
            </w:r>
          </w:p>
        </w:tc>
        <w:tc>
          <w:tcPr>
            <w:tcW w:w="1668" w:type="dxa"/>
          </w:tcPr>
          <w:p w14:paraId="7BEF05E9" w14:textId="77777777" w:rsidR="00372FE9" w:rsidRPr="00372FE9" w:rsidRDefault="004C659E" w:rsidP="00544127">
            <w:pPr>
              <w:pStyle w:val="TableText"/>
            </w:pPr>
            <w:r w:rsidRPr="004C659E">
              <w:t>Adept</w:t>
            </w:r>
          </w:p>
        </w:tc>
      </w:tr>
      <w:tr w:rsidR="00372FE9" w:rsidRPr="00372FE9" w14:paraId="67F5D947" w14:textId="77777777" w:rsidTr="004C659E">
        <w:trPr>
          <w:cantSplit/>
        </w:trPr>
        <w:tc>
          <w:tcPr>
            <w:tcW w:w="1276" w:type="dxa"/>
          </w:tcPr>
          <w:p w14:paraId="17123800" w14:textId="77777777" w:rsidR="00372FE9" w:rsidRPr="00372FE9" w:rsidRDefault="00372FE9" w:rsidP="00372FE9">
            <w:pPr>
              <w:rPr>
                <w:sz w:val="20"/>
              </w:rPr>
            </w:pPr>
            <w:r w:rsidRPr="00372FE9">
              <w:rPr>
                <w:noProof/>
                <w:sz w:val="20"/>
                <w:lang w:eastAsia="en-AU"/>
              </w:rPr>
              <w:drawing>
                <wp:inline distT="0" distB="0" distL="0" distR="0" wp14:anchorId="2F1EA2E9" wp14:editId="455C8A7A">
                  <wp:extent cx="416966" cy="416966"/>
                  <wp:effectExtent l="0" t="0" r="2540" b="2540"/>
                  <wp:docPr id="8984" name="personal-attributes.jpg" descr="business-enabl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30FB18E4" w14:textId="77777777" w:rsidR="00372FE9" w:rsidRPr="00372FE9" w:rsidRDefault="00372FE9" w:rsidP="00544127">
            <w:pPr>
              <w:pStyle w:val="TableText"/>
            </w:pPr>
            <w:r w:rsidRPr="00372FE9">
              <w:t>Procurement and Contract Management</w:t>
            </w:r>
          </w:p>
        </w:tc>
        <w:tc>
          <w:tcPr>
            <w:tcW w:w="4851" w:type="dxa"/>
          </w:tcPr>
          <w:p w14:paraId="2BF6A1D8" w14:textId="77777777" w:rsidR="00372FE9" w:rsidRPr="00372FE9" w:rsidRDefault="00372FE9" w:rsidP="00544127">
            <w:pPr>
              <w:pStyle w:val="TableText"/>
            </w:pPr>
            <w:r w:rsidRPr="00372FE9">
              <w:t>Understand and apply procurement processes to ensure effective purchasing and contract performance</w:t>
            </w:r>
          </w:p>
        </w:tc>
        <w:tc>
          <w:tcPr>
            <w:tcW w:w="1668" w:type="dxa"/>
          </w:tcPr>
          <w:p w14:paraId="2FABAC18" w14:textId="77777777" w:rsidR="00372FE9" w:rsidRPr="00372FE9" w:rsidRDefault="004C659E" w:rsidP="00544127">
            <w:pPr>
              <w:pStyle w:val="TableText"/>
            </w:pPr>
            <w:r w:rsidRPr="004C659E">
              <w:t>Intermediate</w:t>
            </w:r>
          </w:p>
        </w:tc>
      </w:tr>
      <w:bookmarkEnd w:id="5"/>
      <w:bookmarkEnd w:id="6"/>
      <w:bookmarkEnd w:id="7"/>
      <w:bookmarkEnd w:id="8"/>
    </w:tbl>
    <w:p w14:paraId="5D9D5A59" w14:textId="77777777" w:rsidR="009E0B71" w:rsidRDefault="009E0B71" w:rsidP="001203EE">
      <w:pPr>
        <w:contextualSpacing/>
      </w:pPr>
    </w:p>
    <w:sectPr w:rsidR="009E0B71" w:rsidSect="00115AF2">
      <w:headerReference w:type="even" r:id="rId16"/>
      <w:headerReference w:type="default" r:id="rId17"/>
      <w:footerReference w:type="even" r:id="rId18"/>
      <w:footerReference w:type="default" r:id="rId19"/>
      <w:headerReference w:type="first" r:id="rId20"/>
      <w:footerReference w:type="first" r:id="rId21"/>
      <w:type w:val="continuous"/>
      <w:pgSz w:w="11906" w:h="16838"/>
      <w:pgMar w:top="709" w:right="709" w:bottom="1418" w:left="709" w:header="68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61FF97" w14:textId="77777777" w:rsidR="00B84B6F" w:rsidRDefault="00B84B6F" w:rsidP="00AC273D">
      <w:pPr>
        <w:spacing w:after="0"/>
      </w:pPr>
      <w:r>
        <w:separator/>
      </w:r>
    </w:p>
  </w:endnote>
  <w:endnote w:type="continuationSeparator" w:id="0">
    <w:p w14:paraId="533BEB4A" w14:textId="77777777" w:rsidR="00B84B6F" w:rsidRDefault="00B84B6F" w:rsidP="00AC273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Minion Pro">
    <w:panose1 w:val="00000000000000000000"/>
    <w:charset w:val="00"/>
    <w:family w:val="roman"/>
    <w:notTrueType/>
    <w:pitch w:val="variable"/>
    <w:sig w:usb0="60000287" w:usb1="00000001" w:usb2="00000000" w:usb3="00000000" w:csb0="0000019F" w:csb1="00000000"/>
  </w:font>
  <w:font w:name="Rooney">
    <w:altName w:val="Rooney"/>
    <w:charset w:val="00"/>
    <w:family w:val="swiss"/>
    <w:pitch w:val="variable"/>
    <w:sig w:usb0="A00000EF" w:usb1="5000204B" w:usb2="00000000" w:usb3="00000000" w:csb0="0000009B"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A11850" w14:textId="52789940" w:rsidR="00952F22" w:rsidRDefault="00952F22">
    <w:pPr>
      <w:pStyle w:val="Footer"/>
    </w:pPr>
    <w:r>
      <w:rPr>
        <w:noProof/>
      </w:rPr>
      <mc:AlternateContent>
        <mc:Choice Requires="wps">
          <w:drawing>
            <wp:anchor distT="0" distB="0" distL="0" distR="0" simplePos="0" relativeHeight="251662336" behindDoc="0" locked="0" layoutInCell="1" allowOverlap="1" wp14:anchorId="779C05B6" wp14:editId="686DC809">
              <wp:simplePos x="635" y="635"/>
              <wp:positionH relativeFrom="page">
                <wp:align>center</wp:align>
              </wp:positionH>
              <wp:positionV relativeFrom="page">
                <wp:align>bottom</wp:align>
              </wp:positionV>
              <wp:extent cx="459740" cy="345440"/>
              <wp:effectExtent l="0" t="0" r="16510" b="0"/>
              <wp:wrapNone/>
              <wp:docPr id="1333441591"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9740" cy="345440"/>
                      </a:xfrm>
                      <a:prstGeom prst="rect">
                        <a:avLst/>
                      </a:prstGeom>
                      <a:noFill/>
                      <a:ln>
                        <a:noFill/>
                      </a:ln>
                    </wps:spPr>
                    <wps:txbx>
                      <w:txbxContent>
                        <w:p w14:paraId="1975A0E9" w14:textId="50AABD85" w:rsidR="00952F22" w:rsidRPr="00952F22" w:rsidRDefault="00952F22" w:rsidP="00952F22">
                          <w:pPr>
                            <w:spacing w:after="0"/>
                            <w:rPr>
                              <w:rFonts w:ascii="Calibri" w:eastAsia="Calibri" w:hAnsi="Calibri" w:cs="Calibri"/>
                              <w:noProof/>
                              <w:color w:val="FF0000"/>
                              <w:sz w:val="20"/>
                            </w:rPr>
                          </w:pPr>
                          <w:r w:rsidRPr="00952F22">
                            <w:rPr>
                              <w:rFonts w:ascii="Calibri" w:eastAsia="Calibri" w:hAnsi="Calibri" w:cs="Calibri"/>
                              <w:noProof/>
                              <w:color w:val="FF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79C05B6" id="_x0000_t202" coordsize="21600,21600" o:spt="202" path="m,l,21600r21600,l21600,xe">
              <v:stroke joinstyle="miter"/>
              <v:path gradientshapeok="t" o:connecttype="rect"/>
            </v:shapetype>
            <v:shape id="Text Box 5" o:spid="_x0000_s1028" type="#_x0000_t202" alt="OFFICIAL" style="position:absolute;margin-left:0;margin-top:0;width:36.2pt;height:27.2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" filled="f" stroked="f">
              <v:fill o:detectmouseclick="t"/>
              <v:textbox style="mso-fit-shape-to-text:t" inset="0,0,0,15pt">
                <w:txbxContent>
                  <w:p w14:paraId="1975A0E9" w14:textId="50AABD85" w:rsidR="00952F22" w:rsidRPr="00952F22" w:rsidRDefault="00952F22" w:rsidP="00952F22">
                    <w:pPr>
                      <w:spacing w:after="0"/>
                      <w:rPr>
                        <w:rFonts w:ascii="Calibri" w:eastAsia="Calibri" w:hAnsi="Calibri" w:cs="Calibri"/>
                        <w:noProof/>
                        <w:color w:val="FF0000"/>
                        <w:sz w:val="20"/>
                      </w:rPr>
                    </w:pPr>
                    <w:r w:rsidRPr="00952F22">
                      <w:rPr>
                        <w:rFonts w:ascii="Calibri" w:eastAsia="Calibri" w:hAnsi="Calibri" w:cs="Calibri"/>
                        <w:noProof/>
                        <w:color w:val="FF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6B74D2" w14:textId="50B64F89" w:rsidR="00115AF2" w:rsidRDefault="00952F22" w:rsidP="00F20050">
    <w:pPr>
      <w:pStyle w:val="Footer"/>
      <w:tabs>
        <w:tab w:val="clear" w:pos="4513"/>
        <w:tab w:val="center" w:pos="5103"/>
      </w:tabs>
    </w:pPr>
    <w:r>
      <w:rPr>
        <w:noProof/>
        <w:color w:val="262626" w:themeColor="text1" w:themeTint="D9"/>
      </w:rPr>
      <mc:AlternateContent>
        <mc:Choice Requires="wps">
          <w:drawing>
            <wp:anchor distT="0" distB="0" distL="0" distR="0" simplePos="0" relativeHeight="251663360" behindDoc="0" locked="0" layoutInCell="1" allowOverlap="1" wp14:anchorId="7D162E01" wp14:editId="623D95B3">
              <wp:simplePos x="447675" y="9829800"/>
              <wp:positionH relativeFrom="page">
                <wp:align>center</wp:align>
              </wp:positionH>
              <wp:positionV relativeFrom="page">
                <wp:align>bottom</wp:align>
              </wp:positionV>
              <wp:extent cx="459740" cy="345440"/>
              <wp:effectExtent l="0" t="0" r="16510" b="0"/>
              <wp:wrapNone/>
              <wp:docPr id="1524393494"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9740" cy="345440"/>
                      </a:xfrm>
                      <a:prstGeom prst="rect">
                        <a:avLst/>
                      </a:prstGeom>
                      <a:noFill/>
                      <a:ln>
                        <a:noFill/>
                      </a:ln>
                    </wps:spPr>
                    <wps:txbx>
                      <w:txbxContent>
                        <w:p w14:paraId="325A9742" w14:textId="58698209" w:rsidR="00952F22" w:rsidRPr="00952F22" w:rsidRDefault="00952F22" w:rsidP="00952F22">
                          <w:pPr>
                            <w:spacing w:after="0"/>
                            <w:rPr>
                              <w:rFonts w:ascii="Calibri" w:eastAsia="Calibri" w:hAnsi="Calibri" w:cs="Calibri"/>
                              <w:noProof/>
                              <w:color w:val="FF0000"/>
                              <w:sz w:val="20"/>
                            </w:rPr>
                          </w:pPr>
                          <w:r w:rsidRPr="00952F22">
                            <w:rPr>
                              <w:rFonts w:ascii="Calibri" w:eastAsia="Calibri" w:hAnsi="Calibri" w:cs="Calibri"/>
                              <w:noProof/>
                              <w:color w:val="FF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D162E01" id="_x0000_t202" coordsize="21600,21600" o:spt="202" path="m,l,21600r21600,l21600,xe">
              <v:stroke joinstyle="miter"/>
              <v:path gradientshapeok="t" o:connecttype="rect"/>
            </v:shapetype>
            <v:shape id="Text Box 6" o:spid="_x0000_s1029" type="#_x0000_t202" alt="OFFICIAL" style="position:absolute;margin-left:0;margin-top:0;width:36.2pt;height:27.2pt;z-index:2516633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" filled="f" stroked="f">
              <v:fill o:detectmouseclick="t"/>
              <v:textbox style="mso-fit-shape-to-text:t" inset="0,0,0,15pt">
                <w:txbxContent>
                  <w:p w14:paraId="325A9742" w14:textId="58698209" w:rsidR="00952F22" w:rsidRPr="00952F22" w:rsidRDefault="00952F22" w:rsidP="00952F22">
                    <w:pPr>
                      <w:spacing w:after="0"/>
                      <w:rPr>
                        <w:rFonts w:ascii="Calibri" w:eastAsia="Calibri" w:hAnsi="Calibri" w:cs="Calibri"/>
                        <w:noProof/>
                        <w:color w:val="FF0000"/>
                        <w:sz w:val="20"/>
                      </w:rPr>
                    </w:pPr>
                    <w:r w:rsidRPr="00952F22">
                      <w:rPr>
                        <w:rFonts w:ascii="Calibri" w:eastAsia="Calibri" w:hAnsi="Calibri" w:cs="Calibri"/>
                        <w:noProof/>
                        <w:color w:val="FF0000"/>
                        <w:sz w:val="20"/>
                      </w:rPr>
                      <w:t>OFFICIAL</w:t>
                    </w:r>
                  </w:p>
                </w:txbxContent>
              </v:textbox>
              <w10:wrap anchorx="page" anchory="page"/>
            </v:shape>
          </w:pict>
        </mc:Fallback>
      </mc:AlternateContent>
    </w:r>
    <w:r w:rsidR="00115AF2" w:rsidRPr="00E97E4E">
      <w:rPr>
        <w:color w:val="262626" w:themeColor="text1" w:themeTint="D9"/>
      </w:rPr>
      <w:t xml:space="preserve">Role Description </w:t>
    </w:r>
    <w:r w:rsidR="009E4A5D" w:rsidRPr="00F20050">
      <w:rPr>
        <w:color w:val="262626" w:themeColor="text1" w:themeTint="D9"/>
      </w:rPr>
      <w:t>Senior Associate, Policy</w:t>
    </w:r>
    <w:r w:rsidR="00115AF2">
      <w:rPr>
        <w:noProof/>
        <w:lang w:eastAsia="en-AU"/>
      </w:rPr>
      <w:tab/>
    </w:r>
    <w:r w:rsidR="00115AF2" w:rsidRPr="008D6E7A">
      <w:rPr>
        <w:noProof/>
        <w:color w:val="auto"/>
        <w:lang w:eastAsia="en-AU"/>
      </w:rPr>
      <w:fldChar w:fldCharType="begin"/>
    </w:r>
    <w:r w:rsidR="00115AF2" w:rsidRPr="008D6E7A">
      <w:rPr>
        <w:noProof/>
        <w:color w:val="auto"/>
        <w:lang w:eastAsia="en-AU"/>
      </w:rPr>
      <w:instrText xml:space="preserve"> PAGE  \* Arabic </w:instrText>
    </w:r>
    <w:r w:rsidR="00115AF2" w:rsidRPr="008D6E7A">
      <w:rPr>
        <w:noProof/>
        <w:color w:val="auto"/>
        <w:lang w:eastAsia="en-AU"/>
      </w:rPr>
      <w:fldChar w:fldCharType="separate"/>
    </w:r>
    <w:r w:rsidR="00115AF2" w:rsidRPr="008D6E7A">
      <w:rPr>
        <w:noProof/>
        <w:color w:val="auto"/>
        <w:lang w:eastAsia="en-AU"/>
      </w:rPr>
      <w:t>1</w:t>
    </w:r>
    <w:r w:rsidR="00115AF2" w:rsidRPr="008D6E7A">
      <w:rPr>
        <w:noProof/>
        <w:color w:val="auto"/>
        <w:lang w:eastAsia="en-AU"/>
      </w:rPr>
      <w:fldChar w:fldCharType="end"/>
    </w:r>
    <w:r w:rsidR="00115AF2">
      <w:rPr>
        <w:noProof/>
        <w:lang w:eastAsia="en-AU"/>
      </w:rPr>
      <w:tab/>
    </w:r>
    <w:r w:rsidR="00115AF2">
      <w:rPr>
        <w:noProof/>
        <w:lang w:eastAsia="en-AU"/>
      </w:rPr>
      <w:tab/>
    </w:r>
    <w:r w:rsidR="009A6687">
      <w:rPr>
        <w:noProof/>
      </w:rPr>
      <w:drawing>
        <wp:inline distT="0" distB="0" distL="0" distR="0" wp14:anchorId="4121CC01" wp14:editId="489C1622">
          <wp:extent cx="509651" cy="536866"/>
          <wp:effectExtent l="0" t="0" r="5080" b="0"/>
          <wp:docPr id="3" name="Picture 3" descr="NSW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NSW Governmen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3844" cy="562351"/>
                  </a:xfrm>
                  <a:prstGeom prst="rect">
                    <a:avLst/>
                  </a:prstGeom>
                  <a:noFill/>
                  <a:ln>
                    <a:noFill/>
                  </a:ln>
                </pic:spPr>
              </pic:pic>
            </a:graphicData>
          </a:graphic>
        </wp:inline>
      </w:drawing>
    </w:r>
  </w:p>
  <w:p w14:paraId="4C6D59A8" w14:textId="77777777" w:rsidR="00A90F97" w:rsidRPr="001E2B26" w:rsidRDefault="00A90F97" w:rsidP="00051237">
    <w:pPr>
      <w:pStyle w:val="Footer"/>
      <w:rPr>
        <w:sz w:val="12"/>
        <w:szCs w:val="12"/>
      </w:rPr>
    </w:pPr>
  </w:p>
  <w:p w14:paraId="1A1552CE" w14:textId="77777777" w:rsidR="004210AA" w:rsidRDefault="004210AA"/>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864531" w14:textId="4A6CF0C9" w:rsidR="00115AF2" w:rsidRPr="00E97E4E" w:rsidRDefault="00952F22" w:rsidP="00115AF2">
    <w:pPr>
      <w:pStyle w:val="Footer"/>
      <w:tabs>
        <w:tab w:val="clear" w:pos="4513"/>
        <w:tab w:val="center" w:pos="5103"/>
      </w:tabs>
      <w:rPr>
        <w:noProof/>
        <w:vanish/>
        <w:color w:val="262626" w:themeColor="text1" w:themeTint="D9"/>
        <w:lang w:eastAsia="en-AU"/>
        <w:specVanish/>
      </w:rPr>
    </w:pPr>
    <w:r>
      <w:rPr>
        <w:noProof/>
        <w:color w:val="262626" w:themeColor="text1" w:themeTint="D9"/>
      </w:rPr>
      <mc:AlternateContent>
        <mc:Choice Requires="wps">
          <w:drawing>
            <wp:anchor distT="0" distB="0" distL="0" distR="0" simplePos="0" relativeHeight="251661312" behindDoc="0" locked="0" layoutInCell="1" allowOverlap="1" wp14:anchorId="505E23C3" wp14:editId="51073CA7">
              <wp:simplePos x="635" y="635"/>
              <wp:positionH relativeFrom="page">
                <wp:align>center</wp:align>
              </wp:positionH>
              <wp:positionV relativeFrom="page">
                <wp:align>bottom</wp:align>
              </wp:positionV>
              <wp:extent cx="459740" cy="345440"/>
              <wp:effectExtent l="0" t="0" r="16510" b="0"/>
              <wp:wrapNone/>
              <wp:docPr id="909631705"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9740" cy="345440"/>
                      </a:xfrm>
                      <a:prstGeom prst="rect">
                        <a:avLst/>
                      </a:prstGeom>
                      <a:noFill/>
                      <a:ln>
                        <a:noFill/>
                      </a:ln>
                    </wps:spPr>
                    <wps:txbx>
                      <w:txbxContent>
                        <w:p w14:paraId="14FE9A1D" w14:textId="066AF938" w:rsidR="00952F22" w:rsidRPr="00952F22" w:rsidRDefault="00952F22" w:rsidP="00952F22">
                          <w:pPr>
                            <w:spacing w:after="0"/>
                            <w:rPr>
                              <w:rFonts w:ascii="Calibri" w:eastAsia="Calibri" w:hAnsi="Calibri" w:cs="Calibri"/>
                              <w:noProof/>
                              <w:color w:val="FF0000"/>
                              <w:sz w:val="20"/>
                            </w:rPr>
                          </w:pPr>
                          <w:r w:rsidRPr="00952F22">
                            <w:rPr>
                              <w:rFonts w:ascii="Calibri" w:eastAsia="Calibri" w:hAnsi="Calibri" w:cs="Calibri"/>
                              <w:noProof/>
                              <w:color w:val="FF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05E23C3" id="_x0000_t202" coordsize="21600,21600" o:spt="202" path="m,l,21600r21600,l21600,xe">
              <v:stroke joinstyle="miter"/>
              <v:path gradientshapeok="t" o:connecttype="rect"/>
            </v:shapetype>
            <v:shape id="Text Box 4" o:spid="_x0000_s1031" type="#_x0000_t202" alt="OFFICIAL" style="position:absolute;margin-left:0;margin-top:0;width:36.2pt;height:27.2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" filled="f" stroked="f">
              <v:fill o:detectmouseclick="t"/>
              <v:textbox style="mso-fit-shape-to-text:t" inset="0,0,0,15pt">
                <w:txbxContent>
                  <w:p w14:paraId="14FE9A1D" w14:textId="066AF938" w:rsidR="00952F22" w:rsidRPr="00952F22" w:rsidRDefault="00952F22" w:rsidP="00952F22">
                    <w:pPr>
                      <w:spacing w:after="0"/>
                      <w:rPr>
                        <w:rFonts w:ascii="Calibri" w:eastAsia="Calibri" w:hAnsi="Calibri" w:cs="Calibri"/>
                        <w:noProof/>
                        <w:color w:val="FF0000"/>
                        <w:sz w:val="20"/>
                      </w:rPr>
                    </w:pPr>
                    <w:r w:rsidRPr="00952F22">
                      <w:rPr>
                        <w:rFonts w:ascii="Calibri" w:eastAsia="Calibri" w:hAnsi="Calibri" w:cs="Calibri"/>
                        <w:noProof/>
                        <w:color w:val="FF0000"/>
                        <w:sz w:val="20"/>
                      </w:rPr>
                      <w:t>OFFICIAL</w:t>
                    </w:r>
                  </w:p>
                </w:txbxContent>
              </v:textbox>
              <w10:wrap anchorx="page" anchory="page"/>
            </v:shape>
          </w:pict>
        </mc:Fallback>
      </mc:AlternateContent>
    </w:r>
    <w:r w:rsidR="00115AF2" w:rsidRPr="00E97E4E">
      <w:rPr>
        <w:color w:val="262626" w:themeColor="text1" w:themeTint="D9"/>
      </w:rPr>
      <w:t xml:space="preserve">Role Description </w:t>
    </w:r>
  </w:p>
  <w:p w14:paraId="2619566C" w14:textId="77777777" w:rsidR="00A90F97" w:rsidRDefault="00115AF2" w:rsidP="00115AF2">
    <w:pPr>
      <w:pStyle w:val="Footer"/>
      <w:tabs>
        <w:tab w:val="clear" w:pos="4513"/>
        <w:tab w:val="clear" w:pos="9026"/>
        <w:tab w:val="center" w:pos="5103"/>
        <w:tab w:val="right" w:pos="10488"/>
      </w:tabs>
    </w:pPr>
    <w:r w:rsidRPr="00E97E4E">
      <w:rPr>
        <w:color w:val="262626" w:themeColor="text1" w:themeTint="D9"/>
      </w:rPr>
      <w:t>Accountant</w:t>
    </w:r>
    <w:r>
      <w:rPr>
        <w:noProof/>
        <w:lang w:eastAsia="en-AU"/>
      </w:rPr>
      <w:tab/>
    </w:r>
    <w:r>
      <w:rPr>
        <w:noProof/>
        <w:lang w:eastAsia="en-AU"/>
      </w:rPr>
      <w:fldChar w:fldCharType="begin"/>
    </w:r>
    <w:r>
      <w:rPr>
        <w:noProof/>
        <w:lang w:eastAsia="en-AU"/>
      </w:rPr>
      <w:instrText xml:space="preserve"> PAGE  \* Arabic </w:instrText>
    </w:r>
    <w:r>
      <w:rPr>
        <w:noProof/>
        <w:lang w:eastAsia="en-AU"/>
      </w:rPr>
      <w:fldChar w:fldCharType="separate"/>
    </w:r>
    <w:r>
      <w:rPr>
        <w:noProof/>
        <w:lang w:eastAsia="en-AU"/>
      </w:rPr>
      <w:t>1</w:t>
    </w:r>
    <w:r>
      <w:rPr>
        <w:noProof/>
        <w:lang w:eastAsia="en-AU"/>
      </w:rPr>
      <w:fldChar w:fldCharType="end"/>
    </w:r>
    <w:r>
      <w:rPr>
        <w:noProof/>
        <w:lang w:eastAsia="en-AU"/>
      </w:rPr>
      <w:tab/>
    </w:r>
    <w:r>
      <w:rPr>
        <w:noProof/>
        <w:lang w:eastAsia="en-AU"/>
      </w:rPr>
      <w:tab/>
    </w:r>
    <w:r>
      <w:rPr>
        <w:noProof/>
      </w:rPr>
      <w:drawing>
        <wp:inline distT="0" distB="0" distL="0" distR="0" wp14:anchorId="2709F30A" wp14:editId="43BD948F">
          <wp:extent cx="432000" cy="452144"/>
          <wp:effectExtent l="0" t="0" r="6350" b="5080"/>
          <wp:docPr id="17" name="Picture 17" descr="I work for NS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Picture 76" descr="I work for NSW"/>
                  <pic:cNvPicPr/>
                </pic:nvPicPr>
                <pic:blipFill>
                  <a:blip r:embed="rId1" cstate="print">
                    <a:extLst>
                      <a:ext uri="{28A0092B-C50C-407E-A947-70E740481C1C}">
                        <a14:useLocalDpi xmlns:a14="http://schemas.microsoft.com/office/drawing/2010/main" val="0"/>
                      </a:ext>
                    </a:extLst>
                  </a:blip>
                  <a:stretch>
                    <a:fillRect/>
                  </a:stretch>
                </pic:blipFill>
                <pic:spPr>
                  <a:xfrm>
                    <a:off x="0" y="0"/>
                    <a:ext cx="432000" cy="452144"/>
                  </a:xfrm>
                  <a:prstGeom prst="rect">
                    <a:avLst/>
                  </a:prstGeom>
                </pic:spPr>
              </pic:pic>
            </a:graphicData>
          </a:graphic>
        </wp:inline>
      </w:drawing>
    </w:r>
  </w:p>
  <w:p w14:paraId="35153D1C" w14:textId="77777777" w:rsidR="004210AA" w:rsidRDefault="004210A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93E565" w14:textId="77777777" w:rsidR="00B84B6F" w:rsidRDefault="00B84B6F" w:rsidP="00AC273D">
      <w:pPr>
        <w:spacing w:after="0"/>
      </w:pPr>
      <w:r>
        <w:separator/>
      </w:r>
    </w:p>
  </w:footnote>
  <w:footnote w:type="continuationSeparator" w:id="0">
    <w:p w14:paraId="265CF4B0" w14:textId="77777777" w:rsidR="00B84B6F" w:rsidRDefault="00B84B6F" w:rsidP="00AC273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D13DB7" w14:textId="24C97D90" w:rsidR="00952F22" w:rsidRDefault="00952F22">
    <w:pPr>
      <w:pStyle w:val="Header"/>
    </w:pPr>
    <w:r>
      <w:rPr>
        <w:noProof/>
      </w:rPr>
      <mc:AlternateContent>
        <mc:Choice Requires="wps">
          <w:drawing>
            <wp:anchor distT="0" distB="0" distL="0" distR="0" simplePos="0" relativeHeight="251659264" behindDoc="0" locked="0" layoutInCell="1" allowOverlap="1" wp14:anchorId="60E2BD26" wp14:editId="3E091FDA">
              <wp:simplePos x="635" y="635"/>
              <wp:positionH relativeFrom="page">
                <wp:align>center</wp:align>
              </wp:positionH>
              <wp:positionV relativeFrom="page">
                <wp:align>top</wp:align>
              </wp:positionV>
              <wp:extent cx="459740" cy="345440"/>
              <wp:effectExtent l="0" t="0" r="16510" b="16510"/>
              <wp:wrapNone/>
              <wp:docPr id="943823463"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59740" cy="345440"/>
                      </a:xfrm>
                      <a:prstGeom prst="rect">
                        <a:avLst/>
                      </a:prstGeom>
                      <a:noFill/>
                      <a:ln>
                        <a:noFill/>
                      </a:ln>
                    </wps:spPr>
                    <wps:txbx>
                      <w:txbxContent>
                        <w:p w14:paraId="23663127" w14:textId="2278793D" w:rsidR="00952F22" w:rsidRPr="00952F22" w:rsidRDefault="00952F22" w:rsidP="00952F22">
                          <w:pPr>
                            <w:spacing w:after="0"/>
                            <w:rPr>
                              <w:rFonts w:ascii="Calibri" w:eastAsia="Calibri" w:hAnsi="Calibri" w:cs="Calibri"/>
                              <w:noProof/>
                              <w:color w:val="FF0000"/>
                              <w:sz w:val="20"/>
                            </w:rPr>
                          </w:pPr>
                          <w:r w:rsidRPr="00952F22">
                            <w:rPr>
                              <w:rFonts w:ascii="Calibri" w:eastAsia="Calibri" w:hAnsi="Calibri" w:cs="Calibri"/>
                              <w:noProof/>
                              <w:color w:val="FF0000"/>
                              <w:sz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0E2BD26" id="_x0000_t202" coordsize="21600,21600" o:spt="202" path="m,l,21600r21600,l21600,xe">
              <v:stroke joinstyle="miter"/>
              <v:path gradientshapeok="t" o:connecttype="rect"/>
            </v:shapetype>
            <v:shape id="Text Box 2" o:spid="_x0000_s1026" type="#_x0000_t202" alt="OFFICIAL" style="position:absolute;margin-left:0;margin-top:0;width:36.2pt;height:27.2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" filled="f" stroked="f">
              <v:fill o:detectmouseclick="t"/>
              <v:textbox style="mso-fit-shape-to-text:t" inset="0,15pt,0,0">
                <w:txbxContent>
                  <w:p w14:paraId="23663127" w14:textId="2278793D" w:rsidR="00952F22" w:rsidRPr="00952F22" w:rsidRDefault="00952F22" w:rsidP="00952F22">
                    <w:pPr>
                      <w:spacing w:after="0"/>
                      <w:rPr>
                        <w:rFonts w:ascii="Calibri" w:eastAsia="Calibri" w:hAnsi="Calibri" w:cs="Calibri"/>
                        <w:noProof/>
                        <w:color w:val="FF0000"/>
                        <w:sz w:val="20"/>
                      </w:rPr>
                    </w:pPr>
                    <w:r w:rsidRPr="00952F22">
                      <w:rPr>
                        <w:rFonts w:ascii="Calibri" w:eastAsia="Calibri" w:hAnsi="Calibri" w:cs="Calibri"/>
                        <w:noProof/>
                        <w:color w:val="FF0000"/>
                        <w:sz w:val="2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2328F8" w14:textId="4EEBCCBC" w:rsidR="00952F22" w:rsidRDefault="00952F22">
    <w:pPr>
      <w:pStyle w:val="Header"/>
    </w:pPr>
    <w:r>
      <w:rPr>
        <w:noProof/>
      </w:rPr>
      <mc:AlternateContent>
        <mc:Choice Requires="wps">
          <w:drawing>
            <wp:anchor distT="0" distB="0" distL="0" distR="0" simplePos="0" relativeHeight="251660288" behindDoc="0" locked="0" layoutInCell="1" allowOverlap="1" wp14:anchorId="471A1BD8" wp14:editId="41B14FAD">
              <wp:simplePos x="447675" y="428625"/>
              <wp:positionH relativeFrom="page">
                <wp:align>center</wp:align>
              </wp:positionH>
              <wp:positionV relativeFrom="page">
                <wp:align>top</wp:align>
              </wp:positionV>
              <wp:extent cx="459740" cy="345440"/>
              <wp:effectExtent l="0" t="0" r="16510" b="16510"/>
              <wp:wrapNone/>
              <wp:docPr id="1814808993"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59740" cy="345440"/>
                      </a:xfrm>
                      <a:prstGeom prst="rect">
                        <a:avLst/>
                      </a:prstGeom>
                      <a:noFill/>
                      <a:ln>
                        <a:noFill/>
                      </a:ln>
                    </wps:spPr>
                    <wps:txbx>
                      <w:txbxContent>
                        <w:p w14:paraId="5629ED40" w14:textId="217F9747" w:rsidR="00952F22" w:rsidRPr="00952F22" w:rsidRDefault="00952F22" w:rsidP="00952F22">
                          <w:pPr>
                            <w:spacing w:after="0"/>
                            <w:rPr>
                              <w:rFonts w:ascii="Calibri" w:eastAsia="Calibri" w:hAnsi="Calibri" w:cs="Calibri"/>
                              <w:noProof/>
                              <w:color w:val="FF0000"/>
                              <w:sz w:val="20"/>
                            </w:rPr>
                          </w:pPr>
                          <w:r w:rsidRPr="00952F22">
                            <w:rPr>
                              <w:rFonts w:ascii="Calibri" w:eastAsia="Calibri" w:hAnsi="Calibri" w:cs="Calibri"/>
                              <w:noProof/>
                              <w:color w:val="FF0000"/>
                              <w:sz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71A1BD8" id="_x0000_t202" coordsize="21600,21600" o:spt="202" path="m,l,21600r21600,l21600,xe">
              <v:stroke joinstyle="miter"/>
              <v:path gradientshapeok="t" o:connecttype="rect"/>
            </v:shapetype>
            <v:shape id="Text Box 3" o:spid="_x0000_s1027" type="#_x0000_t202" alt="OFFICIAL" style="position:absolute;margin-left:0;margin-top:0;width:36.2pt;height:27.2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" filled="f" stroked="f">
              <v:fill o:detectmouseclick="t"/>
              <v:textbox style="mso-fit-shape-to-text:t" inset="0,15pt,0,0">
                <w:txbxContent>
                  <w:p w14:paraId="5629ED40" w14:textId="217F9747" w:rsidR="00952F22" w:rsidRPr="00952F22" w:rsidRDefault="00952F22" w:rsidP="00952F22">
                    <w:pPr>
                      <w:spacing w:after="0"/>
                      <w:rPr>
                        <w:rFonts w:ascii="Calibri" w:eastAsia="Calibri" w:hAnsi="Calibri" w:cs="Calibri"/>
                        <w:noProof/>
                        <w:color w:val="FF0000"/>
                        <w:sz w:val="20"/>
                      </w:rPr>
                    </w:pPr>
                    <w:r w:rsidRPr="00952F22">
                      <w:rPr>
                        <w:rFonts w:ascii="Calibri" w:eastAsia="Calibri" w:hAnsi="Calibri" w:cs="Calibri"/>
                        <w:noProof/>
                        <w:color w:val="FF0000"/>
                        <w:sz w:val="20"/>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DA2888" w14:textId="6375B7FF" w:rsidR="00952F22" w:rsidRDefault="00952F22">
    <w:pPr>
      <w:pStyle w:val="Header"/>
    </w:pPr>
    <w:r>
      <w:rPr>
        <w:noProof/>
      </w:rPr>
      <mc:AlternateContent>
        <mc:Choice Requires="wps">
          <w:drawing>
            <wp:anchor distT="0" distB="0" distL="0" distR="0" simplePos="0" relativeHeight="251658240" behindDoc="0" locked="0" layoutInCell="1" allowOverlap="1" wp14:anchorId="3620A840" wp14:editId="16DDEA83">
              <wp:simplePos x="635" y="635"/>
              <wp:positionH relativeFrom="page">
                <wp:align>center</wp:align>
              </wp:positionH>
              <wp:positionV relativeFrom="page">
                <wp:align>top</wp:align>
              </wp:positionV>
              <wp:extent cx="459740" cy="345440"/>
              <wp:effectExtent l="0" t="0" r="16510" b="16510"/>
              <wp:wrapNone/>
              <wp:docPr id="124481796"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59740" cy="345440"/>
                      </a:xfrm>
                      <a:prstGeom prst="rect">
                        <a:avLst/>
                      </a:prstGeom>
                      <a:noFill/>
                      <a:ln>
                        <a:noFill/>
                      </a:ln>
                    </wps:spPr>
                    <wps:txbx>
                      <w:txbxContent>
                        <w:p w14:paraId="71CD92D8" w14:textId="768750FE" w:rsidR="00952F22" w:rsidRPr="00952F22" w:rsidRDefault="00952F22" w:rsidP="00952F22">
                          <w:pPr>
                            <w:spacing w:after="0"/>
                            <w:rPr>
                              <w:rFonts w:ascii="Calibri" w:eastAsia="Calibri" w:hAnsi="Calibri" w:cs="Calibri"/>
                              <w:noProof/>
                              <w:color w:val="FF0000"/>
                              <w:sz w:val="20"/>
                            </w:rPr>
                          </w:pPr>
                          <w:r w:rsidRPr="00952F22">
                            <w:rPr>
                              <w:rFonts w:ascii="Calibri" w:eastAsia="Calibri" w:hAnsi="Calibri" w:cs="Calibri"/>
                              <w:noProof/>
                              <w:color w:val="FF0000"/>
                              <w:sz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620A840" id="_x0000_t202" coordsize="21600,21600" o:spt="202" path="m,l,21600r21600,l21600,xe">
              <v:stroke joinstyle="miter"/>
              <v:path gradientshapeok="t" o:connecttype="rect"/>
            </v:shapetype>
            <v:shape id="Text Box 1" o:spid="_x0000_s1030" type="#_x0000_t202" alt="OFFICIAL" style="position:absolute;margin-left:0;margin-top:0;width:36.2pt;height:27.2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" filled="f" stroked="f">
              <v:fill o:detectmouseclick="t"/>
              <v:textbox style="mso-fit-shape-to-text:t" inset="0,15pt,0,0">
                <w:txbxContent>
                  <w:p w14:paraId="71CD92D8" w14:textId="768750FE" w:rsidR="00952F22" w:rsidRPr="00952F22" w:rsidRDefault="00952F22" w:rsidP="00952F22">
                    <w:pPr>
                      <w:spacing w:after="0"/>
                      <w:rPr>
                        <w:rFonts w:ascii="Calibri" w:eastAsia="Calibri" w:hAnsi="Calibri" w:cs="Calibri"/>
                        <w:noProof/>
                        <w:color w:val="FF0000"/>
                        <w:sz w:val="20"/>
                      </w:rPr>
                    </w:pPr>
                    <w:r w:rsidRPr="00952F22">
                      <w:rPr>
                        <w:rFonts w:ascii="Calibri" w:eastAsia="Calibri" w:hAnsi="Calibri" w:cs="Calibri"/>
                        <w:noProof/>
                        <w:color w:val="FF0000"/>
                        <w:sz w:val="2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3.5pt;height:25.5pt" o:bullet="t">
        <v:imagedata r:id="rId1" o:title="bullet"/>
      </v:shape>
    </w:pict>
  </w:numPicBullet>
  <w:abstractNum w:abstractNumId="0" w15:restartNumberingAfterBreak="0">
    <w:nsid w:val="FFFFFF7C"/>
    <w:multiLevelType w:val="singleLevel"/>
    <w:tmpl w:val="2E9A401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C1AB6C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8FED08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1960FA4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2C040F3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84B0F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CA2069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52A6B6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1540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AD6F83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4B079BD"/>
    <w:multiLevelType w:val="hybridMultilevel"/>
    <w:tmpl w:val="33A6BF7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06977B20"/>
    <w:multiLevelType w:val="hybridMultilevel"/>
    <w:tmpl w:val="9B800C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CED038F"/>
    <w:multiLevelType w:val="hybridMultilevel"/>
    <w:tmpl w:val="5E62310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10400D5E"/>
    <w:multiLevelType w:val="hybridMultilevel"/>
    <w:tmpl w:val="E5B87E8A"/>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2A14D25"/>
    <w:multiLevelType w:val="hybridMultilevel"/>
    <w:tmpl w:val="758015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71360DD"/>
    <w:multiLevelType w:val="hybridMultilevel"/>
    <w:tmpl w:val="7C1486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7D62720"/>
    <w:multiLevelType w:val="hybridMultilevel"/>
    <w:tmpl w:val="558A2714"/>
    <w:lvl w:ilvl="0" w:tplc="2ECEDED4">
      <w:start w:val="1"/>
      <w:numFmt w:val="bullet"/>
      <w:lvlText w:val=""/>
      <w:lvlPicBulletId w:val="0"/>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3CE580B"/>
    <w:multiLevelType w:val="multilevel"/>
    <w:tmpl w:val="3F644932"/>
    <w:lvl w:ilvl="0">
      <w:start w:val="1"/>
      <w:numFmt w:val="none"/>
      <w:lvlText w:val="EXAMPLE: "/>
      <w:lvlJc w:val="left"/>
      <w:pPr>
        <w:ind w:left="1134" w:hanging="1134"/>
      </w:pPr>
      <w:rPr>
        <w:rFonts w:asciiTheme="minorHAnsi" w:hAnsiTheme="minorHAnsi" w:hint="default"/>
        <w:b/>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27E07C3E"/>
    <w:multiLevelType w:val="hybridMultilevel"/>
    <w:tmpl w:val="06A65882"/>
    <w:lvl w:ilvl="0" w:tplc="3994527C">
      <w:start w:val="1"/>
      <w:numFmt w:val="bullet"/>
      <w:pStyle w:val="OSRlevel1bullet10pt"/>
      <w:lvlText w:val=""/>
      <w:lvlJc w:val="left"/>
      <w:pPr>
        <w:tabs>
          <w:tab w:val="num" w:pos="1134"/>
        </w:tabs>
        <w:ind w:left="1134" w:hanging="567"/>
      </w:pPr>
      <w:rPr>
        <w:rFonts w:ascii="Wingdings" w:hAnsi="Wingdings" w:hint="default"/>
        <w:sz w:val="24"/>
        <w:szCs w:val="24"/>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7F637FC"/>
    <w:multiLevelType w:val="hybridMultilevel"/>
    <w:tmpl w:val="EAE605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B9C3EA6"/>
    <w:multiLevelType w:val="multilevel"/>
    <w:tmpl w:val="BBAC29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347F220E"/>
    <w:multiLevelType w:val="hybridMultilevel"/>
    <w:tmpl w:val="3814D78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2" w15:restartNumberingAfterBreak="0">
    <w:nsid w:val="3B6675FB"/>
    <w:multiLevelType w:val="hybridMultilevel"/>
    <w:tmpl w:val="D862DB0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3CA70CB4"/>
    <w:multiLevelType w:val="multilevel"/>
    <w:tmpl w:val="0C090023"/>
    <w:styleLink w:val="ArticleSection"/>
    <w:lvl w:ilvl="0">
      <w:start w:val="1"/>
      <w:numFmt w:val="upperRoman"/>
      <w:lvlText w:val="Article %1."/>
      <w:lvlJc w:val="left"/>
      <w:pPr>
        <w:ind w:left="0" w:firstLine="0"/>
      </w:pPr>
      <w:rPr>
        <w:rFonts w:asciiTheme="minorHAnsi" w:hAnsiTheme="minorHAnsi"/>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4" w15:restartNumberingAfterBreak="0">
    <w:nsid w:val="4650375E"/>
    <w:multiLevelType w:val="hybridMultilevel"/>
    <w:tmpl w:val="BBAC295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4B913061"/>
    <w:multiLevelType w:val="hybridMultilevel"/>
    <w:tmpl w:val="735A9EF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6" w15:restartNumberingAfterBreak="0">
    <w:nsid w:val="4EEE4B57"/>
    <w:multiLevelType w:val="hybridMultilevel"/>
    <w:tmpl w:val="EA2AF3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5A495FB7"/>
    <w:multiLevelType w:val="multilevel"/>
    <w:tmpl w:val="0C09001D"/>
    <w:styleLink w:val="1ai"/>
    <w:lvl w:ilvl="0">
      <w:start w:val="1"/>
      <w:numFmt w:val="decimal"/>
      <w:lvlText w:val="%1)"/>
      <w:lvlJc w:val="left"/>
      <w:pPr>
        <w:ind w:left="360" w:hanging="360"/>
      </w:pPr>
      <w:rPr>
        <w:rFonts w:asciiTheme="minorHAnsi" w:hAnsiTheme="minorHAnsi"/>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5DB6608C"/>
    <w:multiLevelType w:val="hybridMultilevel"/>
    <w:tmpl w:val="41222D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E227F76"/>
    <w:multiLevelType w:val="hybridMultilevel"/>
    <w:tmpl w:val="2E42FD7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63C303AB"/>
    <w:multiLevelType w:val="multilevel"/>
    <w:tmpl w:val="6B4A6268"/>
    <w:lvl w:ilvl="0">
      <w:start w:val="1"/>
      <w:numFmt w:val="bullet"/>
      <w:lvlText w:val=""/>
      <w:lvlJc w:val="left"/>
      <w:pPr>
        <w:tabs>
          <w:tab w:val="num" w:pos="340"/>
        </w:tabs>
        <w:ind w:left="340" w:hanging="340"/>
      </w:pPr>
      <w:rPr>
        <w:rFonts w:ascii="Symbol" w:hAnsi="Symbol" w:hint="default"/>
      </w:rPr>
    </w:lvl>
    <w:lvl w:ilvl="1">
      <w:start w:val="1"/>
      <w:numFmt w:val="bullet"/>
      <w:lvlText w:val="-"/>
      <w:lvlJc w:val="left"/>
      <w:pPr>
        <w:tabs>
          <w:tab w:val="num" w:pos="680"/>
        </w:tabs>
        <w:ind w:left="680" w:hanging="340"/>
      </w:pPr>
      <w:rPr>
        <w:rFonts w:ascii="Courier New" w:hAnsi="Courier New" w:hint="default"/>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31" w15:restartNumberingAfterBreak="0">
    <w:nsid w:val="67FE5B88"/>
    <w:multiLevelType w:val="hybridMultilevel"/>
    <w:tmpl w:val="733C43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FCA698D"/>
    <w:multiLevelType w:val="multilevel"/>
    <w:tmpl w:val="0C09001F"/>
    <w:styleLink w:val="111111"/>
    <w:lvl w:ilvl="0">
      <w:start w:val="1"/>
      <w:numFmt w:val="decimal"/>
      <w:lvlText w:val="%1."/>
      <w:lvlJc w:val="left"/>
      <w:pPr>
        <w:ind w:left="360" w:hanging="360"/>
      </w:pPr>
      <w:rPr>
        <w:rFonts w:asciiTheme="minorHAnsi" w:hAnsiTheme="minorHAnsi"/>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71D37E35"/>
    <w:multiLevelType w:val="hybridMultilevel"/>
    <w:tmpl w:val="1742879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79ED5552"/>
    <w:multiLevelType w:val="hybridMultilevel"/>
    <w:tmpl w:val="00CC09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B356782"/>
    <w:multiLevelType w:val="hybridMultilevel"/>
    <w:tmpl w:val="409AB8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486168662">
    <w:abstractNumId w:val="9"/>
  </w:num>
  <w:num w:numId="2" w16cid:durableId="1111391422">
    <w:abstractNumId w:val="7"/>
  </w:num>
  <w:num w:numId="3" w16cid:durableId="91095568">
    <w:abstractNumId w:val="6"/>
  </w:num>
  <w:num w:numId="4" w16cid:durableId="575553389">
    <w:abstractNumId w:val="5"/>
  </w:num>
  <w:num w:numId="5" w16cid:durableId="325935098">
    <w:abstractNumId w:val="4"/>
  </w:num>
  <w:num w:numId="6" w16cid:durableId="1313025947">
    <w:abstractNumId w:val="8"/>
  </w:num>
  <w:num w:numId="7" w16cid:durableId="618756832">
    <w:abstractNumId w:val="3"/>
  </w:num>
  <w:num w:numId="8" w16cid:durableId="1717509044">
    <w:abstractNumId w:val="2"/>
  </w:num>
  <w:num w:numId="9" w16cid:durableId="247472397">
    <w:abstractNumId w:val="1"/>
  </w:num>
  <w:num w:numId="10" w16cid:durableId="611204621">
    <w:abstractNumId w:val="0"/>
  </w:num>
  <w:num w:numId="11" w16cid:durableId="206527124">
    <w:abstractNumId w:val="16"/>
  </w:num>
  <w:num w:numId="12" w16cid:durableId="1583878427">
    <w:abstractNumId w:val="30"/>
  </w:num>
  <w:num w:numId="13" w16cid:durableId="198662232">
    <w:abstractNumId w:val="30"/>
  </w:num>
  <w:num w:numId="14" w16cid:durableId="567493169">
    <w:abstractNumId w:val="17"/>
  </w:num>
  <w:num w:numId="15" w16cid:durableId="334767101">
    <w:abstractNumId w:val="17"/>
  </w:num>
  <w:num w:numId="16" w16cid:durableId="744298413">
    <w:abstractNumId w:val="17"/>
  </w:num>
  <w:num w:numId="17" w16cid:durableId="579559828">
    <w:abstractNumId w:val="17"/>
  </w:num>
  <w:num w:numId="18" w16cid:durableId="913900044">
    <w:abstractNumId w:val="17"/>
  </w:num>
  <w:num w:numId="19" w16cid:durableId="935283572">
    <w:abstractNumId w:val="17"/>
  </w:num>
  <w:num w:numId="20" w16cid:durableId="829708596">
    <w:abstractNumId w:val="32"/>
  </w:num>
  <w:num w:numId="21" w16cid:durableId="247008530">
    <w:abstractNumId w:val="27"/>
  </w:num>
  <w:num w:numId="22" w16cid:durableId="1784380991">
    <w:abstractNumId w:val="23"/>
  </w:num>
  <w:num w:numId="23" w16cid:durableId="105319375">
    <w:abstractNumId w:val="24"/>
  </w:num>
  <w:num w:numId="24" w16cid:durableId="1936475259">
    <w:abstractNumId w:val="20"/>
  </w:num>
  <w:num w:numId="25" w16cid:durableId="178013835">
    <w:abstractNumId w:val="34"/>
  </w:num>
  <w:num w:numId="26" w16cid:durableId="896092822">
    <w:abstractNumId w:val="19"/>
  </w:num>
  <w:num w:numId="27" w16cid:durableId="387070574">
    <w:abstractNumId w:val="9"/>
  </w:num>
  <w:num w:numId="28" w16cid:durableId="1800757565">
    <w:abstractNumId w:val="18"/>
  </w:num>
  <w:num w:numId="29" w16cid:durableId="1679775441">
    <w:abstractNumId w:val="9"/>
  </w:num>
  <w:num w:numId="30" w16cid:durableId="1316572394">
    <w:abstractNumId w:val="9"/>
  </w:num>
  <w:num w:numId="31" w16cid:durableId="194394049">
    <w:abstractNumId w:val="14"/>
  </w:num>
  <w:num w:numId="32" w16cid:durableId="885334816">
    <w:abstractNumId w:val="11"/>
  </w:num>
  <w:num w:numId="33" w16cid:durableId="886186742">
    <w:abstractNumId w:val="35"/>
  </w:num>
  <w:num w:numId="34" w16cid:durableId="684064979">
    <w:abstractNumId w:val="13"/>
  </w:num>
  <w:num w:numId="35" w16cid:durableId="190997162">
    <w:abstractNumId w:val="31"/>
  </w:num>
  <w:num w:numId="36" w16cid:durableId="1770737655">
    <w:abstractNumId w:val="25"/>
  </w:num>
  <w:num w:numId="37" w16cid:durableId="1415320561">
    <w:abstractNumId w:val="15"/>
  </w:num>
  <w:num w:numId="38" w16cid:durableId="825047930">
    <w:abstractNumId w:val="33"/>
  </w:num>
  <w:num w:numId="39" w16cid:durableId="1737164705">
    <w:abstractNumId w:val="9"/>
  </w:num>
  <w:num w:numId="40" w16cid:durableId="1562592543">
    <w:abstractNumId w:val="10"/>
  </w:num>
  <w:num w:numId="41" w16cid:durableId="2012177942">
    <w:abstractNumId w:val="28"/>
  </w:num>
  <w:num w:numId="42" w16cid:durableId="426270001">
    <w:abstractNumId w:val="22"/>
  </w:num>
  <w:num w:numId="43" w16cid:durableId="476729262">
    <w:abstractNumId w:val="12"/>
  </w:num>
  <w:num w:numId="44" w16cid:durableId="147944111">
    <w:abstractNumId w:val="29"/>
  </w:num>
  <w:num w:numId="45" w16cid:durableId="1177190340">
    <w:abstractNumId w:val="9"/>
  </w:num>
  <w:num w:numId="46" w16cid:durableId="175661026">
    <w:abstractNumId w:val="9"/>
  </w:num>
  <w:num w:numId="47" w16cid:durableId="474882644">
    <w:abstractNumId w:val="9"/>
  </w:num>
  <w:num w:numId="48" w16cid:durableId="771702410">
    <w:abstractNumId w:val="9"/>
  </w:num>
  <w:num w:numId="49" w16cid:durableId="1235093772">
    <w:abstractNumId w:val="9"/>
  </w:num>
  <w:num w:numId="50" w16cid:durableId="940917374">
    <w:abstractNumId w:val="9"/>
  </w:num>
  <w:num w:numId="51" w16cid:durableId="63914740">
    <w:abstractNumId w:val="21"/>
  </w:num>
  <w:num w:numId="52" w16cid:durableId="166627606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6"/>
  <w:displayBackgroundShape/>
  <w:embedSystemFonts/>
  <w:proofState w:spelling="clean" w:grammar="clean"/>
  <w:stylePaneFormatFilter w:val="9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4A7A"/>
    <w:rsid w:val="000004A7"/>
    <w:rsid w:val="0000267F"/>
    <w:rsid w:val="000044A0"/>
    <w:rsid w:val="00006660"/>
    <w:rsid w:val="0001128F"/>
    <w:rsid w:val="00014206"/>
    <w:rsid w:val="00014E98"/>
    <w:rsid w:val="00014EB8"/>
    <w:rsid w:val="000151A9"/>
    <w:rsid w:val="00021C23"/>
    <w:rsid w:val="000227A8"/>
    <w:rsid w:val="0002436B"/>
    <w:rsid w:val="0002595E"/>
    <w:rsid w:val="0002637C"/>
    <w:rsid w:val="0003077E"/>
    <w:rsid w:val="00030C9C"/>
    <w:rsid w:val="00031E32"/>
    <w:rsid w:val="0003659D"/>
    <w:rsid w:val="000375D5"/>
    <w:rsid w:val="00042681"/>
    <w:rsid w:val="00043B92"/>
    <w:rsid w:val="000440C3"/>
    <w:rsid w:val="00045975"/>
    <w:rsid w:val="000477E1"/>
    <w:rsid w:val="00050CD8"/>
    <w:rsid w:val="00051237"/>
    <w:rsid w:val="000550BE"/>
    <w:rsid w:val="000564AF"/>
    <w:rsid w:val="000575F8"/>
    <w:rsid w:val="00057CB3"/>
    <w:rsid w:val="00057FCB"/>
    <w:rsid w:val="000618BB"/>
    <w:rsid w:val="0006207C"/>
    <w:rsid w:val="000626FD"/>
    <w:rsid w:val="00062859"/>
    <w:rsid w:val="0006316C"/>
    <w:rsid w:val="000673A1"/>
    <w:rsid w:val="00071200"/>
    <w:rsid w:val="00073F1E"/>
    <w:rsid w:val="000748C3"/>
    <w:rsid w:val="00074DAA"/>
    <w:rsid w:val="000758D0"/>
    <w:rsid w:val="00076EAB"/>
    <w:rsid w:val="00077B45"/>
    <w:rsid w:val="00077DFF"/>
    <w:rsid w:val="0008547B"/>
    <w:rsid w:val="00086B43"/>
    <w:rsid w:val="0009116E"/>
    <w:rsid w:val="000915AA"/>
    <w:rsid w:val="00092A99"/>
    <w:rsid w:val="00094538"/>
    <w:rsid w:val="0009663A"/>
    <w:rsid w:val="000967EB"/>
    <w:rsid w:val="000975C1"/>
    <w:rsid w:val="00097C7F"/>
    <w:rsid w:val="00097CC6"/>
    <w:rsid w:val="000A16AF"/>
    <w:rsid w:val="000A2C78"/>
    <w:rsid w:val="000A417B"/>
    <w:rsid w:val="000A4E9E"/>
    <w:rsid w:val="000A75A4"/>
    <w:rsid w:val="000A78FF"/>
    <w:rsid w:val="000B1069"/>
    <w:rsid w:val="000B127E"/>
    <w:rsid w:val="000B271C"/>
    <w:rsid w:val="000B370C"/>
    <w:rsid w:val="000B6008"/>
    <w:rsid w:val="000B6316"/>
    <w:rsid w:val="000C2AB2"/>
    <w:rsid w:val="000C3951"/>
    <w:rsid w:val="000C453F"/>
    <w:rsid w:val="000D05E3"/>
    <w:rsid w:val="000E1397"/>
    <w:rsid w:val="000E149C"/>
    <w:rsid w:val="000E264B"/>
    <w:rsid w:val="000E2D7E"/>
    <w:rsid w:val="000E326C"/>
    <w:rsid w:val="000E4DC1"/>
    <w:rsid w:val="000E5EE6"/>
    <w:rsid w:val="000F21C2"/>
    <w:rsid w:val="000F2309"/>
    <w:rsid w:val="000F2402"/>
    <w:rsid w:val="000F3527"/>
    <w:rsid w:val="000F3CB4"/>
    <w:rsid w:val="000F3F7E"/>
    <w:rsid w:val="000F5C76"/>
    <w:rsid w:val="000F648C"/>
    <w:rsid w:val="00100337"/>
    <w:rsid w:val="001003F7"/>
    <w:rsid w:val="00101B6A"/>
    <w:rsid w:val="00101F55"/>
    <w:rsid w:val="0010245F"/>
    <w:rsid w:val="00103875"/>
    <w:rsid w:val="00106323"/>
    <w:rsid w:val="00106A75"/>
    <w:rsid w:val="0011338E"/>
    <w:rsid w:val="001142DA"/>
    <w:rsid w:val="00115AF2"/>
    <w:rsid w:val="0011627F"/>
    <w:rsid w:val="00116B0F"/>
    <w:rsid w:val="00116F0D"/>
    <w:rsid w:val="001203EE"/>
    <w:rsid w:val="00120A45"/>
    <w:rsid w:val="0012232D"/>
    <w:rsid w:val="00122685"/>
    <w:rsid w:val="00123E52"/>
    <w:rsid w:val="00126219"/>
    <w:rsid w:val="0012683A"/>
    <w:rsid w:val="00130BC5"/>
    <w:rsid w:val="001312F5"/>
    <w:rsid w:val="00132343"/>
    <w:rsid w:val="0014452C"/>
    <w:rsid w:val="00146A4F"/>
    <w:rsid w:val="0014725A"/>
    <w:rsid w:val="00155EFA"/>
    <w:rsid w:val="001612BF"/>
    <w:rsid w:val="00162154"/>
    <w:rsid w:val="00162275"/>
    <w:rsid w:val="001708F4"/>
    <w:rsid w:val="0017252E"/>
    <w:rsid w:val="00172A22"/>
    <w:rsid w:val="00173FD1"/>
    <w:rsid w:val="00174755"/>
    <w:rsid w:val="00176E9A"/>
    <w:rsid w:val="001772A3"/>
    <w:rsid w:val="001812C7"/>
    <w:rsid w:val="00186C79"/>
    <w:rsid w:val="00186F6C"/>
    <w:rsid w:val="001875E2"/>
    <w:rsid w:val="00187715"/>
    <w:rsid w:val="00190510"/>
    <w:rsid w:val="00191ACA"/>
    <w:rsid w:val="00191F05"/>
    <w:rsid w:val="001945A8"/>
    <w:rsid w:val="00194E0A"/>
    <w:rsid w:val="00197236"/>
    <w:rsid w:val="001A1637"/>
    <w:rsid w:val="001A5B5E"/>
    <w:rsid w:val="001A704A"/>
    <w:rsid w:val="001A7C13"/>
    <w:rsid w:val="001B0AF4"/>
    <w:rsid w:val="001B7940"/>
    <w:rsid w:val="001C0122"/>
    <w:rsid w:val="001C0E34"/>
    <w:rsid w:val="001C39B5"/>
    <w:rsid w:val="001C5AB7"/>
    <w:rsid w:val="001D0E26"/>
    <w:rsid w:val="001D0E78"/>
    <w:rsid w:val="001D133A"/>
    <w:rsid w:val="001D1BB5"/>
    <w:rsid w:val="001D6B1C"/>
    <w:rsid w:val="001D73CA"/>
    <w:rsid w:val="001E0F3B"/>
    <w:rsid w:val="001E2B26"/>
    <w:rsid w:val="001E507E"/>
    <w:rsid w:val="001E7CA4"/>
    <w:rsid w:val="001F010B"/>
    <w:rsid w:val="001F0E79"/>
    <w:rsid w:val="001F3B8E"/>
    <w:rsid w:val="001F57B6"/>
    <w:rsid w:val="001F5938"/>
    <w:rsid w:val="001F618B"/>
    <w:rsid w:val="00202CD4"/>
    <w:rsid w:val="00203E4E"/>
    <w:rsid w:val="00213ED7"/>
    <w:rsid w:val="00222CC4"/>
    <w:rsid w:val="002256A0"/>
    <w:rsid w:val="002347AA"/>
    <w:rsid w:val="00237136"/>
    <w:rsid w:val="00237CFF"/>
    <w:rsid w:val="00246BFC"/>
    <w:rsid w:val="00252BF9"/>
    <w:rsid w:val="00255DE9"/>
    <w:rsid w:val="00271FAE"/>
    <w:rsid w:val="00273008"/>
    <w:rsid w:val="002735A9"/>
    <w:rsid w:val="0028049D"/>
    <w:rsid w:val="00280676"/>
    <w:rsid w:val="00284FE6"/>
    <w:rsid w:val="00285EA6"/>
    <w:rsid w:val="00285EF8"/>
    <w:rsid w:val="002863B5"/>
    <w:rsid w:val="00286B47"/>
    <w:rsid w:val="002872F7"/>
    <w:rsid w:val="002901B8"/>
    <w:rsid w:val="00294E56"/>
    <w:rsid w:val="00297CDF"/>
    <w:rsid w:val="002A18A8"/>
    <w:rsid w:val="002A41AA"/>
    <w:rsid w:val="002A60C2"/>
    <w:rsid w:val="002B0616"/>
    <w:rsid w:val="002B27D4"/>
    <w:rsid w:val="002B30A6"/>
    <w:rsid w:val="002C458A"/>
    <w:rsid w:val="002D0251"/>
    <w:rsid w:val="002D4902"/>
    <w:rsid w:val="002D4927"/>
    <w:rsid w:val="002D4DE0"/>
    <w:rsid w:val="002D6639"/>
    <w:rsid w:val="002D7840"/>
    <w:rsid w:val="002E09D3"/>
    <w:rsid w:val="002E11BF"/>
    <w:rsid w:val="002E1E69"/>
    <w:rsid w:val="002E3146"/>
    <w:rsid w:val="002F07BE"/>
    <w:rsid w:val="002F2400"/>
    <w:rsid w:val="002F2D26"/>
    <w:rsid w:val="002F5361"/>
    <w:rsid w:val="002F586E"/>
    <w:rsid w:val="002F692E"/>
    <w:rsid w:val="003000E8"/>
    <w:rsid w:val="00300442"/>
    <w:rsid w:val="003008BA"/>
    <w:rsid w:val="0030097A"/>
    <w:rsid w:val="00301B57"/>
    <w:rsid w:val="00302551"/>
    <w:rsid w:val="00313043"/>
    <w:rsid w:val="003232D0"/>
    <w:rsid w:val="00324761"/>
    <w:rsid w:val="00324F2D"/>
    <w:rsid w:val="00326B2D"/>
    <w:rsid w:val="00327C35"/>
    <w:rsid w:val="00330331"/>
    <w:rsid w:val="00331913"/>
    <w:rsid w:val="00334ED9"/>
    <w:rsid w:val="0033590A"/>
    <w:rsid w:val="003361AE"/>
    <w:rsid w:val="0034373A"/>
    <w:rsid w:val="003452C0"/>
    <w:rsid w:val="00347774"/>
    <w:rsid w:val="00347F09"/>
    <w:rsid w:val="00351878"/>
    <w:rsid w:val="00354809"/>
    <w:rsid w:val="003551DB"/>
    <w:rsid w:val="00355AB8"/>
    <w:rsid w:val="003564E0"/>
    <w:rsid w:val="00357A96"/>
    <w:rsid w:val="003605CF"/>
    <w:rsid w:val="003613F1"/>
    <w:rsid w:val="00362BD4"/>
    <w:rsid w:val="0036321F"/>
    <w:rsid w:val="00365DAF"/>
    <w:rsid w:val="00367351"/>
    <w:rsid w:val="00367CB5"/>
    <w:rsid w:val="0037183B"/>
    <w:rsid w:val="00372203"/>
    <w:rsid w:val="003726BA"/>
    <w:rsid w:val="00372FE9"/>
    <w:rsid w:val="00375A2D"/>
    <w:rsid w:val="00376812"/>
    <w:rsid w:val="00376972"/>
    <w:rsid w:val="003776D3"/>
    <w:rsid w:val="00385104"/>
    <w:rsid w:val="00385EAF"/>
    <w:rsid w:val="003904D7"/>
    <w:rsid w:val="00394D28"/>
    <w:rsid w:val="003A342B"/>
    <w:rsid w:val="003A3E82"/>
    <w:rsid w:val="003A5831"/>
    <w:rsid w:val="003A6939"/>
    <w:rsid w:val="003B310A"/>
    <w:rsid w:val="003C05C1"/>
    <w:rsid w:val="003C0BA4"/>
    <w:rsid w:val="003C410C"/>
    <w:rsid w:val="003C481F"/>
    <w:rsid w:val="003C5C8D"/>
    <w:rsid w:val="003C64C5"/>
    <w:rsid w:val="003C6579"/>
    <w:rsid w:val="003C7A36"/>
    <w:rsid w:val="003D0EA6"/>
    <w:rsid w:val="003D0ECA"/>
    <w:rsid w:val="003D10D6"/>
    <w:rsid w:val="003D11C3"/>
    <w:rsid w:val="003D2DDC"/>
    <w:rsid w:val="003D37DB"/>
    <w:rsid w:val="003D44C2"/>
    <w:rsid w:val="003D77D3"/>
    <w:rsid w:val="003E0111"/>
    <w:rsid w:val="003E32F3"/>
    <w:rsid w:val="003E55F7"/>
    <w:rsid w:val="003E5AD6"/>
    <w:rsid w:val="003F0B30"/>
    <w:rsid w:val="003F22BD"/>
    <w:rsid w:val="003F2E7D"/>
    <w:rsid w:val="003F58FA"/>
    <w:rsid w:val="003F667E"/>
    <w:rsid w:val="003F6E2B"/>
    <w:rsid w:val="003F7C59"/>
    <w:rsid w:val="00402E6D"/>
    <w:rsid w:val="0041221E"/>
    <w:rsid w:val="00420C6F"/>
    <w:rsid w:val="004210AA"/>
    <w:rsid w:val="004219E2"/>
    <w:rsid w:val="004227DF"/>
    <w:rsid w:val="0042535F"/>
    <w:rsid w:val="0042783B"/>
    <w:rsid w:val="00427DB5"/>
    <w:rsid w:val="00431FEE"/>
    <w:rsid w:val="0043710E"/>
    <w:rsid w:val="00440B70"/>
    <w:rsid w:val="00440C1F"/>
    <w:rsid w:val="004418E9"/>
    <w:rsid w:val="00442847"/>
    <w:rsid w:val="00442916"/>
    <w:rsid w:val="004442C4"/>
    <w:rsid w:val="00444CE9"/>
    <w:rsid w:val="00444E4D"/>
    <w:rsid w:val="00444EC5"/>
    <w:rsid w:val="00447D49"/>
    <w:rsid w:val="00451821"/>
    <w:rsid w:val="004522D0"/>
    <w:rsid w:val="00453376"/>
    <w:rsid w:val="004533AC"/>
    <w:rsid w:val="004536A3"/>
    <w:rsid w:val="00454B08"/>
    <w:rsid w:val="004562EC"/>
    <w:rsid w:val="0045640E"/>
    <w:rsid w:val="00456590"/>
    <w:rsid w:val="00456937"/>
    <w:rsid w:val="0045774B"/>
    <w:rsid w:val="00460C8B"/>
    <w:rsid w:val="004629AB"/>
    <w:rsid w:val="00466283"/>
    <w:rsid w:val="00470173"/>
    <w:rsid w:val="00470D08"/>
    <w:rsid w:val="00471DFC"/>
    <w:rsid w:val="0047302C"/>
    <w:rsid w:val="004750B2"/>
    <w:rsid w:val="00475E3E"/>
    <w:rsid w:val="00477577"/>
    <w:rsid w:val="004779F0"/>
    <w:rsid w:val="004809D1"/>
    <w:rsid w:val="00482EE6"/>
    <w:rsid w:val="0048548B"/>
    <w:rsid w:val="00486A12"/>
    <w:rsid w:val="0048713B"/>
    <w:rsid w:val="00487498"/>
    <w:rsid w:val="0049018A"/>
    <w:rsid w:val="00491437"/>
    <w:rsid w:val="004940A1"/>
    <w:rsid w:val="004955B3"/>
    <w:rsid w:val="0049712A"/>
    <w:rsid w:val="00497E04"/>
    <w:rsid w:val="004A1A64"/>
    <w:rsid w:val="004A1B46"/>
    <w:rsid w:val="004A1E16"/>
    <w:rsid w:val="004A2C04"/>
    <w:rsid w:val="004A31C9"/>
    <w:rsid w:val="004A3696"/>
    <w:rsid w:val="004A43E4"/>
    <w:rsid w:val="004A4485"/>
    <w:rsid w:val="004A4811"/>
    <w:rsid w:val="004A63EB"/>
    <w:rsid w:val="004B0ACE"/>
    <w:rsid w:val="004B0FFB"/>
    <w:rsid w:val="004B57AD"/>
    <w:rsid w:val="004B5D0E"/>
    <w:rsid w:val="004C2EF6"/>
    <w:rsid w:val="004C5F66"/>
    <w:rsid w:val="004C659E"/>
    <w:rsid w:val="004C7ED0"/>
    <w:rsid w:val="004D1E56"/>
    <w:rsid w:val="004D3800"/>
    <w:rsid w:val="004D650A"/>
    <w:rsid w:val="004D751F"/>
    <w:rsid w:val="004E0CEE"/>
    <w:rsid w:val="004E22E6"/>
    <w:rsid w:val="004E3295"/>
    <w:rsid w:val="004E4642"/>
    <w:rsid w:val="004E5FCD"/>
    <w:rsid w:val="004E7C6C"/>
    <w:rsid w:val="004F0E9E"/>
    <w:rsid w:val="004F1DB4"/>
    <w:rsid w:val="004F1FB5"/>
    <w:rsid w:val="004F4AB0"/>
    <w:rsid w:val="004F6193"/>
    <w:rsid w:val="0050275F"/>
    <w:rsid w:val="005030FB"/>
    <w:rsid w:val="005037F1"/>
    <w:rsid w:val="00506C0E"/>
    <w:rsid w:val="00506CB5"/>
    <w:rsid w:val="00506DED"/>
    <w:rsid w:val="00507F16"/>
    <w:rsid w:val="005122CD"/>
    <w:rsid w:val="005132CB"/>
    <w:rsid w:val="00513F46"/>
    <w:rsid w:val="005211E4"/>
    <w:rsid w:val="00524886"/>
    <w:rsid w:val="00526D8B"/>
    <w:rsid w:val="00530754"/>
    <w:rsid w:val="005312F5"/>
    <w:rsid w:val="00531385"/>
    <w:rsid w:val="0053264A"/>
    <w:rsid w:val="00534988"/>
    <w:rsid w:val="005360FF"/>
    <w:rsid w:val="00540C8A"/>
    <w:rsid w:val="00544127"/>
    <w:rsid w:val="00546A7D"/>
    <w:rsid w:val="005472AC"/>
    <w:rsid w:val="005505E4"/>
    <w:rsid w:val="00550DF7"/>
    <w:rsid w:val="00550F81"/>
    <w:rsid w:val="0055213E"/>
    <w:rsid w:val="00552A7A"/>
    <w:rsid w:val="00553980"/>
    <w:rsid w:val="00554A2C"/>
    <w:rsid w:val="00556960"/>
    <w:rsid w:val="0056018B"/>
    <w:rsid w:val="005612AD"/>
    <w:rsid w:val="00566E7B"/>
    <w:rsid w:val="00567031"/>
    <w:rsid w:val="0056725F"/>
    <w:rsid w:val="00570E7B"/>
    <w:rsid w:val="005713D4"/>
    <w:rsid w:val="005741B0"/>
    <w:rsid w:val="00575E21"/>
    <w:rsid w:val="00576675"/>
    <w:rsid w:val="00576997"/>
    <w:rsid w:val="005829CE"/>
    <w:rsid w:val="00582E73"/>
    <w:rsid w:val="005830BB"/>
    <w:rsid w:val="005840AF"/>
    <w:rsid w:val="0058762A"/>
    <w:rsid w:val="00587A31"/>
    <w:rsid w:val="00591804"/>
    <w:rsid w:val="00594A6C"/>
    <w:rsid w:val="00595E4B"/>
    <w:rsid w:val="00596C1A"/>
    <w:rsid w:val="00596EF3"/>
    <w:rsid w:val="005A17C5"/>
    <w:rsid w:val="005A229C"/>
    <w:rsid w:val="005A2572"/>
    <w:rsid w:val="005A28F1"/>
    <w:rsid w:val="005A2C7E"/>
    <w:rsid w:val="005A45D4"/>
    <w:rsid w:val="005B06A8"/>
    <w:rsid w:val="005B4A86"/>
    <w:rsid w:val="005B4FC3"/>
    <w:rsid w:val="005B5229"/>
    <w:rsid w:val="005B59E8"/>
    <w:rsid w:val="005B71DD"/>
    <w:rsid w:val="005B740B"/>
    <w:rsid w:val="005C0EBF"/>
    <w:rsid w:val="005C4C30"/>
    <w:rsid w:val="005C538C"/>
    <w:rsid w:val="005D3386"/>
    <w:rsid w:val="005D5F07"/>
    <w:rsid w:val="005D62DC"/>
    <w:rsid w:val="005D66C5"/>
    <w:rsid w:val="005D7164"/>
    <w:rsid w:val="005D7A1A"/>
    <w:rsid w:val="005E06FD"/>
    <w:rsid w:val="005E2A35"/>
    <w:rsid w:val="005E3DE9"/>
    <w:rsid w:val="005E68C0"/>
    <w:rsid w:val="005F0E0E"/>
    <w:rsid w:val="005F2CA5"/>
    <w:rsid w:val="005F427B"/>
    <w:rsid w:val="005F4EC6"/>
    <w:rsid w:val="005F5991"/>
    <w:rsid w:val="005F7A3D"/>
    <w:rsid w:val="00601353"/>
    <w:rsid w:val="00602728"/>
    <w:rsid w:val="00604DCB"/>
    <w:rsid w:val="00606477"/>
    <w:rsid w:val="00611740"/>
    <w:rsid w:val="00620CA4"/>
    <w:rsid w:val="00624400"/>
    <w:rsid w:val="00632BC3"/>
    <w:rsid w:val="0063412F"/>
    <w:rsid w:val="00634506"/>
    <w:rsid w:val="0063471B"/>
    <w:rsid w:val="00635BBB"/>
    <w:rsid w:val="006367AD"/>
    <w:rsid w:val="0064056C"/>
    <w:rsid w:val="00640B15"/>
    <w:rsid w:val="00641CB8"/>
    <w:rsid w:val="0064395B"/>
    <w:rsid w:val="00645B72"/>
    <w:rsid w:val="006506BC"/>
    <w:rsid w:val="00651CEC"/>
    <w:rsid w:val="006540AF"/>
    <w:rsid w:val="0065653A"/>
    <w:rsid w:val="00656EFD"/>
    <w:rsid w:val="006632B2"/>
    <w:rsid w:val="006633EF"/>
    <w:rsid w:val="00666D0F"/>
    <w:rsid w:val="00667FCB"/>
    <w:rsid w:val="00670228"/>
    <w:rsid w:val="006710B5"/>
    <w:rsid w:val="00671EDB"/>
    <w:rsid w:val="00673E9B"/>
    <w:rsid w:val="006740B0"/>
    <w:rsid w:val="00674F8F"/>
    <w:rsid w:val="00675CBA"/>
    <w:rsid w:val="006769BD"/>
    <w:rsid w:val="00682ACF"/>
    <w:rsid w:val="0068360A"/>
    <w:rsid w:val="00683BF1"/>
    <w:rsid w:val="00684141"/>
    <w:rsid w:val="00685FA7"/>
    <w:rsid w:val="00686A78"/>
    <w:rsid w:val="00694BF2"/>
    <w:rsid w:val="00695C95"/>
    <w:rsid w:val="00696D00"/>
    <w:rsid w:val="00697DF2"/>
    <w:rsid w:val="006A38B2"/>
    <w:rsid w:val="006A6D25"/>
    <w:rsid w:val="006B4035"/>
    <w:rsid w:val="006C1B5E"/>
    <w:rsid w:val="006C1FBD"/>
    <w:rsid w:val="006C3E53"/>
    <w:rsid w:val="006C56B3"/>
    <w:rsid w:val="006C73B6"/>
    <w:rsid w:val="006C76A2"/>
    <w:rsid w:val="006E0883"/>
    <w:rsid w:val="006E41E5"/>
    <w:rsid w:val="006F0836"/>
    <w:rsid w:val="006F2A07"/>
    <w:rsid w:val="006F481B"/>
    <w:rsid w:val="006F6540"/>
    <w:rsid w:val="006F7045"/>
    <w:rsid w:val="00700589"/>
    <w:rsid w:val="0070281C"/>
    <w:rsid w:val="00713D4E"/>
    <w:rsid w:val="0071562A"/>
    <w:rsid w:val="0071682A"/>
    <w:rsid w:val="00716FD1"/>
    <w:rsid w:val="00717FA3"/>
    <w:rsid w:val="00720A00"/>
    <w:rsid w:val="00720F93"/>
    <w:rsid w:val="00721496"/>
    <w:rsid w:val="00721689"/>
    <w:rsid w:val="00723509"/>
    <w:rsid w:val="00723D21"/>
    <w:rsid w:val="007265DF"/>
    <w:rsid w:val="00731754"/>
    <w:rsid w:val="00732229"/>
    <w:rsid w:val="00732498"/>
    <w:rsid w:val="00732D8A"/>
    <w:rsid w:val="00733D92"/>
    <w:rsid w:val="007351FF"/>
    <w:rsid w:val="00735790"/>
    <w:rsid w:val="00735B24"/>
    <w:rsid w:val="00741726"/>
    <w:rsid w:val="0075022B"/>
    <w:rsid w:val="00751C97"/>
    <w:rsid w:val="00753279"/>
    <w:rsid w:val="00753C8C"/>
    <w:rsid w:val="00754862"/>
    <w:rsid w:val="00754A7A"/>
    <w:rsid w:val="00755854"/>
    <w:rsid w:val="00760115"/>
    <w:rsid w:val="0076011C"/>
    <w:rsid w:val="0076331C"/>
    <w:rsid w:val="00765CA4"/>
    <w:rsid w:val="00766A1C"/>
    <w:rsid w:val="00766C18"/>
    <w:rsid w:val="00773F15"/>
    <w:rsid w:val="00780769"/>
    <w:rsid w:val="007830E1"/>
    <w:rsid w:val="00783BBC"/>
    <w:rsid w:val="007841FD"/>
    <w:rsid w:val="007845C3"/>
    <w:rsid w:val="00790ADD"/>
    <w:rsid w:val="0079471C"/>
    <w:rsid w:val="00796201"/>
    <w:rsid w:val="0079771E"/>
    <w:rsid w:val="007A3E74"/>
    <w:rsid w:val="007A5E76"/>
    <w:rsid w:val="007B05B2"/>
    <w:rsid w:val="007B1BDE"/>
    <w:rsid w:val="007B230A"/>
    <w:rsid w:val="007B3114"/>
    <w:rsid w:val="007B3EDD"/>
    <w:rsid w:val="007B5A7A"/>
    <w:rsid w:val="007B7176"/>
    <w:rsid w:val="007B77DD"/>
    <w:rsid w:val="007C47A9"/>
    <w:rsid w:val="007C76D0"/>
    <w:rsid w:val="007C7AE1"/>
    <w:rsid w:val="007D0E9F"/>
    <w:rsid w:val="007D6C1C"/>
    <w:rsid w:val="007D6D30"/>
    <w:rsid w:val="007E3E39"/>
    <w:rsid w:val="007F1AE2"/>
    <w:rsid w:val="007F366D"/>
    <w:rsid w:val="007F3905"/>
    <w:rsid w:val="007F4BAB"/>
    <w:rsid w:val="007F5884"/>
    <w:rsid w:val="007F6001"/>
    <w:rsid w:val="007F6680"/>
    <w:rsid w:val="0080079A"/>
    <w:rsid w:val="00803E47"/>
    <w:rsid w:val="0080529D"/>
    <w:rsid w:val="008151FF"/>
    <w:rsid w:val="0081582E"/>
    <w:rsid w:val="00821C4C"/>
    <w:rsid w:val="008223B3"/>
    <w:rsid w:val="00822B66"/>
    <w:rsid w:val="00822DC8"/>
    <w:rsid w:val="008245C3"/>
    <w:rsid w:val="00824DB4"/>
    <w:rsid w:val="00824E71"/>
    <w:rsid w:val="00825325"/>
    <w:rsid w:val="0082615A"/>
    <w:rsid w:val="00826607"/>
    <w:rsid w:val="00830097"/>
    <w:rsid w:val="008325D5"/>
    <w:rsid w:val="00835D24"/>
    <w:rsid w:val="008365F5"/>
    <w:rsid w:val="00842FBF"/>
    <w:rsid w:val="00844228"/>
    <w:rsid w:val="008478DA"/>
    <w:rsid w:val="00850EF0"/>
    <w:rsid w:val="008526DE"/>
    <w:rsid w:val="00853F21"/>
    <w:rsid w:val="0085463A"/>
    <w:rsid w:val="00855B9E"/>
    <w:rsid w:val="00855D9A"/>
    <w:rsid w:val="008616D5"/>
    <w:rsid w:val="008634A3"/>
    <w:rsid w:val="00863AF9"/>
    <w:rsid w:val="00865372"/>
    <w:rsid w:val="00865510"/>
    <w:rsid w:val="00866A99"/>
    <w:rsid w:val="00867136"/>
    <w:rsid w:val="00867E89"/>
    <w:rsid w:val="0087247B"/>
    <w:rsid w:val="00873E3D"/>
    <w:rsid w:val="008744CA"/>
    <w:rsid w:val="00874C5E"/>
    <w:rsid w:val="00874DE9"/>
    <w:rsid w:val="00876FF3"/>
    <w:rsid w:val="00883378"/>
    <w:rsid w:val="00884050"/>
    <w:rsid w:val="00887B94"/>
    <w:rsid w:val="008913F9"/>
    <w:rsid w:val="008913FE"/>
    <w:rsid w:val="0089412A"/>
    <w:rsid w:val="008978C5"/>
    <w:rsid w:val="008A043A"/>
    <w:rsid w:val="008A084B"/>
    <w:rsid w:val="008A09CE"/>
    <w:rsid w:val="008A33F0"/>
    <w:rsid w:val="008A4AA4"/>
    <w:rsid w:val="008A5136"/>
    <w:rsid w:val="008A77FC"/>
    <w:rsid w:val="008B1D03"/>
    <w:rsid w:val="008B201D"/>
    <w:rsid w:val="008B243C"/>
    <w:rsid w:val="008B5322"/>
    <w:rsid w:val="008B61FB"/>
    <w:rsid w:val="008B6401"/>
    <w:rsid w:val="008B79A8"/>
    <w:rsid w:val="008D09CB"/>
    <w:rsid w:val="008D21B4"/>
    <w:rsid w:val="008D6E7A"/>
    <w:rsid w:val="008D774C"/>
    <w:rsid w:val="008E0207"/>
    <w:rsid w:val="008E2FD9"/>
    <w:rsid w:val="008E525F"/>
    <w:rsid w:val="008E52B8"/>
    <w:rsid w:val="008E562C"/>
    <w:rsid w:val="008E65A3"/>
    <w:rsid w:val="008E6C44"/>
    <w:rsid w:val="008F0E0C"/>
    <w:rsid w:val="008F12FD"/>
    <w:rsid w:val="008F52FC"/>
    <w:rsid w:val="00901B0A"/>
    <w:rsid w:val="00911600"/>
    <w:rsid w:val="0091160E"/>
    <w:rsid w:val="00911D8D"/>
    <w:rsid w:val="00913641"/>
    <w:rsid w:val="00913836"/>
    <w:rsid w:val="00914D86"/>
    <w:rsid w:val="0092000E"/>
    <w:rsid w:val="009210BA"/>
    <w:rsid w:val="009258CF"/>
    <w:rsid w:val="00927549"/>
    <w:rsid w:val="00927BEC"/>
    <w:rsid w:val="00930255"/>
    <w:rsid w:val="009302D1"/>
    <w:rsid w:val="00930BFE"/>
    <w:rsid w:val="00931E80"/>
    <w:rsid w:val="00933039"/>
    <w:rsid w:val="0093429D"/>
    <w:rsid w:val="00945108"/>
    <w:rsid w:val="00945CBA"/>
    <w:rsid w:val="00951702"/>
    <w:rsid w:val="00952F22"/>
    <w:rsid w:val="009562E4"/>
    <w:rsid w:val="009565EF"/>
    <w:rsid w:val="0095776A"/>
    <w:rsid w:val="0095786C"/>
    <w:rsid w:val="00957887"/>
    <w:rsid w:val="00957A8E"/>
    <w:rsid w:val="009609A1"/>
    <w:rsid w:val="0096289B"/>
    <w:rsid w:val="009636D3"/>
    <w:rsid w:val="00963E83"/>
    <w:rsid w:val="00965E89"/>
    <w:rsid w:val="00967090"/>
    <w:rsid w:val="00970F86"/>
    <w:rsid w:val="00972AE0"/>
    <w:rsid w:val="00972C0F"/>
    <w:rsid w:val="00972D2F"/>
    <w:rsid w:val="00973219"/>
    <w:rsid w:val="00973DCC"/>
    <w:rsid w:val="00974FBE"/>
    <w:rsid w:val="0097549F"/>
    <w:rsid w:val="00975C70"/>
    <w:rsid w:val="00980BCA"/>
    <w:rsid w:val="00982182"/>
    <w:rsid w:val="009868FD"/>
    <w:rsid w:val="00987E16"/>
    <w:rsid w:val="009933C0"/>
    <w:rsid w:val="00993AC0"/>
    <w:rsid w:val="00994854"/>
    <w:rsid w:val="009962F5"/>
    <w:rsid w:val="009A0A5E"/>
    <w:rsid w:val="009A3B8F"/>
    <w:rsid w:val="009A6687"/>
    <w:rsid w:val="009A6996"/>
    <w:rsid w:val="009A7ABD"/>
    <w:rsid w:val="009B016F"/>
    <w:rsid w:val="009B3B93"/>
    <w:rsid w:val="009C0731"/>
    <w:rsid w:val="009C10F5"/>
    <w:rsid w:val="009C2A70"/>
    <w:rsid w:val="009C2D0D"/>
    <w:rsid w:val="009C726E"/>
    <w:rsid w:val="009D2ECB"/>
    <w:rsid w:val="009D32A7"/>
    <w:rsid w:val="009D367C"/>
    <w:rsid w:val="009D3EB2"/>
    <w:rsid w:val="009D7C79"/>
    <w:rsid w:val="009E0B71"/>
    <w:rsid w:val="009E39AD"/>
    <w:rsid w:val="009E3EA7"/>
    <w:rsid w:val="009E480D"/>
    <w:rsid w:val="009E4A5D"/>
    <w:rsid w:val="009E575C"/>
    <w:rsid w:val="009E597C"/>
    <w:rsid w:val="009E5EB9"/>
    <w:rsid w:val="009E6312"/>
    <w:rsid w:val="009F0890"/>
    <w:rsid w:val="009F0E18"/>
    <w:rsid w:val="009F182E"/>
    <w:rsid w:val="009F1CD9"/>
    <w:rsid w:val="009F7524"/>
    <w:rsid w:val="00A00465"/>
    <w:rsid w:val="00A02257"/>
    <w:rsid w:val="00A02297"/>
    <w:rsid w:val="00A03790"/>
    <w:rsid w:val="00A04CB2"/>
    <w:rsid w:val="00A057BA"/>
    <w:rsid w:val="00A0630F"/>
    <w:rsid w:val="00A06383"/>
    <w:rsid w:val="00A063C8"/>
    <w:rsid w:val="00A120AB"/>
    <w:rsid w:val="00A14552"/>
    <w:rsid w:val="00A15CDB"/>
    <w:rsid w:val="00A24571"/>
    <w:rsid w:val="00A266ED"/>
    <w:rsid w:val="00A34E17"/>
    <w:rsid w:val="00A35AA5"/>
    <w:rsid w:val="00A362D2"/>
    <w:rsid w:val="00A37020"/>
    <w:rsid w:val="00A37C23"/>
    <w:rsid w:val="00A40691"/>
    <w:rsid w:val="00A43CE0"/>
    <w:rsid w:val="00A4526C"/>
    <w:rsid w:val="00A45F50"/>
    <w:rsid w:val="00A51871"/>
    <w:rsid w:val="00A51ECE"/>
    <w:rsid w:val="00A522D3"/>
    <w:rsid w:val="00A525E0"/>
    <w:rsid w:val="00A527FC"/>
    <w:rsid w:val="00A54A64"/>
    <w:rsid w:val="00A55204"/>
    <w:rsid w:val="00A61EA7"/>
    <w:rsid w:val="00A64134"/>
    <w:rsid w:val="00A6603C"/>
    <w:rsid w:val="00A67BC8"/>
    <w:rsid w:val="00A71CEF"/>
    <w:rsid w:val="00A74299"/>
    <w:rsid w:val="00A755A5"/>
    <w:rsid w:val="00A7563F"/>
    <w:rsid w:val="00A756A7"/>
    <w:rsid w:val="00A76532"/>
    <w:rsid w:val="00A76845"/>
    <w:rsid w:val="00A76BF2"/>
    <w:rsid w:val="00A77C45"/>
    <w:rsid w:val="00A80EA2"/>
    <w:rsid w:val="00A8245E"/>
    <w:rsid w:val="00A82599"/>
    <w:rsid w:val="00A82CC7"/>
    <w:rsid w:val="00A83DEC"/>
    <w:rsid w:val="00A84761"/>
    <w:rsid w:val="00A85561"/>
    <w:rsid w:val="00A85ACD"/>
    <w:rsid w:val="00A86EA3"/>
    <w:rsid w:val="00A870F6"/>
    <w:rsid w:val="00A90F97"/>
    <w:rsid w:val="00A91E70"/>
    <w:rsid w:val="00A93EB9"/>
    <w:rsid w:val="00A96277"/>
    <w:rsid w:val="00AA00CD"/>
    <w:rsid w:val="00AA05B6"/>
    <w:rsid w:val="00AA3A8F"/>
    <w:rsid w:val="00AA65F1"/>
    <w:rsid w:val="00AB096C"/>
    <w:rsid w:val="00AB0B56"/>
    <w:rsid w:val="00AB5DEE"/>
    <w:rsid w:val="00AB767C"/>
    <w:rsid w:val="00AC273D"/>
    <w:rsid w:val="00AC3EE2"/>
    <w:rsid w:val="00AC56BF"/>
    <w:rsid w:val="00AC56D6"/>
    <w:rsid w:val="00AC7D9E"/>
    <w:rsid w:val="00AD0875"/>
    <w:rsid w:val="00AD0B28"/>
    <w:rsid w:val="00AD4152"/>
    <w:rsid w:val="00AD5945"/>
    <w:rsid w:val="00AE10EC"/>
    <w:rsid w:val="00AE2222"/>
    <w:rsid w:val="00AE75EA"/>
    <w:rsid w:val="00AF0507"/>
    <w:rsid w:val="00AF4777"/>
    <w:rsid w:val="00AF6C3D"/>
    <w:rsid w:val="00AF6C63"/>
    <w:rsid w:val="00B0402F"/>
    <w:rsid w:val="00B04165"/>
    <w:rsid w:val="00B04E23"/>
    <w:rsid w:val="00B0696D"/>
    <w:rsid w:val="00B0703F"/>
    <w:rsid w:val="00B07555"/>
    <w:rsid w:val="00B1410C"/>
    <w:rsid w:val="00B2131F"/>
    <w:rsid w:val="00B223FE"/>
    <w:rsid w:val="00B229B3"/>
    <w:rsid w:val="00B24067"/>
    <w:rsid w:val="00B2603F"/>
    <w:rsid w:val="00B279BF"/>
    <w:rsid w:val="00B3444D"/>
    <w:rsid w:val="00B35D7C"/>
    <w:rsid w:val="00B3664D"/>
    <w:rsid w:val="00B36ADB"/>
    <w:rsid w:val="00B37EC4"/>
    <w:rsid w:val="00B40DC6"/>
    <w:rsid w:val="00B40ED0"/>
    <w:rsid w:val="00B40F02"/>
    <w:rsid w:val="00B43C9C"/>
    <w:rsid w:val="00B44FA0"/>
    <w:rsid w:val="00B46439"/>
    <w:rsid w:val="00B47F1B"/>
    <w:rsid w:val="00B50ED5"/>
    <w:rsid w:val="00B517C3"/>
    <w:rsid w:val="00B520FC"/>
    <w:rsid w:val="00B5348D"/>
    <w:rsid w:val="00B545C7"/>
    <w:rsid w:val="00B547F2"/>
    <w:rsid w:val="00B55B6C"/>
    <w:rsid w:val="00B56682"/>
    <w:rsid w:val="00B6308A"/>
    <w:rsid w:val="00B6379C"/>
    <w:rsid w:val="00B65238"/>
    <w:rsid w:val="00B652C7"/>
    <w:rsid w:val="00B65548"/>
    <w:rsid w:val="00B67CEE"/>
    <w:rsid w:val="00B72341"/>
    <w:rsid w:val="00B7538A"/>
    <w:rsid w:val="00B75918"/>
    <w:rsid w:val="00B80BAB"/>
    <w:rsid w:val="00B81F30"/>
    <w:rsid w:val="00B84B6F"/>
    <w:rsid w:val="00B91FB1"/>
    <w:rsid w:val="00B92BA2"/>
    <w:rsid w:val="00B92D96"/>
    <w:rsid w:val="00B93AF5"/>
    <w:rsid w:val="00BA0516"/>
    <w:rsid w:val="00BA2FCB"/>
    <w:rsid w:val="00BA36ED"/>
    <w:rsid w:val="00BA3815"/>
    <w:rsid w:val="00BA5174"/>
    <w:rsid w:val="00BA6905"/>
    <w:rsid w:val="00BC3F78"/>
    <w:rsid w:val="00BC4188"/>
    <w:rsid w:val="00BC543C"/>
    <w:rsid w:val="00BC78A9"/>
    <w:rsid w:val="00BD1219"/>
    <w:rsid w:val="00BD4313"/>
    <w:rsid w:val="00BD7587"/>
    <w:rsid w:val="00BD79F4"/>
    <w:rsid w:val="00BE57E8"/>
    <w:rsid w:val="00BF0A1B"/>
    <w:rsid w:val="00BF3DFD"/>
    <w:rsid w:val="00BF4984"/>
    <w:rsid w:val="00BF5AC8"/>
    <w:rsid w:val="00C002B4"/>
    <w:rsid w:val="00C01FA7"/>
    <w:rsid w:val="00C026B0"/>
    <w:rsid w:val="00C041AA"/>
    <w:rsid w:val="00C04A88"/>
    <w:rsid w:val="00C0626A"/>
    <w:rsid w:val="00C07262"/>
    <w:rsid w:val="00C07EBD"/>
    <w:rsid w:val="00C138D1"/>
    <w:rsid w:val="00C13977"/>
    <w:rsid w:val="00C14928"/>
    <w:rsid w:val="00C15DAD"/>
    <w:rsid w:val="00C15E96"/>
    <w:rsid w:val="00C17097"/>
    <w:rsid w:val="00C223B9"/>
    <w:rsid w:val="00C22BDB"/>
    <w:rsid w:val="00C22C71"/>
    <w:rsid w:val="00C22FA8"/>
    <w:rsid w:val="00C23420"/>
    <w:rsid w:val="00C24A20"/>
    <w:rsid w:val="00C267D4"/>
    <w:rsid w:val="00C272EE"/>
    <w:rsid w:val="00C34914"/>
    <w:rsid w:val="00C362C0"/>
    <w:rsid w:val="00C365B8"/>
    <w:rsid w:val="00C443BB"/>
    <w:rsid w:val="00C45998"/>
    <w:rsid w:val="00C45AEA"/>
    <w:rsid w:val="00C47ADE"/>
    <w:rsid w:val="00C47CBA"/>
    <w:rsid w:val="00C47F9B"/>
    <w:rsid w:val="00C51A0A"/>
    <w:rsid w:val="00C550B9"/>
    <w:rsid w:val="00C5547A"/>
    <w:rsid w:val="00C5778D"/>
    <w:rsid w:val="00C57959"/>
    <w:rsid w:val="00C61154"/>
    <w:rsid w:val="00C64392"/>
    <w:rsid w:val="00C64BAF"/>
    <w:rsid w:val="00C67638"/>
    <w:rsid w:val="00C677C0"/>
    <w:rsid w:val="00C71ECA"/>
    <w:rsid w:val="00C75830"/>
    <w:rsid w:val="00C76E4D"/>
    <w:rsid w:val="00C774D1"/>
    <w:rsid w:val="00C801E1"/>
    <w:rsid w:val="00C84019"/>
    <w:rsid w:val="00C85EB2"/>
    <w:rsid w:val="00C90657"/>
    <w:rsid w:val="00C91D7E"/>
    <w:rsid w:val="00C92D66"/>
    <w:rsid w:val="00C932BD"/>
    <w:rsid w:val="00C9331B"/>
    <w:rsid w:val="00C9380D"/>
    <w:rsid w:val="00C9515B"/>
    <w:rsid w:val="00C95A08"/>
    <w:rsid w:val="00C97302"/>
    <w:rsid w:val="00C974BD"/>
    <w:rsid w:val="00C978B9"/>
    <w:rsid w:val="00CA1F6A"/>
    <w:rsid w:val="00CA4745"/>
    <w:rsid w:val="00CA5938"/>
    <w:rsid w:val="00CA5AF4"/>
    <w:rsid w:val="00CA5D7F"/>
    <w:rsid w:val="00CA5FC3"/>
    <w:rsid w:val="00CB036C"/>
    <w:rsid w:val="00CB3D1A"/>
    <w:rsid w:val="00CB464E"/>
    <w:rsid w:val="00CB61A0"/>
    <w:rsid w:val="00CB75E5"/>
    <w:rsid w:val="00CC2CD9"/>
    <w:rsid w:val="00CC2CE8"/>
    <w:rsid w:val="00CC47BF"/>
    <w:rsid w:val="00CC5817"/>
    <w:rsid w:val="00CC7C17"/>
    <w:rsid w:val="00CD3717"/>
    <w:rsid w:val="00CD5CA8"/>
    <w:rsid w:val="00CD6BA6"/>
    <w:rsid w:val="00CE17D7"/>
    <w:rsid w:val="00CE5B1D"/>
    <w:rsid w:val="00CF008C"/>
    <w:rsid w:val="00CF0299"/>
    <w:rsid w:val="00CF15AA"/>
    <w:rsid w:val="00CF4997"/>
    <w:rsid w:val="00D009F6"/>
    <w:rsid w:val="00D01DB5"/>
    <w:rsid w:val="00D01DE9"/>
    <w:rsid w:val="00D03021"/>
    <w:rsid w:val="00D05B7B"/>
    <w:rsid w:val="00D145C0"/>
    <w:rsid w:val="00D201B3"/>
    <w:rsid w:val="00D248B7"/>
    <w:rsid w:val="00D24E35"/>
    <w:rsid w:val="00D2560A"/>
    <w:rsid w:val="00D25C96"/>
    <w:rsid w:val="00D26B31"/>
    <w:rsid w:val="00D2725D"/>
    <w:rsid w:val="00D30028"/>
    <w:rsid w:val="00D31E55"/>
    <w:rsid w:val="00D31F7B"/>
    <w:rsid w:val="00D336FE"/>
    <w:rsid w:val="00D34DFE"/>
    <w:rsid w:val="00D35E99"/>
    <w:rsid w:val="00D37CC3"/>
    <w:rsid w:val="00D41B3C"/>
    <w:rsid w:val="00D50088"/>
    <w:rsid w:val="00D57BD0"/>
    <w:rsid w:val="00D60597"/>
    <w:rsid w:val="00D6122E"/>
    <w:rsid w:val="00D6282F"/>
    <w:rsid w:val="00D64474"/>
    <w:rsid w:val="00D64638"/>
    <w:rsid w:val="00D64C06"/>
    <w:rsid w:val="00D64DCD"/>
    <w:rsid w:val="00D66802"/>
    <w:rsid w:val="00D67A8B"/>
    <w:rsid w:val="00D74850"/>
    <w:rsid w:val="00D77D7D"/>
    <w:rsid w:val="00D8231D"/>
    <w:rsid w:val="00D83555"/>
    <w:rsid w:val="00D87288"/>
    <w:rsid w:val="00D903AB"/>
    <w:rsid w:val="00D904C8"/>
    <w:rsid w:val="00D9203A"/>
    <w:rsid w:val="00D9376A"/>
    <w:rsid w:val="00D95C64"/>
    <w:rsid w:val="00D96261"/>
    <w:rsid w:val="00DA0A2D"/>
    <w:rsid w:val="00DA0A53"/>
    <w:rsid w:val="00DA27C4"/>
    <w:rsid w:val="00DA3502"/>
    <w:rsid w:val="00DA457E"/>
    <w:rsid w:val="00DA65BD"/>
    <w:rsid w:val="00DA6BE6"/>
    <w:rsid w:val="00DB0F65"/>
    <w:rsid w:val="00DB14CE"/>
    <w:rsid w:val="00DB4946"/>
    <w:rsid w:val="00DB7ABA"/>
    <w:rsid w:val="00DC006B"/>
    <w:rsid w:val="00DC18CB"/>
    <w:rsid w:val="00DC338F"/>
    <w:rsid w:val="00DC3A8C"/>
    <w:rsid w:val="00DC400E"/>
    <w:rsid w:val="00DC4999"/>
    <w:rsid w:val="00DD0F46"/>
    <w:rsid w:val="00DD1135"/>
    <w:rsid w:val="00DD1535"/>
    <w:rsid w:val="00DD15D6"/>
    <w:rsid w:val="00DD3989"/>
    <w:rsid w:val="00DD61DC"/>
    <w:rsid w:val="00DE1E21"/>
    <w:rsid w:val="00DE405D"/>
    <w:rsid w:val="00DE54F9"/>
    <w:rsid w:val="00DE6AF8"/>
    <w:rsid w:val="00DF3DC9"/>
    <w:rsid w:val="00DF3F93"/>
    <w:rsid w:val="00DF42A4"/>
    <w:rsid w:val="00DF48EA"/>
    <w:rsid w:val="00DF59CB"/>
    <w:rsid w:val="00E04F5B"/>
    <w:rsid w:val="00E058FB"/>
    <w:rsid w:val="00E0672D"/>
    <w:rsid w:val="00E0750F"/>
    <w:rsid w:val="00E10BFC"/>
    <w:rsid w:val="00E12DDA"/>
    <w:rsid w:val="00E135C5"/>
    <w:rsid w:val="00E158C8"/>
    <w:rsid w:val="00E22488"/>
    <w:rsid w:val="00E23F6C"/>
    <w:rsid w:val="00E2410D"/>
    <w:rsid w:val="00E24161"/>
    <w:rsid w:val="00E25BBE"/>
    <w:rsid w:val="00E2699A"/>
    <w:rsid w:val="00E30E47"/>
    <w:rsid w:val="00E30F38"/>
    <w:rsid w:val="00E315F8"/>
    <w:rsid w:val="00E31B30"/>
    <w:rsid w:val="00E31CD3"/>
    <w:rsid w:val="00E334D8"/>
    <w:rsid w:val="00E36116"/>
    <w:rsid w:val="00E37F8A"/>
    <w:rsid w:val="00E42376"/>
    <w:rsid w:val="00E4329E"/>
    <w:rsid w:val="00E43C5B"/>
    <w:rsid w:val="00E47997"/>
    <w:rsid w:val="00E5168D"/>
    <w:rsid w:val="00E531A9"/>
    <w:rsid w:val="00E5503B"/>
    <w:rsid w:val="00E565D0"/>
    <w:rsid w:val="00E62A50"/>
    <w:rsid w:val="00E62C1F"/>
    <w:rsid w:val="00E62FC0"/>
    <w:rsid w:val="00E63C28"/>
    <w:rsid w:val="00E6495E"/>
    <w:rsid w:val="00E71EAD"/>
    <w:rsid w:val="00E720F5"/>
    <w:rsid w:val="00E74F63"/>
    <w:rsid w:val="00E752E9"/>
    <w:rsid w:val="00E802BF"/>
    <w:rsid w:val="00E80B45"/>
    <w:rsid w:val="00E8208B"/>
    <w:rsid w:val="00E827B0"/>
    <w:rsid w:val="00E86271"/>
    <w:rsid w:val="00E87403"/>
    <w:rsid w:val="00E877C1"/>
    <w:rsid w:val="00E87940"/>
    <w:rsid w:val="00E87CAB"/>
    <w:rsid w:val="00E903AC"/>
    <w:rsid w:val="00E91D2A"/>
    <w:rsid w:val="00E97B2E"/>
    <w:rsid w:val="00E97E4E"/>
    <w:rsid w:val="00EA0BC5"/>
    <w:rsid w:val="00EA2ACF"/>
    <w:rsid w:val="00EA2DF3"/>
    <w:rsid w:val="00EA5D0F"/>
    <w:rsid w:val="00EB277F"/>
    <w:rsid w:val="00EB431F"/>
    <w:rsid w:val="00EB64B8"/>
    <w:rsid w:val="00EB76CB"/>
    <w:rsid w:val="00EB7F9D"/>
    <w:rsid w:val="00EC20DC"/>
    <w:rsid w:val="00EC237B"/>
    <w:rsid w:val="00EC6E64"/>
    <w:rsid w:val="00ED00C2"/>
    <w:rsid w:val="00ED118C"/>
    <w:rsid w:val="00ED368F"/>
    <w:rsid w:val="00ED472C"/>
    <w:rsid w:val="00ED649D"/>
    <w:rsid w:val="00EE0C9A"/>
    <w:rsid w:val="00EE35DA"/>
    <w:rsid w:val="00EE75EC"/>
    <w:rsid w:val="00EF0BF3"/>
    <w:rsid w:val="00EF21AB"/>
    <w:rsid w:val="00EF4821"/>
    <w:rsid w:val="00EF5BA6"/>
    <w:rsid w:val="00EF6A76"/>
    <w:rsid w:val="00F035CC"/>
    <w:rsid w:val="00F06811"/>
    <w:rsid w:val="00F06934"/>
    <w:rsid w:val="00F1031C"/>
    <w:rsid w:val="00F11AD1"/>
    <w:rsid w:val="00F12900"/>
    <w:rsid w:val="00F12E9D"/>
    <w:rsid w:val="00F14555"/>
    <w:rsid w:val="00F14DF4"/>
    <w:rsid w:val="00F1584F"/>
    <w:rsid w:val="00F15E5E"/>
    <w:rsid w:val="00F20050"/>
    <w:rsid w:val="00F2024E"/>
    <w:rsid w:val="00F24757"/>
    <w:rsid w:val="00F2621E"/>
    <w:rsid w:val="00F26622"/>
    <w:rsid w:val="00F26A4D"/>
    <w:rsid w:val="00F26F92"/>
    <w:rsid w:val="00F310FD"/>
    <w:rsid w:val="00F34477"/>
    <w:rsid w:val="00F34781"/>
    <w:rsid w:val="00F34B25"/>
    <w:rsid w:val="00F359FF"/>
    <w:rsid w:val="00F37DDA"/>
    <w:rsid w:val="00F410B1"/>
    <w:rsid w:val="00F4142A"/>
    <w:rsid w:val="00F41DC7"/>
    <w:rsid w:val="00F4354F"/>
    <w:rsid w:val="00F444BA"/>
    <w:rsid w:val="00F4708C"/>
    <w:rsid w:val="00F47559"/>
    <w:rsid w:val="00F50913"/>
    <w:rsid w:val="00F53A24"/>
    <w:rsid w:val="00F548BF"/>
    <w:rsid w:val="00F555D8"/>
    <w:rsid w:val="00F617C7"/>
    <w:rsid w:val="00F63E26"/>
    <w:rsid w:val="00F66266"/>
    <w:rsid w:val="00F66D56"/>
    <w:rsid w:val="00F67852"/>
    <w:rsid w:val="00F72BA5"/>
    <w:rsid w:val="00F74562"/>
    <w:rsid w:val="00F749A4"/>
    <w:rsid w:val="00F74BFF"/>
    <w:rsid w:val="00F75EF9"/>
    <w:rsid w:val="00F80E67"/>
    <w:rsid w:val="00F81431"/>
    <w:rsid w:val="00F82237"/>
    <w:rsid w:val="00F83022"/>
    <w:rsid w:val="00F83A7A"/>
    <w:rsid w:val="00F84AE8"/>
    <w:rsid w:val="00F84D18"/>
    <w:rsid w:val="00F8592D"/>
    <w:rsid w:val="00F943D7"/>
    <w:rsid w:val="00F9774A"/>
    <w:rsid w:val="00FA1399"/>
    <w:rsid w:val="00FA190D"/>
    <w:rsid w:val="00FA3A77"/>
    <w:rsid w:val="00FA7304"/>
    <w:rsid w:val="00FB0070"/>
    <w:rsid w:val="00FB048D"/>
    <w:rsid w:val="00FB1347"/>
    <w:rsid w:val="00FB27B0"/>
    <w:rsid w:val="00FC1BDC"/>
    <w:rsid w:val="00FC1D6A"/>
    <w:rsid w:val="00FC2FCD"/>
    <w:rsid w:val="00FC3181"/>
    <w:rsid w:val="00FC41C4"/>
    <w:rsid w:val="00FC64E7"/>
    <w:rsid w:val="00FE270A"/>
    <w:rsid w:val="00FE3F43"/>
    <w:rsid w:val="00FE5C48"/>
    <w:rsid w:val="00FE6656"/>
    <w:rsid w:val="00FF191E"/>
    <w:rsid w:val="00FF1C52"/>
    <w:rsid w:val="00FF54E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BC1C44"/>
  <w15:docId w15:val="{ED7B9DFB-E080-49CC-872A-2EFF74208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w:eastAsiaTheme="minorHAnsi" w:hAnsi="Courier" w:cs="Times New Roman"/>
        <w:lang w:val="en-AU" w:eastAsia="en-US" w:bidi="ar-SA"/>
      </w:rPr>
    </w:rPrDefault>
    <w:pPrDefault>
      <w:pPr>
        <w:spacing w:after="80"/>
      </w:pPr>
    </w:pPrDefault>
  </w:docDefaults>
  <w:latentStyles w:defLockedState="0" w:defUIPriority="98" w:defSemiHidden="0" w:defUnhideWhenUsed="0" w:defQFormat="0" w:count="376">
    <w:lsdException w:name="Normal" w:uiPriority="0" w:qFormat="1"/>
    <w:lsdException w:name="heading 1" w:uiPriority="1" w:qFormat="1"/>
    <w:lsdException w:name="heading 2" w:uiPriority="1" w:qFormat="1"/>
    <w:lsdException w:name="heading 3" w:uiPriority="1"/>
    <w:lsdException w:name="heading 4" w:uiPriority="1"/>
    <w:lsdException w:name="heading 5" w:uiPriority="1"/>
    <w:lsdException w:name="heading 6" w:uiPriority="1"/>
    <w:lsdException w:name="heading 7" w:semiHidden="1" w:uiPriority="1" w:unhideWhenUsed="1"/>
    <w:lsdException w:name="heading 8" w:semiHidden="1" w:uiPriority="1" w:unhideWhenUsed="1"/>
    <w:lsdException w:name="heading 9" w:semiHidden="1" w:uiPriority="1" w:unhideWhenUsed="1"/>
    <w:lsdException w:name="index 1" w:semiHidden="1" w:uiPriority="97" w:unhideWhenUsed="1"/>
    <w:lsdException w:name="index 2" w:semiHidden="1" w:uiPriority="97" w:unhideWhenUsed="1"/>
    <w:lsdException w:name="index 3" w:semiHidden="1" w:uiPriority="97" w:unhideWhenUsed="1"/>
    <w:lsdException w:name="index 4" w:semiHidden="1" w:uiPriority="97" w:unhideWhenUsed="1"/>
    <w:lsdException w:name="index 5" w:semiHidden="1" w:uiPriority="97" w:unhideWhenUsed="1"/>
    <w:lsdException w:name="index 6" w:semiHidden="1" w:uiPriority="97" w:unhideWhenUsed="1"/>
    <w:lsdException w:name="index 7" w:semiHidden="1" w:uiPriority="97" w:unhideWhenUsed="1"/>
    <w:lsdException w:name="index 8" w:semiHidden="1" w:uiPriority="97" w:unhideWhenUsed="1"/>
    <w:lsdException w:name="index 9" w:semiHidden="1" w:uiPriority="97" w:unhideWhenUsed="1"/>
    <w:lsdException w:name="toc 1" w:semiHidden="1" w:uiPriority="97" w:unhideWhenUsed="1"/>
    <w:lsdException w:name="toc 2" w:semiHidden="1" w:uiPriority="14" w:unhideWhenUsed="1"/>
    <w:lsdException w:name="toc 3" w:semiHidden="1" w:uiPriority="97" w:unhideWhenUsed="1"/>
    <w:lsdException w:name="toc 4" w:semiHidden="1" w:uiPriority="97" w:unhideWhenUsed="1"/>
    <w:lsdException w:name="toc 5" w:semiHidden="1" w:uiPriority="97" w:unhideWhenUsed="1"/>
    <w:lsdException w:name="toc 6" w:semiHidden="1" w:uiPriority="97" w:unhideWhenUsed="1"/>
    <w:lsdException w:name="toc 7" w:semiHidden="1" w:uiPriority="97" w:unhideWhenUsed="1"/>
    <w:lsdException w:name="toc 8" w:semiHidden="1" w:uiPriority="97" w:unhideWhenUsed="1"/>
    <w:lsdException w:name="toc 9" w:semiHidden="1" w:uiPriority="97" w:unhideWhenUsed="1"/>
    <w:lsdException w:name="Normal Indent" w:semiHidden="1" w:uiPriority="0" w:unhideWhenUsed="1"/>
    <w:lsdException w:name="footnote text" w:semiHidden="1" w:uiPriority="97"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7" w:unhideWhenUsed="1"/>
    <w:lsdException w:name="caption" w:semiHidden="1" w:uiPriority="97" w:unhideWhenUsed="1" w:qFormat="1"/>
    <w:lsdException w:name="table of figures" w:semiHidden="1" w:uiPriority="97" w:unhideWhenUsed="1"/>
    <w:lsdException w:name="envelope address" w:semiHidden="1" w:uiPriority="97" w:unhideWhenUsed="1"/>
    <w:lsdException w:name="envelope return" w:semiHidden="1" w:uiPriority="97" w:unhideWhenUsed="1"/>
    <w:lsdException w:name="footnote reference" w:semiHidden="1" w:uiPriority="97" w:unhideWhenUsed="1"/>
    <w:lsdException w:name="annotation reference" w:semiHidden="1" w:uiPriority="99" w:unhideWhenUsed="1"/>
    <w:lsdException w:name="line number" w:semiHidden="1" w:uiPriority="97" w:unhideWhenUsed="1"/>
    <w:lsdException w:name="page number" w:semiHidden="1" w:uiPriority="97" w:unhideWhenUsed="1"/>
    <w:lsdException w:name="endnote reference" w:semiHidden="1" w:uiPriority="97" w:unhideWhenUsed="1"/>
    <w:lsdException w:name="endnote text" w:semiHidden="1" w:uiPriority="97" w:unhideWhenUsed="1"/>
    <w:lsdException w:name="table of authorities" w:semiHidden="1" w:uiPriority="97" w:unhideWhenUsed="1"/>
    <w:lsdException w:name="macro" w:semiHidden="1" w:uiPriority="97" w:unhideWhenUsed="1"/>
    <w:lsdException w:name="toa heading" w:semiHidden="1" w:uiPriority="97" w:unhideWhenUsed="1"/>
    <w:lsdException w:name="List" w:semiHidden="1" w:uiPriority="4" w:unhideWhenUsed="1"/>
    <w:lsdException w:name="List Bullet" w:semiHidden="1" w:uiPriority="2" w:unhideWhenUsed="1" w:qFormat="1"/>
    <w:lsdException w:name="List Number" w:uiPriority="3" w:qFormat="1"/>
    <w:lsdException w:name="List 2" w:semiHidden="1" w:uiPriority="4" w:unhideWhenUsed="1"/>
    <w:lsdException w:name="List 3" w:semiHidden="1" w:uiPriority="4" w:unhideWhenUsed="1"/>
    <w:lsdException w:name="List 4" w:uiPriority="4"/>
    <w:lsdException w:name="List 5" w:uiPriority="4"/>
    <w:lsdException w:name="List Bullet 2" w:semiHidden="1" w:uiPriority="2" w:unhideWhenUsed="1"/>
    <w:lsdException w:name="List Bullet 3" w:semiHidden="1" w:uiPriority="2" w:unhideWhenUsed="1"/>
    <w:lsdException w:name="List Bullet 4" w:semiHidden="1" w:uiPriority="2" w:unhideWhenUsed="1"/>
    <w:lsdException w:name="List Bullet 5" w:semiHidden="1" w:uiPriority="2" w:unhideWhenUsed="1"/>
    <w:lsdException w:name="List Number 2" w:semiHidden="1" w:uiPriority="3" w:unhideWhenUsed="1"/>
    <w:lsdException w:name="List Number 3" w:semiHidden="1" w:uiPriority="3" w:unhideWhenUsed="1"/>
    <w:lsdException w:name="List Number 4" w:semiHidden="1" w:uiPriority="3" w:unhideWhenUsed="1"/>
    <w:lsdException w:name="List Number 5" w:semiHidden="1" w:uiPriority="3" w:unhideWhenUsed="1"/>
    <w:lsdException w:name="Title" w:uiPriority="14" w:qFormat="1"/>
    <w:lsdException w:name="Closing" w:semiHidden="1" w:uiPriority="97" w:unhideWhenUsed="1"/>
    <w:lsdException w:name="Signature" w:semiHidden="1" w:uiPriority="97" w:unhideWhenUsed="1"/>
    <w:lsdException w:name="Default Paragraph Font" w:semiHidden="1" w:uiPriority="97" w:unhideWhenUsed="1"/>
    <w:lsdException w:name="Body Text" w:semiHidden="1" w:uiPriority="97" w:unhideWhenUsed="1"/>
    <w:lsdException w:name="Body Text Indent" w:semiHidden="1" w:uiPriority="97" w:unhideWhenUsed="1"/>
    <w:lsdException w:name="List Continue" w:semiHidden="1" w:unhideWhenUsed="1"/>
    <w:lsdException w:name="List Continue 2" w:semiHidden="1" w:uiPriority="10" w:unhideWhenUsed="1"/>
    <w:lsdException w:name="List Continue 3" w:semiHidden="1" w:uiPriority="10" w:unhideWhenUsed="1"/>
    <w:lsdException w:name="List Continue 4" w:semiHidden="1" w:uiPriority="10" w:unhideWhenUsed="1"/>
    <w:lsdException w:name="List Continue 5" w:semiHidden="1" w:uiPriority="10" w:unhideWhenUsed="1"/>
    <w:lsdException w:name="Message Header" w:semiHidden="1" w:uiPriority="97" w:unhideWhenUsed="1"/>
    <w:lsdException w:name="Subtitle" w:uiPriority="97"/>
    <w:lsdException w:name="Salutation" w:uiPriority="97"/>
    <w:lsdException w:name="Date" w:uiPriority="97"/>
    <w:lsdException w:name="Body Text First Indent" w:uiPriority="97"/>
    <w:lsdException w:name="Body Text First Indent 2" w:semiHidden="1" w:uiPriority="97" w:unhideWhenUsed="1"/>
    <w:lsdException w:name="Note Heading" w:semiHidden="1" w:uiPriority="97" w:unhideWhenUsed="1"/>
    <w:lsdException w:name="Body Text 2" w:semiHidden="1" w:uiPriority="97" w:unhideWhenUsed="1"/>
    <w:lsdException w:name="Body Text 3" w:semiHidden="1" w:uiPriority="97" w:unhideWhenUsed="1"/>
    <w:lsdException w:name="Body Text Indent 2" w:semiHidden="1" w:uiPriority="97" w:unhideWhenUsed="1"/>
    <w:lsdException w:name="Body Text Indent 3" w:semiHidden="1" w:uiPriority="97" w:unhideWhenUsed="1"/>
    <w:lsdException w:name="Block Text" w:semiHidden="1" w:uiPriority="97" w:unhideWhenUsed="1"/>
    <w:lsdException w:name="Hyperlink" w:semiHidden="1" w:uiPriority="15" w:unhideWhenUsed="1"/>
    <w:lsdException w:name="FollowedHyperlink" w:semiHidden="1" w:uiPriority="97" w:unhideWhenUsed="1"/>
    <w:lsdException w:name="Strong" w:uiPriority="97"/>
    <w:lsdException w:name="Emphasis" w:uiPriority="97"/>
    <w:lsdException w:name="Document Map" w:semiHidden="1" w:uiPriority="97" w:unhideWhenUsed="1"/>
    <w:lsdException w:name="Plain Text" w:semiHidden="1" w:uiPriority="99" w:unhideWhenUsed="1"/>
    <w:lsdException w:name="E-mail Signature" w:semiHidden="1" w:uiPriority="97" w:unhideWhenUsed="1"/>
    <w:lsdException w:name="HTML Top of Form" w:semiHidden="1" w:uiPriority="0" w:unhideWhenUsed="1"/>
    <w:lsdException w:name="HTML Bottom of Form" w:semiHidden="1" w:uiPriority="0" w:unhideWhenUsed="1"/>
    <w:lsdException w:name="Normal (Web)" w:semiHidden="1" w:uiPriority="99" w:unhideWhenUsed="1"/>
    <w:lsdException w:name="HTML Acronym" w:semiHidden="1" w:uiPriority="97" w:unhideWhenUsed="1"/>
    <w:lsdException w:name="HTML Address" w:semiHidden="1" w:uiPriority="97" w:unhideWhenUsed="1"/>
    <w:lsdException w:name="HTML Cite" w:semiHidden="1" w:uiPriority="97" w:unhideWhenUsed="1"/>
    <w:lsdException w:name="HTML Code" w:semiHidden="1" w:uiPriority="97" w:unhideWhenUsed="1"/>
    <w:lsdException w:name="HTML Definition" w:semiHidden="1" w:uiPriority="97" w:unhideWhenUsed="1"/>
    <w:lsdException w:name="HTML Keyboard" w:semiHidden="1" w:uiPriority="97" w:unhideWhenUsed="1"/>
    <w:lsdException w:name="HTML Preformatted" w:semiHidden="1" w:uiPriority="97" w:unhideWhenUsed="1"/>
    <w:lsdException w:name="HTML Sample" w:semiHidden="1" w:uiPriority="97" w:unhideWhenUsed="1"/>
    <w:lsdException w:name="HTML Typewriter" w:semiHidden="1" w:uiPriority="97" w:unhideWhenUsed="1"/>
    <w:lsdException w:name="HTML Variable" w:semiHidden="1" w:uiPriority="97" w:unhideWhenUsed="1"/>
    <w:lsdException w:name="Normal Table" w:semiHidden="1" w:unhideWhenUsed="1"/>
    <w:lsdException w:name="annotation subject" w:semiHidden="1" w:uiPriority="97" w:unhideWhenUsed="1"/>
    <w:lsdException w:name="No List" w:semiHidden="1" w:uiPriority="97" w:unhideWhenUsed="1"/>
    <w:lsdException w:name="Outline List 1" w:semiHidden="1" w:uiPriority="97" w:unhideWhenUsed="1"/>
    <w:lsdException w:name="Outline List 2" w:semiHidden="1" w:uiPriority="97" w:unhideWhenUsed="1"/>
    <w:lsdException w:name="Outline List 3" w:semiHidden="1" w:uiPriority="97"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7" w:unhideWhenUsed="1"/>
    <w:lsdException w:name="Table Grid" w:uiPriority="59"/>
    <w:lsdException w:name="Table Theme" w:semiHidden="1" w:unhideWhenUsed="1"/>
    <w:lsdException w:name="Placeholder Text" w:semiHidden="1" w:uiPriority="97"/>
    <w:lsdException w:name="No Spacing" w:uiPriority="97"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Quote" w:uiPriority="97"/>
    <w:lsdException w:name="Intense Quote" w:uiPriority="97"/>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97"/>
    <w:lsdException w:name="Intense Emphasis" w:uiPriority="97"/>
    <w:lsdException w:name="Subtle Reference" w:uiPriority="97"/>
    <w:lsdException w:name="Intense Reference" w:uiPriority="97"/>
    <w:lsdException w:name="Book Title" w:uiPriority="97"/>
    <w:lsdException w:name="Bibliography" w:semiHidden="1" w:uiPriority="97" w:unhideWhenUsed="1"/>
    <w:lsdException w:name="TOC Heading" w:semiHidden="1" w:uiPriority="97"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F0836"/>
    <w:rPr>
      <w:rFonts w:ascii="Arial" w:hAnsi="Arial"/>
      <w:sz w:val="22"/>
    </w:rPr>
  </w:style>
  <w:style w:type="paragraph" w:styleId="Heading1">
    <w:name w:val="heading 1"/>
    <w:basedOn w:val="Normal"/>
    <w:next w:val="Normal"/>
    <w:link w:val="Heading1Char"/>
    <w:uiPriority w:val="1"/>
    <w:qFormat/>
    <w:rsid w:val="000C453F"/>
    <w:pPr>
      <w:keepNext/>
      <w:spacing w:line="400" w:lineRule="atLeast"/>
      <w:outlineLvl w:val="0"/>
    </w:pPr>
    <w:rPr>
      <w:rFonts w:cs="Arial"/>
      <w:b/>
      <w:bCs/>
      <w:kern w:val="32"/>
      <w:sz w:val="42"/>
      <w:szCs w:val="32"/>
    </w:rPr>
  </w:style>
  <w:style w:type="paragraph" w:styleId="Heading2">
    <w:name w:val="heading 2"/>
    <w:basedOn w:val="Normal"/>
    <w:next w:val="Normal"/>
    <w:link w:val="Heading2Char"/>
    <w:uiPriority w:val="1"/>
    <w:qFormat/>
    <w:rsid w:val="000C453F"/>
    <w:pPr>
      <w:keepNext/>
      <w:spacing w:before="360" w:after="120"/>
      <w:outlineLvl w:val="1"/>
    </w:pPr>
    <w:rPr>
      <w:rFonts w:cs="Arial"/>
      <w:b/>
      <w:bCs/>
      <w:iCs/>
      <w:sz w:val="26"/>
      <w:szCs w:val="28"/>
    </w:rPr>
  </w:style>
  <w:style w:type="paragraph" w:styleId="Heading3">
    <w:name w:val="heading 3"/>
    <w:basedOn w:val="Normal"/>
    <w:next w:val="Normal"/>
    <w:uiPriority w:val="1"/>
    <w:semiHidden/>
    <w:rsid w:val="000C453F"/>
    <w:pPr>
      <w:keepNext/>
      <w:spacing w:before="240" w:after="120"/>
      <w:outlineLvl w:val="2"/>
    </w:pPr>
    <w:rPr>
      <w:rFonts w:asciiTheme="majorHAnsi" w:hAnsiTheme="majorHAnsi" w:cs="Arial"/>
      <w:b/>
      <w:bCs/>
      <w:color w:val="6D6E71"/>
      <w:sz w:val="24"/>
      <w:szCs w:val="26"/>
    </w:rPr>
  </w:style>
  <w:style w:type="paragraph" w:styleId="Heading4">
    <w:name w:val="heading 4"/>
    <w:basedOn w:val="Normal"/>
    <w:next w:val="Normal"/>
    <w:uiPriority w:val="1"/>
    <w:semiHidden/>
    <w:rsid w:val="008E65A3"/>
    <w:pPr>
      <w:keepNext/>
      <w:outlineLvl w:val="3"/>
    </w:pPr>
    <w:rPr>
      <w:rFonts w:asciiTheme="majorHAnsi" w:hAnsiTheme="majorHAnsi"/>
      <w:b/>
      <w:bCs/>
      <w:szCs w:val="28"/>
    </w:rPr>
  </w:style>
  <w:style w:type="paragraph" w:styleId="Heading5">
    <w:name w:val="heading 5"/>
    <w:basedOn w:val="Normal"/>
    <w:next w:val="Normal"/>
    <w:uiPriority w:val="1"/>
    <w:semiHidden/>
    <w:rsid w:val="008E65A3"/>
    <w:pPr>
      <w:outlineLvl w:val="4"/>
    </w:pPr>
    <w:rPr>
      <w:rFonts w:asciiTheme="majorHAnsi" w:hAnsiTheme="majorHAnsi"/>
      <w:b/>
      <w:bCs/>
      <w:iCs/>
      <w:szCs w:val="26"/>
    </w:rPr>
  </w:style>
  <w:style w:type="paragraph" w:styleId="Heading6">
    <w:name w:val="heading 6"/>
    <w:basedOn w:val="Normal"/>
    <w:next w:val="Normal"/>
    <w:uiPriority w:val="1"/>
    <w:semiHidden/>
    <w:rsid w:val="008E65A3"/>
    <w:pPr>
      <w:spacing w:before="240" w:after="60"/>
      <w:outlineLvl w:val="5"/>
    </w:pPr>
    <w:rPr>
      <w:rFonts w:asciiTheme="majorHAnsi" w:hAnsiTheme="majorHAnsi"/>
      <w:b/>
      <w:bCs/>
    </w:rPr>
  </w:style>
  <w:style w:type="paragraph" w:styleId="Heading7">
    <w:name w:val="heading 7"/>
    <w:basedOn w:val="Normal"/>
    <w:next w:val="Normal"/>
    <w:uiPriority w:val="1"/>
    <w:semiHidden/>
    <w:rsid w:val="008E65A3"/>
    <w:pPr>
      <w:spacing w:before="240" w:after="60"/>
      <w:outlineLvl w:val="6"/>
    </w:pPr>
    <w:rPr>
      <w:rFonts w:asciiTheme="majorHAnsi" w:hAnsiTheme="majorHAnsi"/>
      <w:b/>
    </w:rPr>
  </w:style>
  <w:style w:type="paragraph" w:styleId="Heading8">
    <w:name w:val="heading 8"/>
    <w:basedOn w:val="Normal"/>
    <w:next w:val="Normal"/>
    <w:uiPriority w:val="1"/>
    <w:semiHidden/>
    <w:rsid w:val="008E65A3"/>
    <w:pPr>
      <w:spacing w:before="240" w:after="60"/>
      <w:outlineLvl w:val="7"/>
    </w:pPr>
    <w:rPr>
      <w:rFonts w:asciiTheme="majorHAnsi" w:hAnsiTheme="majorHAnsi"/>
      <w:b/>
      <w:iCs/>
    </w:rPr>
  </w:style>
  <w:style w:type="paragraph" w:styleId="Heading9">
    <w:name w:val="heading 9"/>
    <w:basedOn w:val="Normal"/>
    <w:next w:val="Normal"/>
    <w:uiPriority w:val="1"/>
    <w:semiHidden/>
    <w:rsid w:val="008E65A3"/>
    <w:pPr>
      <w:spacing w:before="240" w:after="60"/>
      <w:outlineLvl w:val="8"/>
    </w:pPr>
    <w:rPr>
      <w:rFonts w:asciiTheme="majorHAnsi" w:hAnsiTheme="majorHAnsi"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2"/>
    <w:qFormat/>
    <w:rsid w:val="003D0ECA"/>
    <w:pPr>
      <w:numPr>
        <w:numId w:val="1"/>
      </w:numPr>
      <w:spacing w:after="0" w:line="280" w:lineRule="atLeast"/>
    </w:pPr>
  </w:style>
  <w:style w:type="character" w:styleId="PageNumber">
    <w:name w:val="page number"/>
    <w:basedOn w:val="DefaultParagraphFont"/>
    <w:uiPriority w:val="97"/>
    <w:semiHidden/>
    <w:rsid w:val="008E65A3"/>
    <w:rPr>
      <w:rFonts w:asciiTheme="minorHAnsi" w:hAnsiTheme="minorHAnsi"/>
    </w:rPr>
  </w:style>
  <w:style w:type="table" w:styleId="TableGrid">
    <w:name w:val="Table Grid"/>
    <w:basedOn w:val="TableNormal"/>
    <w:uiPriority w:val="59"/>
    <w:rsid w:val="008E65A3"/>
    <w:tblP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28" w:type="dxa"/>
        <w:left w:w="28" w:type="dxa"/>
        <w:bottom w:w="28" w:type="dxa"/>
        <w:right w:w="28" w:type="dxa"/>
      </w:tblCellMar>
    </w:tblPr>
    <w:tcPr>
      <w:tcMar>
        <w:top w:w="57" w:type="dxa"/>
        <w:left w:w="57" w:type="dxa"/>
        <w:bottom w:w="57" w:type="dxa"/>
        <w:right w:w="57" w:type="dxa"/>
      </w:tcMar>
    </w:tcPr>
    <w:tblStylePr w:type="firstRow">
      <w:rPr>
        <w:rFonts w:asciiTheme="majorHAnsi" w:hAnsiTheme="majorHAnsi"/>
      </w:rPr>
    </w:tblStylePr>
  </w:style>
  <w:style w:type="paragraph" w:styleId="NoSpacing">
    <w:name w:val="No Spacing"/>
    <w:uiPriority w:val="97"/>
    <w:semiHidden/>
    <w:qFormat/>
    <w:rsid w:val="008E65A3"/>
    <w:rPr>
      <w:rFonts w:asciiTheme="minorHAnsi" w:hAnsiTheme="minorHAnsi"/>
      <w:szCs w:val="24"/>
    </w:rPr>
  </w:style>
  <w:style w:type="paragraph" w:styleId="TOC1">
    <w:name w:val="toc 1"/>
    <w:basedOn w:val="Heading2"/>
    <w:next w:val="Normal"/>
    <w:uiPriority w:val="14"/>
    <w:semiHidden/>
    <w:rsid w:val="008E65A3"/>
    <w:pPr>
      <w:spacing w:before="340" w:after="100"/>
      <w:contextualSpacing/>
      <w:outlineLvl w:val="0"/>
    </w:pPr>
    <w:rPr>
      <w:rFonts w:asciiTheme="minorHAnsi" w:hAnsiTheme="minorHAnsi"/>
      <w:b w:val="0"/>
      <w:color w:val="000000" w:themeColor="text1"/>
    </w:rPr>
  </w:style>
  <w:style w:type="paragraph" w:styleId="BodyText">
    <w:name w:val="Body Text"/>
    <w:basedOn w:val="Normal"/>
    <w:link w:val="BodyTextChar"/>
    <w:uiPriority w:val="97"/>
    <w:semiHidden/>
    <w:rsid w:val="008E65A3"/>
    <w:pPr>
      <w:spacing w:before="120"/>
    </w:pPr>
    <w:rPr>
      <w:color w:val="404040" w:themeColor="text1" w:themeTint="BF"/>
    </w:rPr>
  </w:style>
  <w:style w:type="character" w:customStyle="1" w:styleId="BodyTextChar">
    <w:name w:val="Body Text Char"/>
    <w:basedOn w:val="DefaultParagraphFont"/>
    <w:link w:val="BodyText"/>
    <w:uiPriority w:val="97"/>
    <w:semiHidden/>
    <w:rsid w:val="00AC56BF"/>
    <w:rPr>
      <w:rFonts w:asciiTheme="minorHAnsi" w:hAnsiTheme="minorHAnsi"/>
      <w:color w:val="404040" w:themeColor="text1" w:themeTint="BF"/>
    </w:rPr>
  </w:style>
  <w:style w:type="paragraph" w:styleId="BodyTextIndent3">
    <w:name w:val="Body Text Indent 3"/>
    <w:basedOn w:val="Normal"/>
    <w:link w:val="BodyTextIndent3Char"/>
    <w:uiPriority w:val="97"/>
    <w:semiHidden/>
    <w:rsid w:val="008E65A3"/>
    <w:pPr>
      <w:ind w:left="283"/>
    </w:pPr>
    <w:rPr>
      <w:sz w:val="16"/>
      <w:szCs w:val="16"/>
    </w:rPr>
  </w:style>
  <w:style w:type="character" w:customStyle="1" w:styleId="BodyTextIndent3Char">
    <w:name w:val="Body Text Indent 3 Char"/>
    <w:basedOn w:val="DefaultParagraphFont"/>
    <w:link w:val="BodyTextIndent3"/>
    <w:uiPriority w:val="97"/>
    <w:semiHidden/>
    <w:rsid w:val="008E65A3"/>
    <w:rPr>
      <w:rFonts w:asciiTheme="minorHAnsi" w:hAnsiTheme="minorHAnsi"/>
      <w:sz w:val="16"/>
      <w:szCs w:val="16"/>
    </w:rPr>
  </w:style>
  <w:style w:type="numbering" w:styleId="111111">
    <w:name w:val="Outline List 2"/>
    <w:basedOn w:val="NoList"/>
    <w:uiPriority w:val="97"/>
    <w:semiHidden/>
    <w:rsid w:val="008E65A3"/>
    <w:pPr>
      <w:numPr>
        <w:numId w:val="20"/>
      </w:numPr>
    </w:pPr>
  </w:style>
  <w:style w:type="numbering" w:styleId="1ai">
    <w:name w:val="Outline List 1"/>
    <w:basedOn w:val="NoList"/>
    <w:uiPriority w:val="97"/>
    <w:semiHidden/>
    <w:rsid w:val="008E65A3"/>
    <w:pPr>
      <w:numPr>
        <w:numId w:val="21"/>
      </w:numPr>
    </w:pPr>
  </w:style>
  <w:style w:type="numbering" w:styleId="ArticleSection">
    <w:name w:val="Outline List 3"/>
    <w:basedOn w:val="NoList"/>
    <w:uiPriority w:val="97"/>
    <w:semiHidden/>
    <w:rsid w:val="008E65A3"/>
    <w:pPr>
      <w:numPr>
        <w:numId w:val="22"/>
      </w:numPr>
    </w:pPr>
  </w:style>
  <w:style w:type="paragraph" w:styleId="BalloonText">
    <w:name w:val="Balloon Text"/>
    <w:basedOn w:val="Normal"/>
    <w:link w:val="BalloonTextChar"/>
    <w:uiPriority w:val="97"/>
    <w:semiHidden/>
    <w:rsid w:val="008E65A3"/>
    <w:rPr>
      <w:rFonts w:cs="Tahoma"/>
      <w:sz w:val="16"/>
      <w:szCs w:val="16"/>
    </w:rPr>
  </w:style>
  <w:style w:type="character" w:customStyle="1" w:styleId="BalloonTextChar">
    <w:name w:val="Balloon Text Char"/>
    <w:basedOn w:val="DefaultParagraphFont"/>
    <w:link w:val="BalloonText"/>
    <w:uiPriority w:val="97"/>
    <w:semiHidden/>
    <w:rsid w:val="008E65A3"/>
    <w:rPr>
      <w:rFonts w:asciiTheme="minorHAnsi" w:hAnsiTheme="minorHAnsi" w:cs="Tahoma"/>
      <w:sz w:val="16"/>
      <w:szCs w:val="16"/>
    </w:rPr>
  </w:style>
  <w:style w:type="paragraph" w:styleId="Bibliography">
    <w:name w:val="Bibliography"/>
    <w:basedOn w:val="Normal"/>
    <w:next w:val="Normal"/>
    <w:uiPriority w:val="97"/>
    <w:semiHidden/>
    <w:unhideWhenUsed/>
    <w:rsid w:val="008E65A3"/>
  </w:style>
  <w:style w:type="paragraph" w:styleId="BlockText">
    <w:name w:val="Block Text"/>
    <w:basedOn w:val="Normal"/>
    <w:uiPriority w:val="97"/>
    <w:semiHidden/>
    <w:rsid w:val="008E65A3"/>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eastAsiaTheme="minorEastAsia" w:cstheme="minorBidi"/>
      <w:i/>
      <w:iCs/>
      <w:color w:val="4F81BD" w:themeColor="accent1"/>
    </w:rPr>
  </w:style>
  <w:style w:type="paragraph" w:styleId="BodyText2">
    <w:name w:val="Body Text 2"/>
    <w:basedOn w:val="Normal"/>
    <w:link w:val="BodyText2Char"/>
    <w:uiPriority w:val="97"/>
    <w:semiHidden/>
    <w:rsid w:val="008E65A3"/>
    <w:pPr>
      <w:spacing w:line="480" w:lineRule="auto"/>
    </w:pPr>
  </w:style>
  <w:style w:type="character" w:customStyle="1" w:styleId="BodyText2Char">
    <w:name w:val="Body Text 2 Char"/>
    <w:basedOn w:val="DefaultParagraphFont"/>
    <w:link w:val="BodyText2"/>
    <w:uiPriority w:val="97"/>
    <w:semiHidden/>
    <w:rsid w:val="008E65A3"/>
    <w:rPr>
      <w:rFonts w:asciiTheme="minorHAnsi" w:hAnsiTheme="minorHAnsi"/>
    </w:rPr>
  </w:style>
  <w:style w:type="paragraph" w:styleId="BodyText3">
    <w:name w:val="Body Text 3"/>
    <w:basedOn w:val="Normal"/>
    <w:link w:val="BodyText3Char"/>
    <w:uiPriority w:val="97"/>
    <w:semiHidden/>
    <w:rsid w:val="008E65A3"/>
    <w:rPr>
      <w:sz w:val="16"/>
      <w:szCs w:val="16"/>
    </w:rPr>
  </w:style>
  <w:style w:type="character" w:customStyle="1" w:styleId="BodyText3Char">
    <w:name w:val="Body Text 3 Char"/>
    <w:basedOn w:val="DefaultParagraphFont"/>
    <w:link w:val="BodyText3"/>
    <w:uiPriority w:val="97"/>
    <w:semiHidden/>
    <w:rsid w:val="008E65A3"/>
    <w:rPr>
      <w:rFonts w:asciiTheme="minorHAnsi" w:hAnsiTheme="minorHAnsi"/>
      <w:sz w:val="16"/>
      <w:szCs w:val="16"/>
    </w:rPr>
  </w:style>
  <w:style w:type="paragraph" w:styleId="BodyTextFirstIndent">
    <w:name w:val="Body Text First Indent"/>
    <w:basedOn w:val="BodyText"/>
    <w:link w:val="BodyTextFirstIndentChar"/>
    <w:uiPriority w:val="97"/>
    <w:semiHidden/>
    <w:rsid w:val="008E65A3"/>
    <w:pPr>
      <w:spacing w:before="0" w:after="0"/>
      <w:ind w:firstLine="360"/>
    </w:pPr>
    <w:rPr>
      <w:color w:val="auto"/>
    </w:rPr>
  </w:style>
  <w:style w:type="character" w:customStyle="1" w:styleId="BodyTextFirstIndentChar">
    <w:name w:val="Body Text First Indent Char"/>
    <w:basedOn w:val="BodyTextChar"/>
    <w:link w:val="BodyTextFirstIndent"/>
    <w:uiPriority w:val="97"/>
    <w:semiHidden/>
    <w:rsid w:val="008E65A3"/>
    <w:rPr>
      <w:rFonts w:asciiTheme="minorHAnsi" w:hAnsiTheme="minorHAnsi"/>
      <w:color w:val="404040" w:themeColor="text1" w:themeTint="BF"/>
    </w:rPr>
  </w:style>
  <w:style w:type="paragraph" w:styleId="BodyTextIndent">
    <w:name w:val="Body Text Indent"/>
    <w:basedOn w:val="Normal"/>
    <w:link w:val="BodyTextIndentChar"/>
    <w:uiPriority w:val="97"/>
    <w:semiHidden/>
    <w:rsid w:val="008E65A3"/>
    <w:pPr>
      <w:ind w:left="283"/>
    </w:pPr>
  </w:style>
  <w:style w:type="character" w:customStyle="1" w:styleId="BodyTextIndentChar">
    <w:name w:val="Body Text Indent Char"/>
    <w:basedOn w:val="DefaultParagraphFont"/>
    <w:link w:val="BodyTextIndent"/>
    <w:uiPriority w:val="97"/>
    <w:semiHidden/>
    <w:rsid w:val="008E65A3"/>
    <w:rPr>
      <w:rFonts w:asciiTheme="minorHAnsi" w:hAnsiTheme="minorHAnsi"/>
    </w:rPr>
  </w:style>
  <w:style w:type="paragraph" w:styleId="BodyTextFirstIndent2">
    <w:name w:val="Body Text First Indent 2"/>
    <w:basedOn w:val="BodyTextIndent"/>
    <w:link w:val="BodyTextFirstIndent2Char"/>
    <w:uiPriority w:val="97"/>
    <w:semiHidden/>
    <w:rsid w:val="008E65A3"/>
    <w:pPr>
      <w:spacing w:after="0"/>
      <w:ind w:left="360" w:firstLine="360"/>
    </w:pPr>
  </w:style>
  <w:style w:type="character" w:customStyle="1" w:styleId="BodyTextFirstIndent2Char">
    <w:name w:val="Body Text First Indent 2 Char"/>
    <w:basedOn w:val="BodyTextIndentChar"/>
    <w:link w:val="BodyTextFirstIndent2"/>
    <w:uiPriority w:val="97"/>
    <w:semiHidden/>
    <w:rsid w:val="008E65A3"/>
    <w:rPr>
      <w:rFonts w:asciiTheme="minorHAnsi" w:hAnsiTheme="minorHAnsi"/>
    </w:rPr>
  </w:style>
  <w:style w:type="paragraph" w:styleId="BodyTextIndent2">
    <w:name w:val="Body Text Indent 2"/>
    <w:basedOn w:val="Normal"/>
    <w:link w:val="BodyTextIndent2Char"/>
    <w:uiPriority w:val="97"/>
    <w:semiHidden/>
    <w:rsid w:val="008E65A3"/>
    <w:pPr>
      <w:spacing w:line="480" w:lineRule="auto"/>
      <w:ind w:left="283"/>
    </w:pPr>
  </w:style>
  <w:style w:type="character" w:customStyle="1" w:styleId="BodyTextIndent2Char">
    <w:name w:val="Body Text Indent 2 Char"/>
    <w:basedOn w:val="DefaultParagraphFont"/>
    <w:link w:val="BodyTextIndent2"/>
    <w:uiPriority w:val="97"/>
    <w:semiHidden/>
    <w:rsid w:val="008E65A3"/>
    <w:rPr>
      <w:rFonts w:asciiTheme="minorHAnsi" w:hAnsiTheme="minorHAnsi"/>
    </w:rPr>
  </w:style>
  <w:style w:type="character" w:styleId="BookTitle">
    <w:name w:val="Book Title"/>
    <w:basedOn w:val="DefaultParagraphFont"/>
    <w:uiPriority w:val="97"/>
    <w:semiHidden/>
    <w:rsid w:val="008E65A3"/>
    <w:rPr>
      <w:rFonts w:asciiTheme="minorHAnsi" w:hAnsiTheme="minorHAnsi"/>
      <w:b/>
      <w:bCs/>
      <w:smallCaps/>
      <w:spacing w:val="5"/>
    </w:rPr>
  </w:style>
  <w:style w:type="paragraph" w:styleId="Caption">
    <w:name w:val="caption"/>
    <w:basedOn w:val="Normal"/>
    <w:next w:val="Normal"/>
    <w:uiPriority w:val="10"/>
    <w:semiHidden/>
    <w:unhideWhenUsed/>
    <w:qFormat/>
    <w:rsid w:val="008E65A3"/>
    <w:pPr>
      <w:spacing w:after="200"/>
    </w:pPr>
    <w:rPr>
      <w:b/>
      <w:bCs/>
      <w:color w:val="4F81BD" w:themeColor="accent1"/>
      <w:sz w:val="18"/>
      <w:szCs w:val="18"/>
    </w:rPr>
  </w:style>
  <w:style w:type="paragraph" w:styleId="Closing">
    <w:name w:val="Closing"/>
    <w:basedOn w:val="Normal"/>
    <w:link w:val="ClosingChar"/>
    <w:uiPriority w:val="97"/>
    <w:semiHidden/>
    <w:rsid w:val="008E65A3"/>
    <w:pPr>
      <w:ind w:left="4252"/>
    </w:pPr>
  </w:style>
  <w:style w:type="character" w:customStyle="1" w:styleId="ClosingChar">
    <w:name w:val="Closing Char"/>
    <w:basedOn w:val="DefaultParagraphFont"/>
    <w:link w:val="Closing"/>
    <w:uiPriority w:val="97"/>
    <w:semiHidden/>
    <w:rsid w:val="008E65A3"/>
    <w:rPr>
      <w:rFonts w:asciiTheme="minorHAnsi" w:hAnsiTheme="minorHAnsi"/>
    </w:rPr>
  </w:style>
  <w:style w:type="table" w:styleId="ColorfulGrid">
    <w:name w:val="Colorful Grid"/>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Mar>
        <w:top w:w="57" w:type="dxa"/>
        <w:left w:w="57" w:type="dxa"/>
        <w:bottom w:w="57" w:type="dxa"/>
        <w:right w:w="57" w:type="dxa"/>
      </w:tcMar>
    </w:tcPr>
    <w:tblStylePr w:type="firstRow">
      <w:rPr>
        <w:rFonts w:asciiTheme="majorHAnsi" w:hAnsiTheme="majorHAnsi"/>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Mar>
        <w:top w:w="57" w:type="dxa"/>
        <w:left w:w="57" w:type="dxa"/>
        <w:bottom w:w="57" w:type="dxa"/>
        <w:right w:w="57" w:type="dxa"/>
      </w:tcMar>
    </w:tcPr>
    <w:tblStylePr w:type="firstRow">
      <w:rPr>
        <w:rFonts w:asciiTheme="majorHAnsi" w:hAnsiTheme="majorHAnsi"/>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Mar>
        <w:top w:w="57" w:type="dxa"/>
        <w:left w:w="57" w:type="dxa"/>
        <w:bottom w:w="57" w:type="dxa"/>
        <w:right w:w="57" w:type="dxa"/>
      </w:tcMar>
    </w:tcPr>
    <w:tblStylePr w:type="firstRow">
      <w:rPr>
        <w:rFonts w:asciiTheme="majorHAnsi" w:hAnsiTheme="majorHAnsi"/>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Mar>
        <w:top w:w="57" w:type="dxa"/>
        <w:left w:w="57" w:type="dxa"/>
        <w:bottom w:w="57" w:type="dxa"/>
        <w:right w:w="57" w:type="dxa"/>
      </w:tcMar>
    </w:tcPr>
    <w:tblStylePr w:type="firstRow">
      <w:rPr>
        <w:rFonts w:asciiTheme="majorHAnsi" w:hAnsiTheme="majorHAnsi"/>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Mar>
        <w:top w:w="57" w:type="dxa"/>
        <w:left w:w="57" w:type="dxa"/>
        <w:bottom w:w="57" w:type="dxa"/>
        <w:right w:w="57" w:type="dxa"/>
      </w:tcMar>
    </w:tcPr>
    <w:tblStylePr w:type="firstRow">
      <w:rPr>
        <w:rFonts w:asciiTheme="majorHAnsi" w:hAnsiTheme="majorHAnsi"/>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Mar>
        <w:top w:w="57" w:type="dxa"/>
        <w:left w:w="57" w:type="dxa"/>
        <w:bottom w:w="57" w:type="dxa"/>
        <w:right w:w="57" w:type="dxa"/>
      </w:tcMar>
    </w:tcPr>
    <w:tblStylePr w:type="firstRow">
      <w:rPr>
        <w:rFonts w:asciiTheme="majorHAnsi" w:hAnsiTheme="majorHAnsi"/>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Mar>
        <w:top w:w="57" w:type="dxa"/>
        <w:left w:w="57" w:type="dxa"/>
        <w:bottom w:w="57" w:type="dxa"/>
        <w:right w:w="57" w:type="dxa"/>
      </w:tcMar>
    </w:tcPr>
    <w:tblStylePr w:type="firstRow">
      <w:rPr>
        <w:rFonts w:asciiTheme="majorHAnsi" w:hAnsiTheme="majorHAnsi"/>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98"/>
    <w:rsid w:val="008E65A3"/>
    <w:rPr>
      <w:color w:val="000000" w:themeColor="text1"/>
    </w:rPr>
    <w:tblPr>
      <w:tblStyleRowBandSize w:val="1"/>
      <w:tblStyleColBandSize w:val="1"/>
    </w:tblPr>
    <w:tcPr>
      <w:shd w:val="clear" w:color="auto" w:fill="E6E6E6" w:themeFill="text1"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98"/>
    <w:rsid w:val="008E65A3"/>
    <w:rPr>
      <w:color w:val="000000" w:themeColor="text1"/>
    </w:rPr>
    <w:tblPr>
      <w:tblStyleRowBandSize w:val="1"/>
      <w:tblStyleColBandSize w:val="1"/>
    </w:tblPr>
    <w:tcPr>
      <w:shd w:val="clear" w:color="auto" w:fill="EDF2F8" w:themeFill="accent1"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98"/>
    <w:rsid w:val="008E65A3"/>
    <w:rPr>
      <w:color w:val="000000" w:themeColor="text1"/>
    </w:rPr>
    <w:tblPr>
      <w:tblStyleRowBandSize w:val="1"/>
      <w:tblStyleColBandSize w:val="1"/>
    </w:tblPr>
    <w:tcPr>
      <w:shd w:val="clear" w:color="auto" w:fill="F8EDED" w:themeFill="accent2"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98"/>
    <w:rsid w:val="008E65A3"/>
    <w:rPr>
      <w:color w:val="000000" w:themeColor="text1"/>
    </w:rPr>
    <w:tblPr>
      <w:tblStyleRowBandSize w:val="1"/>
      <w:tblStyleColBandSize w:val="1"/>
    </w:tblPr>
    <w:tcPr>
      <w:shd w:val="clear" w:color="auto" w:fill="F5F8EE" w:themeFill="accent3"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98"/>
    <w:rsid w:val="008E65A3"/>
    <w:rPr>
      <w:color w:val="000000" w:themeColor="text1"/>
    </w:rPr>
    <w:tblPr>
      <w:tblStyleRowBandSize w:val="1"/>
      <w:tblStyleColBandSize w:val="1"/>
    </w:tblPr>
    <w:tcPr>
      <w:shd w:val="clear" w:color="auto" w:fill="F2EFF6" w:themeFill="accent4"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98"/>
    <w:rsid w:val="008E65A3"/>
    <w:rPr>
      <w:color w:val="000000" w:themeColor="text1"/>
    </w:rPr>
    <w:tblPr>
      <w:tblStyleRowBandSize w:val="1"/>
      <w:tblStyleColBandSize w:val="1"/>
    </w:tblPr>
    <w:tcPr>
      <w:shd w:val="clear" w:color="auto" w:fill="EDF6F9" w:themeFill="accent5"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98"/>
    <w:rsid w:val="008E65A3"/>
    <w:rPr>
      <w:color w:val="000000" w:themeColor="text1"/>
    </w:rPr>
    <w:tblPr>
      <w:tblStyleRowBandSize w:val="1"/>
      <w:tblStyleColBandSize w:val="1"/>
    </w:tblPr>
    <w:tcPr>
      <w:shd w:val="clear" w:color="auto" w:fill="FEF4EC" w:themeFill="accent6"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98"/>
    <w:rsid w:val="008E65A3"/>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98"/>
    <w:rsid w:val="008E65A3"/>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98"/>
    <w:rsid w:val="008E65A3"/>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98"/>
    <w:rsid w:val="008E65A3"/>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rsid w:val="008E65A3"/>
    <w:rPr>
      <w:rFonts w:asciiTheme="minorHAnsi" w:hAnsiTheme="minorHAnsi"/>
      <w:sz w:val="16"/>
      <w:szCs w:val="16"/>
    </w:rPr>
  </w:style>
  <w:style w:type="paragraph" w:styleId="CommentText">
    <w:name w:val="annotation text"/>
    <w:basedOn w:val="Normal"/>
    <w:link w:val="CommentTextChar"/>
    <w:uiPriority w:val="99"/>
    <w:rsid w:val="008E65A3"/>
  </w:style>
  <w:style w:type="character" w:customStyle="1" w:styleId="CommentTextChar">
    <w:name w:val="Comment Text Char"/>
    <w:basedOn w:val="DefaultParagraphFont"/>
    <w:link w:val="CommentText"/>
    <w:uiPriority w:val="99"/>
    <w:rsid w:val="008E65A3"/>
    <w:rPr>
      <w:rFonts w:asciiTheme="minorHAnsi" w:hAnsiTheme="minorHAnsi"/>
    </w:rPr>
  </w:style>
  <w:style w:type="paragraph" w:styleId="CommentSubject">
    <w:name w:val="annotation subject"/>
    <w:basedOn w:val="CommentText"/>
    <w:next w:val="CommentText"/>
    <w:link w:val="CommentSubjectChar"/>
    <w:uiPriority w:val="97"/>
    <w:semiHidden/>
    <w:rsid w:val="008E65A3"/>
    <w:rPr>
      <w:b/>
      <w:bCs/>
    </w:rPr>
  </w:style>
  <w:style w:type="character" w:customStyle="1" w:styleId="CommentSubjectChar">
    <w:name w:val="Comment Subject Char"/>
    <w:basedOn w:val="CommentTextChar"/>
    <w:link w:val="CommentSubject"/>
    <w:uiPriority w:val="97"/>
    <w:semiHidden/>
    <w:rsid w:val="008E65A3"/>
    <w:rPr>
      <w:rFonts w:asciiTheme="minorHAnsi" w:hAnsiTheme="minorHAnsi"/>
      <w:b/>
      <w:bCs/>
    </w:rPr>
  </w:style>
  <w:style w:type="table" w:styleId="DarkList">
    <w:name w:val="Dark List"/>
    <w:basedOn w:val="TableNormal"/>
    <w:uiPriority w:val="98"/>
    <w:rsid w:val="008E65A3"/>
    <w:rPr>
      <w:color w:val="FFFFFF" w:themeColor="background1"/>
    </w:rPr>
    <w:tblPr>
      <w:tblStyleRowBandSize w:val="1"/>
      <w:tblStyleColBandSize w:val="1"/>
    </w:tblPr>
    <w:tcPr>
      <w:shd w:val="clear" w:color="auto" w:fill="000000" w:themeFill="text1"/>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98"/>
    <w:rsid w:val="008E65A3"/>
    <w:rPr>
      <w:color w:val="FFFFFF" w:themeColor="background1"/>
    </w:rPr>
    <w:tblPr>
      <w:tblStyleRowBandSize w:val="1"/>
      <w:tblStyleColBandSize w:val="1"/>
    </w:tblPr>
    <w:tcPr>
      <w:shd w:val="clear" w:color="auto" w:fill="4F81BD" w:themeFill="accent1"/>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98"/>
    <w:rsid w:val="008E65A3"/>
    <w:rPr>
      <w:color w:val="FFFFFF" w:themeColor="background1"/>
    </w:rPr>
    <w:tblPr>
      <w:tblStyleRowBandSize w:val="1"/>
      <w:tblStyleColBandSize w:val="1"/>
    </w:tblPr>
    <w:tcPr>
      <w:shd w:val="clear" w:color="auto" w:fill="C0504D" w:themeFill="accent2"/>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98"/>
    <w:rsid w:val="008E65A3"/>
    <w:rPr>
      <w:color w:val="FFFFFF" w:themeColor="background1"/>
    </w:rPr>
    <w:tblPr>
      <w:tblStyleRowBandSize w:val="1"/>
      <w:tblStyleColBandSize w:val="1"/>
    </w:tblPr>
    <w:tcPr>
      <w:shd w:val="clear" w:color="auto" w:fill="9BBB59" w:themeFill="accent3"/>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98"/>
    <w:rsid w:val="008E65A3"/>
    <w:rPr>
      <w:color w:val="FFFFFF" w:themeColor="background1"/>
    </w:rPr>
    <w:tblPr>
      <w:tblStyleRowBandSize w:val="1"/>
      <w:tblStyleColBandSize w:val="1"/>
    </w:tblPr>
    <w:tcPr>
      <w:shd w:val="clear" w:color="auto" w:fill="8064A2" w:themeFill="accent4"/>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98"/>
    <w:rsid w:val="008E65A3"/>
    <w:rPr>
      <w:color w:val="FFFFFF" w:themeColor="background1"/>
    </w:rPr>
    <w:tblPr>
      <w:tblStyleRowBandSize w:val="1"/>
      <w:tblStyleColBandSize w:val="1"/>
    </w:tblPr>
    <w:tcPr>
      <w:shd w:val="clear" w:color="auto" w:fill="4BACC6" w:themeFill="accent5"/>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98"/>
    <w:rsid w:val="008E65A3"/>
    <w:rPr>
      <w:color w:val="FFFFFF" w:themeColor="background1"/>
    </w:rPr>
    <w:tblPr>
      <w:tblStyleRowBandSize w:val="1"/>
      <w:tblStyleColBandSize w:val="1"/>
    </w:tblPr>
    <w:tcPr>
      <w:shd w:val="clear" w:color="auto" w:fill="F79646" w:themeFill="accent6"/>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97"/>
    <w:semiHidden/>
    <w:rsid w:val="008E65A3"/>
  </w:style>
  <w:style w:type="character" w:customStyle="1" w:styleId="DateChar">
    <w:name w:val="Date Char"/>
    <w:basedOn w:val="DefaultParagraphFont"/>
    <w:link w:val="Date"/>
    <w:uiPriority w:val="97"/>
    <w:semiHidden/>
    <w:rsid w:val="008E65A3"/>
    <w:rPr>
      <w:rFonts w:asciiTheme="minorHAnsi" w:hAnsiTheme="minorHAnsi"/>
    </w:rPr>
  </w:style>
  <w:style w:type="paragraph" w:styleId="DocumentMap">
    <w:name w:val="Document Map"/>
    <w:basedOn w:val="Normal"/>
    <w:link w:val="DocumentMapChar"/>
    <w:uiPriority w:val="97"/>
    <w:semiHidden/>
    <w:rsid w:val="008E65A3"/>
    <w:rPr>
      <w:rFonts w:cs="Tahoma"/>
      <w:sz w:val="16"/>
      <w:szCs w:val="16"/>
    </w:rPr>
  </w:style>
  <w:style w:type="character" w:customStyle="1" w:styleId="DocumentMapChar">
    <w:name w:val="Document Map Char"/>
    <w:basedOn w:val="DefaultParagraphFont"/>
    <w:link w:val="DocumentMap"/>
    <w:uiPriority w:val="97"/>
    <w:semiHidden/>
    <w:rsid w:val="008E65A3"/>
    <w:rPr>
      <w:rFonts w:asciiTheme="minorHAnsi" w:hAnsiTheme="minorHAnsi" w:cs="Tahoma"/>
      <w:sz w:val="16"/>
      <w:szCs w:val="16"/>
    </w:rPr>
  </w:style>
  <w:style w:type="paragraph" w:styleId="E-mailSignature">
    <w:name w:val="E-mail Signature"/>
    <w:basedOn w:val="Normal"/>
    <w:link w:val="E-mailSignatureChar"/>
    <w:uiPriority w:val="97"/>
    <w:semiHidden/>
    <w:rsid w:val="008E65A3"/>
  </w:style>
  <w:style w:type="character" w:customStyle="1" w:styleId="E-mailSignatureChar">
    <w:name w:val="E-mail Signature Char"/>
    <w:basedOn w:val="DefaultParagraphFont"/>
    <w:link w:val="E-mailSignature"/>
    <w:uiPriority w:val="97"/>
    <w:semiHidden/>
    <w:rsid w:val="008E65A3"/>
    <w:rPr>
      <w:rFonts w:asciiTheme="minorHAnsi" w:hAnsiTheme="minorHAnsi"/>
    </w:rPr>
  </w:style>
  <w:style w:type="character" w:styleId="Emphasis">
    <w:name w:val="Emphasis"/>
    <w:basedOn w:val="DefaultParagraphFont"/>
    <w:uiPriority w:val="97"/>
    <w:semiHidden/>
    <w:rsid w:val="008E65A3"/>
    <w:rPr>
      <w:rFonts w:asciiTheme="minorHAnsi" w:hAnsiTheme="minorHAnsi"/>
      <w:i/>
      <w:iCs/>
    </w:rPr>
  </w:style>
  <w:style w:type="character" w:styleId="EndnoteReference">
    <w:name w:val="endnote reference"/>
    <w:basedOn w:val="DefaultParagraphFont"/>
    <w:uiPriority w:val="97"/>
    <w:semiHidden/>
    <w:rsid w:val="008E65A3"/>
    <w:rPr>
      <w:rFonts w:asciiTheme="minorHAnsi" w:hAnsiTheme="minorHAnsi"/>
      <w:vertAlign w:val="superscript"/>
    </w:rPr>
  </w:style>
  <w:style w:type="paragraph" w:styleId="EndnoteText">
    <w:name w:val="endnote text"/>
    <w:basedOn w:val="Normal"/>
    <w:link w:val="EndnoteTextChar"/>
    <w:uiPriority w:val="97"/>
    <w:semiHidden/>
    <w:rsid w:val="008E65A3"/>
  </w:style>
  <w:style w:type="character" w:customStyle="1" w:styleId="EndnoteTextChar">
    <w:name w:val="Endnote Text Char"/>
    <w:basedOn w:val="DefaultParagraphFont"/>
    <w:link w:val="EndnoteText"/>
    <w:uiPriority w:val="97"/>
    <w:semiHidden/>
    <w:rsid w:val="008E65A3"/>
    <w:rPr>
      <w:rFonts w:asciiTheme="minorHAnsi" w:hAnsiTheme="minorHAnsi"/>
    </w:rPr>
  </w:style>
  <w:style w:type="paragraph" w:styleId="EnvelopeAddress">
    <w:name w:val="envelope address"/>
    <w:basedOn w:val="Normal"/>
    <w:uiPriority w:val="97"/>
    <w:semiHidden/>
    <w:rsid w:val="008E65A3"/>
    <w:pPr>
      <w:framePr w:w="7920" w:h="1980" w:hRule="exact" w:hSpace="180" w:wrap="auto" w:hAnchor="page" w:xAlign="center" w:yAlign="bottom"/>
      <w:ind w:left="2880"/>
    </w:pPr>
    <w:rPr>
      <w:rFonts w:eastAsiaTheme="majorEastAsia" w:cstheme="majorBidi"/>
      <w:sz w:val="24"/>
      <w:szCs w:val="24"/>
    </w:rPr>
  </w:style>
  <w:style w:type="paragraph" w:styleId="EnvelopeReturn">
    <w:name w:val="envelope return"/>
    <w:basedOn w:val="Normal"/>
    <w:uiPriority w:val="97"/>
    <w:semiHidden/>
    <w:rsid w:val="008E65A3"/>
    <w:rPr>
      <w:rFonts w:eastAsiaTheme="majorEastAsia" w:cstheme="majorBidi"/>
    </w:rPr>
  </w:style>
  <w:style w:type="character" w:styleId="FollowedHyperlink">
    <w:name w:val="FollowedHyperlink"/>
    <w:basedOn w:val="DefaultParagraphFont"/>
    <w:uiPriority w:val="97"/>
    <w:semiHidden/>
    <w:rsid w:val="008E65A3"/>
    <w:rPr>
      <w:rFonts w:asciiTheme="minorHAnsi" w:hAnsiTheme="minorHAnsi"/>
      <w:color w:val="800080" w:themeColor="followedHyperlink"/>
      <w:u w:val="single"/>
    </w:rPr>
  </w:style>
  <w:style w:type="paragraph" w:styleId="Footer">
    <w:name w:val="footer"/>
    <w:basedOn w:val="Normal"/>
    <w:link w:val="FooterChar"/>
    <w:uiPriority w:val="99"/>
    <w:rsid w:val="00051237"/>
    <w:pPr>
      <w:tabs>
        <w:tab w:val="center" w:pos="4513"/>
        <w:tab w:val="right" w:pos="9026"/>
      </w:tabs>
      <w:spacing w:after="0"/>
    </w:pPr>
    <w:rPr>
      <w:color w:val="928B81"/>
      <w:sz w:val="18"/>
    </w:rPr>
  </w:style>
  <w:style w:type="character" w:customStyle="1" w:styleId="FooterChar">
    <w:name w:val="Footer Char"/>
    <w:basedOn w:val="DefaultParagraphFont"/>
    <w:link w:val="Footer"/>
    <w:uiPriority w:val="99"/>
    <w:rsid w:val="00051237"/>
    <w:rPr>
      <w:rFonts w:ascii="Georgia" w:hAnsi="Georgia"/>
      <w:color w:val="928B81"/>
      <w:sz w:val="18"/>
    </w:rPr>
  </w:style>
  <w:style w:type="character" w:styleId="FootnoteReference">
    <w:name w:val="footnote reference"/>
    <w:basedOn w:val="DefaultParagraphFont"/>
    <w:uiPriority w:val="10"/>
    <w:semiHidden/>
    <w:rsid w:val="008E65A3"/>
    <w:rPr>
      <w:rFonts w:asciiTheme="minorHAnsi" w:hAnsiTheme="minorHAnsi"/>
      <w:vertAlign w:val="superscript"/>
    </w:rPr>
  </w:style>
  <w:style w:type="paragraph" w:styleId="FootnoteText">
    <w:name w:val="footnote text"/>
    <w:basedOn w:val="Normal"/>
    <w:link w:val="FootnoteTextChar"/>
    <w:uiPriority w:val="10"/>
    <w:semiHidden/>
    <w:rsid w:val="008E65A3"/>
  </w:style>
  <w:style w:type="character" w:customStyle="1" w:styleId="FootnoteTextChar">
    <w:name w:val="Footnote Text Char"/>
    <w:basedOn w:val="DefaultParagraphFont"/>
    <w:link w:val="FootnoteText"/>
    <w:uiPriority w:val="10"/>
    <w:semiHidden/>
    <w:rsid w:val="008E65A3"/>
    <w:rPr>
      <w:rFonts w:asciiTheme="minorHAnsi" w:hAnsiTheme="minorHAnsi"/>
    </w:rPr>
  </w:style>
  <w:style w:type="paragraph" w:styleId="Header">
    <w:name w:val="header"/>
    <w:basedOn w:val="Normal"/>
    <w:link w:val="HeaderChar"/>
    <w:uiPriority w:val="99"/>
    <w:rsid w:val="008E65A3"/>
    <w:pPr>
      <w:tabs>
        <w:tab w:val="center" w:pos="4513"/>
        <w:tab w:val="right" w:pos="9026"/>
      </w:tabs>
    </w:pPr>
  </w:style>
  <w:style w:type="character" w:customStyle="1" w:styleId="HeaderChar">
    <w:name w:val="Header Char"/>
    <w:basedOn w:val="DefaultParagraphFont"/>
    <w:link w:val="Header"/>
    <w:uiPriority w:val="99"/>
    <w:rsid w:val="008E65A3"/>
    <w:rPr>
      <w:rFonts w:asciiTheme="minorHAnsi" w:hAnsiTheme="minorHAnsi"/>
    </w:rPr>
  </w:style>
  <w:style w:type="character" w:styleId="HTMLAcronym">
    <w:name w:val="HTML Acronym"/>
    <w:basedOn w:val="DefaultParagraphFont"/>
    <w:uiPriority w:val="97"/>
    <w:semiHidden/>
    <w:rsid w:val="008E65A3"/>
    <w:rPr>
      <w:rFonts w:asciiTheme="minorHAnsi" w:hAnsiTheme="minorHAnsi"/>
    </w:rPr>
  </w:style>
  <w:style w:type="paragraph" w:styleId="HTMLAddress">
    <w:name w:val="HTML Address"/>
    <w:basedOn w:val="Normal"/>
    <w:link w:val="HTMLAddressChar"/>
    <w:uiPriority w:val="97"/>
    <w:semiHidden/>
    <w:rsid w:val="008E65A3"/>
    <w:rPr>
      <w:i/>
      <w:iCs/>
    </w:rPr>
  </w:style>
  <w:style w:type="character" w:customStyle="1" w:styleId="HTMLAddressChar">
    <w:name w:val="HTML Address Char"/>
    <w:basedOn w:val="DefaultParagraphFont"/>
    <w:link w:val="HTMLAddress"/>
    <w:uiPriority w:val="97"/>
    <w:semiHidden/>
    <w:rsid w:val="008E65A3"/>
    <w:rPr>
      <w:rFonts w:asciiTheme="minorHAnsi" w:hAnsiTheme="minorHAnsi"/>
      <w:i/>
      <w:iCs/>
    </w:rPr>
  </w:style>
  <w:style w:type="character" w:styleId="HTMLCite">
    <w:name w:val="HTML Cite"/>
    <w:basedOn w:val="DefaultParagraphFont"/>
    <w:uiPriority w:val="97"/>
    <w:semiHidden/>
    <w:rsid w:val="008E65A3"/>
    <w:rPr>
      <w:rFonts w:asciiTheme="minorHAnsi" w:hAnsiTheme="minorHAnsi"/>
      <w:i/>
      <w:iCs/>
    </w:rPr>
  </w:style>
  <w:style w:type="character" w:styleId="HTMLCode">
    <w:name w:val="HTML Code"/>
    <w:basedOn w:val="DefaultParagraphFont"/>
    <w:uiPriority w:val="97"/>
    <w:semiHidden/>
    <w:rsid w:val="008E65A3"/>
    <w:rPr>
      <w:rFonts w:asciiTheme="minorHAnsi" w:hAnsiTheme="minorHAnsi"/>
      <w:sz w:val="20"/>
      <w:szCs w:val="20"/>
    </w:rPr>
  </w:style>
  <w:style w:type="character" w:styleId="HTMLDefinition">
    <w:name w:val="HTML Definition"/>
    <w:basedOn w:val="DefaultParagraphFont"/>
    <w:uiPriority w:val="97"/>
    <w:semiHidden/>
    <w:rsid w:val="008E65A3"/>
    <w:rPr>
      <w:rFonts w:asciiTheme="minorHAnsi" w:hAnsiTheme="minorHAnsi"/>
      <w:i/>
      <w:iCs/>
    </w:rPr>
  </w:style>
  <w:style w:type="character" w:styleId="HTMLKeyboard">
    <w:name w:val="HTML Keyboard"/>
    <w:basedOn w:val="DefaultParagraphFont"/>
    <w:uiPriority w:val="97"/>
    <w:semiHidden/>
    <w:rsid w:val="008E65A3"/>
    <w:rPr>
      <w:rFonts w:asciiTheme="minorHAnsi" w:hAnsiTheme="minorHAnsi"/>
      <w:sz w:val="20"/>
      <w:szCs w:val="20"/>
    </w:rPr>
  </w:style>
  <w:style w:type="paragraph" w:styleId="HTMLPreformatted">
    <w:name w:val="HTML Preformatted"/>
    <w:basedOn w:val="Normal"/>
    <w:link w:val="HTMLPreformattedChar"/>
    <w:uiPriority w:val="97"/>
    <w:semiHidden/>
    <w:rsid w:val="008E65A3"/>
  </w:style>
  <w:style w:type="character" w:customStyle="1" w:styleId="HTMLPreformattedChar">
    <w:name w:val="HTML Preformatted Char"/>
    <w:basedOn w:val="DefaultParagraphFont"/>
    <w:link w:val="HTMLPreformatted"/>
    <w:uiPriority w:val="97"/>
    <w:semiHidden/>
    <w:rsid w:val="008E65A3"/>
    <w:rPr>
      <w:rFonts w:asciiTheme="minorHAnsi" w:hAnsiTheme="minorHAnsi"/>
    </w:rPr>
  </w:style>
  <w:style w:type="character" w:styleId="HTMLSample">
    <w:name w:val="HTML Sample"/>
    <w:basedOn w:val="DefaultParagraphFont"/>
    <w:uiPriority w:val="97"/>
    <w:semiHidden/>
    <w:rsid w:val="008E65A3"/>
    <w:rPr>
      <w:rFonts w:asciiTheme="minorHAnsi" w:hAnsiTheme="minorHAnsi"/>
      <w:sz w:val="24"/>
      <w:szCs w:val="24"/>
    </w:rPr>
  </w:style>
  <w:style w:type="character" w:styleId="HTMLTypewriter">
    <w:name w:val="HTML Typewriter"/>
    <w:basedOn w:val="DefaultParagraphFont"/>
    <w:uiPriority w:val="97"/>
    <w:semiHidden/>
    <w:rsid w:val="008E65A3"/>
    <w:rPr>
      <w:rFonts w:asciiTheme="minorHAnsi" w:hAnsiTheme="minorHAnsi"/>
      <w:sz w:val="20"/>
      <w:szCs w:val="20"/>
    </w:rPr>
  </w:style>
  <w:style w:type="character" w:styleId="HTMLVariable">
    <w:name w:val="HTML Variable"/>
    <w:basedOn w:val="DefaultParagraphFont"/>
    <w:uiPriority w:val="97"/>
    <w:semiHidden/>
    <w:rsid w:val="008E65A3"/>
    <w:rPr>
      <w:rFonts w:asciiTheme="minorHAnsi" w:hAnsiTheme="minorHAnsi"/>
      <w:i/>
      <w:iCs/>
    </w:rPr>
  </w:style>
  <w:style w:type="character" w:styleId="Hyperlink">
    <w:name w:val="Hyperlink"/>
    <w:basedOn w:val="DefaultParagraphFont"/>
    <w:uiPriority w:val="15"/>
    <w:semiHidden/>
    <w:rsid w:val="00021C23"/>
    <w:rPr>
      <w:rFonts w:ascii="Arial" w:hAnsi="Arial"/>
      <w:color w:val="0000FF" w:themeColor="hyperlink"/>
      <w:sz w:val="20"/>
      <w:u w:val="single"/>
    </w:rPr>
  </w:style>
  <w:style w:type="paragraph" w:styleId="Index1">
    <w:name w:val="index 1"/>
    <w:basedOn w:val="Normal"/>
    <w:next w:val="Normal"/>
    <w:autoRedefine/>
    <w:uiPriority w:val="97"/>
    <w:semiHidden/>
    <w:rsid w:val="008E65A3"/>
    <w:pPr>
      <w:ind w:left="200" w:hanging="200"/>
    </w:pPr>
  </w:style>
  <w:style w:type="paragraph" w:styleId="Index2">
    <w:name w:val="index 2"/>
    <w:basedOn w:val="Normal"/>
    <w:next w:val="Normal"/>
    <w:autoRedefine/>
    <w:uiPriority w:val="97"/>
    <w:semiHidden/>
    <w:rsid w:val="008E65A3"/>
    <w:pPr>
      <w:ind w:left="400" w:hanging="200"/>
    </w:pPr>
  </w:style>
  <w:style w:type="paragraph" w:styleId="Index3">
    <w:name w:val="index 3"/>
    <w:basedOn w:val="Normal"/>
    <w:next w:val="Normal"/>
    <w:autoRedefine/>
    <w:uiPriority w:val="97"/>
    <w:semiHidden/>
    <w:rsid w:val="008E65A3"/>
    <w:pPr>
      <w:ind w:left="600" w:hanging="200"/>
    </w:pPr>
  </w:style>
  <w:style w:type="paragraph" w:styleId="Index4">
    <w:name w:val="index 4"/>
    <w:basedOn w:val="Normal"/>
    <w:next w:val="Normal"/>
    <w:autoRedefine/>
    <w:uiPriority w:val="97"/>
    <w:semiHidden/>
    <w:rsid w:val="008E65A3"/>
    <w:pPr>
      <w:ind w:left="800" w:hanging="200"/>
    </w:pPr>
  </w:style>
  <w:style w:type="paragraph" w:styleId="Index5">
    <w:name w:val="index 5"/>
    <w:basedOn w:val="Normal"/>
    <w:next w:val="Normal"/>
    <w:autoRedefine/>
    <w:uiPriority w:val="97"/>
    <w:semiHidden/>
    <w:rsid w:val="008E65A3"/>
    <w:pPr>
      <w:ind w:left="1000" w:hanging="200"/>
    </w:pPr>
  </w:style>
  <w:style w:type="paragraph" w:styleId="Index6">
    <w:name w:val="index 6"/>
    <w:basedOn w:val="Normal"/>
    <w:next w:val="Normal"/>
    <w:autoRedefine/>
    <w:uiPriority w:val="97"/>
    <w:semiHidden/>
    <w:rsid w:val="008E65A3"/>
    <w:pPr>
      <w:ind w:left="1200" w:hanging="200"/>
    </w:pPr>
  </w:style>
  <w:style w:type="paragraph" w:styleId="Index7">
    <w:name w:val="index 7"/>
    <w:basedOn w:val="Normal"/>
    <w:next w:val="Normal"/>
    <w:autoRedefine/>
    <w:uiPriority w:val="97"/>
    <w:semiHidden/>
    <w:rsid w:val="008E65A3"/>
    <w:pPr>
      <w:ind w:left="1400" w:hanging="200"/>
    </w:pPr>
  </w:style>
  <w:style w:type="paragraph" w:styleId="Index8">
    <w:name w:val="index 8"/>
    <w:basedOn w:val="Normal"/>
    <w:next w:val="Normal"/>
    <w:autoRedefine/>
    <w:uiPriority w:val="97"/>
    <w:semiHidden/>
    <w:rsid w:val="008E65A3"/>
    <w:pPr>
      <w:ind w:left="1600" w:hanging="200"/>
    </w:pPr>
  </w:style>
  <w:style w:type="paragraph" w:styleId="Index9">
    <w:name w:val="index 9"/>
    <w:basedOn w:val="Normal"/>
    <w:next w:val="Normal"/>
    <w:autoRedefine/>
    <w:uiPriority w:val="97"/>
    <w:semiHidden/>
    <w:rsid w:val="008E65A3"/>
    <w:pPr>
      <w:ind w:left="1800" w:hanging="200"/>
    </w:pPr>
  </w:style>
  <w:style w:type="paragraph" w:styleId="IndexHeading">
    <w:name w:val="index heading"/>
    <w:basedOn w:val="Normal"/>
    <w:next w:val="Index1"/>
    <w:uiPriority w:val="97"/>
    <w:semiHidden/>
    <w:rsid w:val="008E65A3"/>
    <w:rPr>
      <w:rFonts w:asciiTheme="majorHAnsi" w:eastAsiaTheme="majorEastAsia" w:hAnsiTheme="majorHAnsi" w:cstheme="majorBidi"/>
      <w:b/>
      <w:bCs/>
    </w:rPr>
  </w:style>
  <w:style w:type="character" w:styleId="IntenseEmphasis">
    <w:name w:val="Intense Emphasis"/>
    <w:basedOn w:val="DefaultParagraphFont"/>
    <w:uiPriority w:val="97"/>
    <w:semiHidden/>
    <w:rsid w:val="008E65A3"/>
    <w:rPr>
      <w:rFonts w:asciiTheme="minorHAnsi" w:hAnsiTheme="minorHAnsi"/>
      <w:b/>
      <w:bCs/>
      <w:i/>
      <w:iCs/>
      <w:color w:val="4F81BD" w:themeColor="accent1"/>
    </w:rPr>
  </w:style>
  <w:style w:type="paragraph" w:styleId="IntenseQuote">
    <w:name w:val="Intense Quote"/>
    <w:basedOn w:val="Normal"/>
    <w:next w:val="Normal"/>
    <w:link w:val="IntenseQuoteChar"/>
    <w:uiPriority w:val="97"/>
    <w:semiHidden/>
    <w:rsid w:val="008E65A3"/>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7"/>
    <w:semiHidden/>
    <w:rsid w:val="008E65A3"/>
    <w:rPr>
      <w:rFonts w:asciiTheme="minorHAnsi" w:hAnsiTheme="minorHAnsi"/>
      <w:b/>
      <w:bCs/>
      <w:i/>
      <w:iCs/>
      <w:color w:val="4F81BD" w:themeColor="accent1"/>
    </w:rPr>
  </w:style>
  <w:style w:type="character" w:styleId="IntenseReference">
    <w:name w:val="Intense Reference"/>
    <w:basedOn w:val="DefaultParagraphFont"/>
    <w:uiPriority w:val="97"/>
    <w:semiHidden/>
    <w:rsid w:val="008E65A3"/>
    <w:rPr>
      <w:rFonts w:asciiTheme="minorHAnsi" w:hAnsiTheme="minorHAnsi"/>
      <w:b/>
      <w:bCs/>
      <w:smallCaps/>
      <w:color w:val="C0504D" w:themeColor="accent2"/>
      <w:spacing w:val="5"/>
      <w:u w:val="single"/>
    </w:rPr>
  </w:style>
  <w:style w:type="table" w:styleId="LightGrid">
    <w:name w:val="Light Grid"/>
    <w:basedOn w:val="TableNormal"/>
    <w:uiPriority w:val="98"/>
    <w:rsid w:val="008E65A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98"/>
    <w:rsid w:val="008E65A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98"/>
    <w:rsid w:val="008E65A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98"/>
    <w:rsid w:val="008E65A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98"/>
    <w:rsid w:val="008E65A3"/>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98"/>
    <w:rsid w:val="008E65A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98"/>
    <w:rsid w:val="008E65A3"/>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98"/>
    <w:rsid w:val="008E65A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98"/>
    <w:rsid w:val="008E65A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98"/>
    <w:rsid w:val="008E65A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98"/>
    <w:rsid w:val="008E65A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98"/>
    <w:rsid w:val="008E65A3"/>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98"/>
    <w:rsid w:val="008E65A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98"/>
    <w:rsid w:val="008E65A3"/>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98"/>
    <w:rsid w:val="008E65A3"/>
    <w:rPr>
      <w:color w:val="000000" w:themeColor="text1" w:themeShade="BF"/>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98"/>
    <w:rsid w:val="008E65A3"/>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98"/>
    <w:rsid w:val="008E65A3"/>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98"/>
    <w:rsid w:val="008E65A3"/>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98"/>
    <w:rsid w:val="008E65A3"/>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98"/>
    <w:rsid w:val="008E65A3"/>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98"/>
    <w:rsid w:val="008E65A3"/>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7"/>
    <w:semiHidden/>
    <w:rsid w:val="008E65A3"/>
    <w:rPr>
      <w:rFonts w:asciiTheme="minorHAnsi" w:hAnsiTheme="minorHAnsi"/>
    </w:rPr>
  </w:style>
  <w:style w:type="paragraph" w:styleId="List">
    <w:name w:val="List"/>
    <w:basedOn w:val="Normal"/>
    <w:uiPriority w:val="4"/>
    <w:semiHidden/>
    <w:rsid w:val="008E65A3"/>
    <w:pPr>
      <w:ind w:left="283" w:hanging="283"/>
      <w:contextualSpacing/>
    </w:pPr>
  </w:style>
  <w:style w:type="paragraph" w:styleId="List2">
    <w:name w:val="List 2"/>
    <w:basedOn w:val="Normal"/>
    <w:uiPriority w:val="4"/>
    <w:semiHidden/>
    <w:rsid w:val="008E65A3"/>
    <w:pPr>
      <w:ind w:left="566" w:hanging="283"/>
      <w:contextualSpacing/>
    </w:pPr>
  </w:style>
  <w:style w:type="paragraph" w:styleId="List3">
    <w:name w:val="List 3"/>
    <w:basedOn w:val="Normal"/>
    <w:uiPriority w:val="4"/>
    <w:semiHidden/>
    <w:rsid w:val="008E65A3"/>
    <w:pPr>
      <w:ind w:left="849" w:hanging="283"/>
      <w:contextualSpacing/>
    </w:pPr>
  </w:style>
  <w:style w:type="paragraph" w:styleId="List4">
    <w:name w:val="List 4"/>
    <w:basedOn w:val="Normal"/>
    <w:uiPriority w:val="4"/>
    <w:semiHidden/>
    <w:rsid w:val="008E65A3"/>
    <w:pPr>
      <w:ind w:left="1132" w:hanging="283"/>
      <w:contextualSpacing/>
    </w:pPr>
  </w:style>
  <w:style w:type="paragraph" w:styleId="List5">
    <w:name w:val="List 5"/>
    <w:basedOn w:val="Normal"/>
    <w:uiPriority w:val="4"/>
    <w:semiHidden/>
    <w:rsid w:val="008E65A3"/>
    <w:pPr>
      <w:ind w:left="1415" w:hanging="283"/>
      <w:contextualSpacing/>
    </w:pPr>
  </w:style>
  <w:style w:type="paragraph" w:styleId="ListBullet2">
    <w:name w:val="List Bullet 2"/>
    <w:basedOn w:val="Normal"/>
    <w:uiPriority w:val="2"/>
    <w:semiHidden/>
    <w:rsid w:val="008E65A3"/>
    <w:pPr>
      <w:numPr>
        <w:numId w:val="2"/>
      </w:numPr>
      <w:contextualSpacing/>
    </w:pPr>
  </w:style>
  <w:style w:type="paragraph" w:styleId="ListBullet3">
    <w:name w:val="List Bullet 3"/>
    <w:basedOn w:val="Normal"/>
    <w:uiPriority w:val="2"/>
    <w:semiHidden/>
    <w:rsid w:val="008E65A3"/>
    <w:pPr>
      <w:numPr>
        <w:numId w:val="3"/>
      </w:numPr>
      <w:contextualSpacing/>
    </w:pPr>
  </w:style>
  <w:style w:type="paragraph" w:styleId="ListBullet4">
    <w:name w:val="List Bullet 4"/>
    <w:basedOn w:val="Normal"/>
    <w:uiPriority w:val="2"/>
    <w:semiHidden/>
    <w:rsid w:val="008E65A3"/>
    <w:pPr>
      <w:numPr>
        <w:numId w:val="4"/>
      </w:numPr>
      <w:contextualSpacing/>
    </w:pPr>
  </w:style>
  <w:style w:type="paragraph" w:styleId="ListBullet5">
    <w:name w:val="List Bullet 5"/>
    <w:basedOn w:val="Normal"/>
    <w:uiPriority w:val="2"/>
    <w:semiHidden/>
    <w:rsid w:val="008E65A3"/>
    <w:pPr>
      <w:numPr>
        <w:numId w:val="5"/>
      </w:numPr>
      <w:contextualSpacing/>
    </w:pPr>
  </w:style>
  <w:style w:type="paragraph" w:styleId="ListContinue2">
    <w:name w:val="List Continue 2"/>
    <w:basedOn w:val="Normal"/>
    <w:uiPriority w:val="98"/>
    <w:semiHidden/>
    <w:rsid w:val="008E65A3"/>
    <w:pPr>
      <w:ind w:left="566"/>
      <w:contextualSpacing/>
    </w:pPr>
  </w:style>
  <w:style w:type="paragraph" w:styleId="ListContinue3">
    <w:name w:val="List Continue 3"/>
    <w:basedOn w:val="Normal"/>
    <w:uiPriority w:val="98"/>
    <w:semiHidden/>
    <w:rsid w:val="008E65A3"/>
    <w:pPr>
      <w:ind w:left="849"/>
      <w:contextualSpacing/>
    </w:pPr>
  </w:style>
  <w:style w:type="paragraph" w:styleId="ListContinue4">
    <w:name w:val="List Continue 4"/>
    <w:basedOn w:val="Normal"/>
    <w:uiPriority w:val="98"/>
    <w:semiHidden/>
    <w:rsid w:val="008E65A3"/>
    <w:pPr>
      <w:ind w:left="1132"/>
      <w:contextualSpacing/>
    </w:pPr>
  </w:style>
  <w:style w:type="paragraph" w:styleId="ListContinue5">
    <w:name w:val="List Continue 5"/>
    <w:basedOn w:val="Normal"/>
    <w:uiPriority w:val="98"/>
    <w:semiHidden/>
    <w:rsid w:val="008E65A3"/>
    <w:pPr>
      <w:ind w:left="1415"/>
      <w:contextualSpacing/>
    </w:pPr>
  </w:style>
  <w:style w:type="paragraph" w:styleId="ListNumber">
    <w:name w:val="List Number"/>
    <w:basedOn w:val="Normal"/>
    <w:uiPriority w:val="3"/>
    <w:semiHidden/>
    <w:qFormat/>
    <w:rsid w:val="008E65A3"/>
    <w:pPr>
      <w:numPr>
        <w:numId w:val="6"/>
      </w:numPr>
      <w:contextualSpacing/>
    </w:pPr>
  </w:style>
  <w:style w:type="paragraph" w:styleId="ListNumber2">
    <w:name w:val="List Number 2"/>
    <w:basedOn w:val="Normal"/>
    <w:uiPriority w:val="3"/>
    <w:semiHidden/>
    <w:rsid w:val="008E65A3"/>
    <w:pPr>
      <w:numPr>
        <w:numId w:val="7"/>
      </w:numPr>
      <w:contextualSpacing/>
    </w:pPr>
  </w:style>
  <w:style w:type="paragraph" w:styleId="ListNumber3">
    <w:name w:val="List Number 3"/>
    <w:basedOn w:val="Normal"/>
    <w:uiPriority w:val="3"/>
    <w:semiHidden/>
    <w:rsid w:val="008E65A3"/>
    <w:pPr>
      <w:numPr>
        <w:numId w:val="8"/>
      </w:numPr>
      <w:contextualSpacing/>
    </w:pPr>
  </w:style>
  <w:style w:type="paragraph" w:styleId="ListNumber4">
    <w:name w:val="List Number 4"/>
    <w:basedOn w:val="Normal"/>
    <w:uiPriority w:val="3"/>
    <w:semiHidden/>
    <w:rsid w:val="008E65A3"/>
    <w:pPr>
      <w:numPr>
        <w:numId w:val="9"/>
      </w:numPr>
      <w:contextualSpacing/>
    </w:pPr>
  </w:style>
  <w:style w:type="paragraph" w:styleId="ListNumber5">
    <w:name w:val="List Number 5"/>
    <w:basedOn w:val="Normal"/>
    <w:uiPriority w:val="3"/>
    <w:semiHidden/>
    <w:rsid w:val="008E65A3"/>
    <w:pPr>
      <w:numPr>
        <w:numId w:val="10"/>
      </w:numPr>
      <w:contextualSpacing/>
    </w:pPr>
  </w:style>
  <w:style w:type="paragraph" w:styleId="ListParagraph">
    <w:name w:val="List Paragraph"/>
    <w:basedOn w:val="Normal"/>
    <w:link w:val="ListParagraphChar"/>
    <w:uiPriority w:val="34"/>
    <w:qFormat/>
    <w:rsid w:val="008E65A3"/>
    <w:pPr>
      <w:ind w:left="720"/>
      <w:contextualSpacing/>
    </w:pPr>
  </w:style>
  <w:style w:type="paragraph" w:styleId="MacroText">
    <w:name w:val="macro"/>
    <w:link w:val="MacroTextChar"/>
    <w:uiPriority w:val="97"/>
    <w:semiHidden/>
    <w:rsid w:val="008E65A3"/>
    <w:pPr>
      <w:tabs>
        <w:tab w:val="left" w:pos="480"/>
        <w:tab w:val="left" w:pos="960"/>
        <w:tab w:val="left" w:pos="1440"/>
        <w:tab w:val="left" w:pos="1920"/>
        <w:tab w:val="left" w:pos="2400"/>
        <w:tab w:val="left" w:pos="2880"/>
        <w:tab w:val="left" w:pos="3360"/>
        <w:tab w:val="left" w:pos="3840"/>
        <w:tab w:val="left" w:pos="4320"/>
      </w:tabs>
    </w:pPr>
    <w:rPr>
      <w:rFonts w:asciiTheme="minorHAnsi" w:hAnsiTheme="minorHAnsi"/>
    </w:rPr>
  </w:style>
  <w:style w:type="character" w:customStyle="1" w:styleId="MacroTextChar">
    <w:name w:val="Macro Text Char"/>
    <w:basedOn w:val="DefaultParagraphFont"/>
    <w:link w:val="MacroText"/>
    <w:uiPriority w:val="97"/>
    <w:semiHidden/>
    <w:rsid w:val="008E65A3"/>
    <w:rPr>
      <w:rFonts w:asciiTheme="minorHAnsi" w:hAnsiTheme="minorHAnsi"/>
    </w:rPr>
  </w:style>
  <w:style w:type="table" w:styleId="MediumGrid1">
    <w:name w:val="Medium Grid 1"/>
    <w:basedOn w:val="TableNormal"/>
    <w:uiPriority w:val="98"/>
    <w:rsid w:val="008E65A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98"/>
    <w:rsid w:val="008E65A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98"/>
    <w:rsid w:val="008E65A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98"/>
    <w:rsid w:val="008E65A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98"/>
    <w:rsid w:val="008E65A3"/>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98"/>
    <w:rsid w:val="008E65A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98"/>
    <w:rsid w:val="008E65A3"/>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98"/>
    <w:rsid w:val="008E65A3"/>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98"/>
    <w:rsid w:val="008E65A3"/>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98"/>
    <w:rsid w:val="008E65A3"/>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98"/>
    <w:rsid w:val="008E65A3"/>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98"/>
    <w:rsid w:val="008E65A3"/>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98"/>
    <w:rsid w:val="008E65A3"/>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98"/>
    <w:rsid w:val="008E65A3"/>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98"/>
    <w:rsid w:val="008E65A3"/>
    <w:rPr>
      <w:color w:val="000000" w:themeColor="text1"/>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98"/>
    <w:rsid w:val="008E65A3"/>
    <w:rPr>
      <w:color w:val="000000" w:themeColor="text1"/>
    </w:rPr>
    <w:tblPr>
      <w:tblStyleRowBandSize w:val="1"/>
      <w:tblStyleColBandSize w:val="1"/>
      <w:tblBorders>
        <w:top w:val="single" w:sz="8" w:space="0" w:color="4F81BD" w:themeColor="accent1"/>
        <w:bottom w:val="single" w:sz="8" w:space="0" w:color="4F81BD" w:themeColor="accent1"/>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98"/>
    <w:rsid w:val="008E65A3"/>
    <w:rPr>
      <w:color w:val="000000" w:themeColor="text1"/>
    </w:rPr>
    <w:tblPr>
      <w:tblStyleRowBandSize w:val="1"/>
      <w:tblStyleColBandSize w:val="1"/>
      <w:tblBorders>
        <w:top w:val="single" w:sz="8" w:space="0" w:color="C0504D" w:themeColor="accent2"/>
        <w:bottom w:val="single" w:sz="8" w:space="0" w:color="C0504D" w:themeColor="accent2"/>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98"/>
    <w:rsid w:val="008E65A3"/>
    <w:rPr>
      <w:color w:val="000000" w:themeColor="text1"/>
    </w:rPr>
    <w:tblPr>
      <w:tblStyleRowBandSize w:val="1"/>
      <w:tblStyleColBandSize w:val="1"/>
      <w:tblBorders>
        <w:top w:val="single" w:sz="8" w:space="0" w:color="9BBB59" w:themeColor="accent3"/>
        <w:bottom w:val="single" w:sz="8" w:space="0" w:color="9BBB59" w:themeColor="accent3"/>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98"/>
    <w:rsid w:val="008E65A3"/>
    <w:rPr>
      <w:color w:val="000000" w:themeColor="text1"/>
    </w:rPr>
    <w:tblPr>
      <w:tblStyleRowBandSize w:val="1"/>
      <w:tblStyleColBandSize w:val="1"/>
      <w:tblBorders>
        <w:top w:val="single" w:sz="8" w:space="0" w:color="8064A2" w:themeColor="accent4"/>
        <w:bottom w:val="single" w:sz="8" w:space="0" w:color="8064A2" w:themeColor="accent4"/>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98"/>
    <w:rsid w:val="008E65A3"/>
    <w:rPr>
      <w:color w:val="000000" w:themeColor="text1"/>
    </w:rPr>
    <w:tblPr>
      <w:tblStyleRowBandSize w:val="1"/>
      <w:tblStyleColBandSize w:val="1"/>
      <w:tblBorders>
        <w:top w:val="single" w:sz="8" w:space="0" w:color="4BACC6" w:themeColor="accent5"/>
        <w:bottom w:val="single" w:sz="8" w:space="0" w:color="4BACC6" w:themeColor="accent5"/>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98"/>
    <w:rsid w:val="008E65A3"/>
    <w:rPr>
      <w:color w:val="000000" w:themeColor="text1"/>
    </w:rPr>
    <w:tblPr>
      <w:tblStyleRowBandSize w:val="1"/>
      <w:tblStyleColBandSize w:val="1"/>
      <w:tblBorders>
        <w:top w:val="single" w:sz="8" w:space="0" w:color="F79646" w:themeColor="accent6"/>
        <w:bottom w:val="single" w:sz="8" w:space="0" w:color="F79646" w:themeColor="accent6"/>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98"/>
    <w:rsid w:val="008E65A3"/>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98"/>
    <w:rsid w:val="008E65A3"/>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98"/>
    <w:rsid w:val="008E65A3"/>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98"/>
    <w:rsid w:val="008E65A3"/>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98"/>
    <w:rsid w:val="008E65A3"/>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98"/>
    <w:rsid w:val="008E65A3"/>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98"/>
    <w:rsid w:val="008E65A3"/>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98"/>
    <w:rsid w:val="008E65A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98"/>
    <w:rsid w:val="008E65A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98"/>
    <w:rsid w:val="008E65A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98"/>
    <w:rsid w:val="008E65A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98"/>
    <w:rsid w:val="008E65A3"/>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98"/>
    <w:rsid w:val="008E65A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98"/>
    <w:rsid w:val="008E65A3"/>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7"/>
    <w:semiHidden/>
    <w:rsid w:val="008E65A3"/>
    <w:pPr>
      <w:pBdr>
        <w:top w:val="single" w:sz="6" w:space="1" w:color="auto"/>
        <w:left w:val="single" w:sz="6" w:space="1" w:color="auto"/>
        <w:bottom w:val="single" w:sz="6" w:space="1" w:color="auto"/>
        <w:right w:val="single" w:sz="6" w:space="1" w:color="auto"/>
      </w:pBdr>
      <w:shd w:val="pct20" w:color="auto" w:fill="auto"/>
      <w:ind w:left="1134" w:hanging="1134"/>
    </w:pPr>
    <w:rPr>
      <w:rFonts w:eastAsiaTheme="majorEastAsia" w:cstheme="majorBidi"/>
      <w:sz w:val="24"/>
      <w:szCs w:val="24"/>
    </w:rPr>
  </w:style>
  <w:style w:type="character" w:customStyle="1" w:styleId="MessageHeaderChar">
    <w:name w:val="Message Header Char"/>
    <w:basedOn w:val="DefaultParagraphFont"/>
    <w:link w:val="MessageHeader"/>
    <w:uiPriority w:val="97"/>
    <w:semiHidden/>
    <w:rsid w:val="008E65A3"/>
    <w:rPr>
      <w:rFonts w:asciiTheme="minorHAnsi" w:eastAsiaTheme="majorEastAsia" w:hAnsiTheme="minorHAnsi" w:cstheme="majorBidi"/>
      <w:sz w:val="24"/>
      <w:szCs w:val="24"/>
      <w:shd w:val="pct20" w:color="auto" w:fill="auto"/>
    </w:rPr>
  </w:style>
  <w:style w:type="paragraph" w:styleId="NormalWeb">
    <w:name w:val="Normal (Web)"/>
    <w:basedOn w:val="Normal"/>
    <w:uiPriority w:val="99"/>
    <w:semiHidden/>
    <w:rsid w:val="008E65A3"/>
    <w:rPr>
      <w:sz w:val="24"/>
      <w:szCs w:val="24"/>
    </w:rPr>
  </w:style>
  <w:style w:type="paragraph" w:styleId="NoteHeading">
    <w:name w:val="Note Heading"/>
    <w:basedOn w:val="Normal"/>
    <w:next w:val="Normal"/>
    <w:link w:val="NoteHeadingChar"/>
    <w:uiPriority w:val="97"/>
    <w:semiHidden/>
    <w:rsid w:val="008E65A3"/>
    <w:rPr>
      <w:rFonts w:asciiTheme="majorHAnsi" w:hAnsiTheme="majorHAnsi"/>
    </w:rPr>
  </w:style>
  <w:style w:type="character" w:customStyle="1" w:styleId="NoteHeadingChar">
    <w:name w:val="Note Heading Char"/>
    <w:basedOn w:val="DefaultParagraphFont"/>
    <w:link w:val="NoteHeading"/>
    <w:uiPriority w:val="97"/>
    <w:semiHidden/>
    <w:rsid w:val="008E65A3"/>
    <w:rPr>
      <w:rFonts w:asciiTheme="majorHAnsi" w:hAnsiTheme="majorHAnsi"/>
    </w:rPr>
  </w:style>
  <w:style w:type="character" w:styleId="PlaceholderText">
    <w:name w:val="Placeholder Text"/>
    <w:basedOn w:val="DefaultParagraphFont"/>
    <w:uiPriority w:val="14"/>
    <w:semiHidden/>
    <w:rsid w:val="008E65A3"/>
    <w:rPr>
      <w:rFonts w:asciiTheme="minorHAnsi" w:hAnsiTheme="minorHAnsi"/>
      <w:color w:val="808080"/>
    </w:rPr>
  </w:style>
  <w:style w:type="paragraph" w:styleId="PlainText">
    <w:name w:val="Plain Text"/>
    <w:basedOn w:val="Normal"/>
    <w:link w:val="PlainTextChar"/>
    <w:uiPriority w:val="99"/>
    <w:rsid w:val="008E65A3"/>
    <w:rPr>
      <w:sz w:val="21"/>
      <w:szCs w:val="21"/>
    </w:rPr>
  </w:style>
  <w:style w:type="character" w:customStyle="1" w:styleId="PlainTextChar">
    <w:name w:val="Plain Text Char"/>
    <w:basedOn w:val="DefaultParagraphFont"/>
    <w:link w:val="PlainText"/>
    <w:uiPriority w:val="99"/>
    <w:rsid w:val="008E65A3"/>
    <w:rPr>
      <w:rFonts w:asciiTheme="minorHAnsi" w:hAnsiTheme="minorHAnsi"/>
      <w:sz w:val="21"/>
      <w:szCs w:val="21"/>
    </w:rPr>
  </w:style>
  <w:style w:type="paragraph" w:styleId="Quote">
    <w:name w:val="Quote"/>
    <w:basedOn w:val="Normal"/>
    <w:next w:val="Normal"/>
    <w:link w:val="QuoteChar"/>
    <w:uiPriority w:val="97"/>
    <w:semiHidden/>
    <w:rsid w:val="008E65A3"/>
    <w:rPr>
      <w:i/>
      <w:iCs/>
      <w:color w:val="000000" w:themeColor="text1"/>
    </w:rPr>
  </w:style>
  <w:style w:type="character" w:customStyle="1" w:styleId="QuoteChar">
    <w:name w:val="Quote Char"/>
    <w:basedOn w:val="DefaultParagraphFont"/>
    <w:link w:val="Quote"/>
    <w:uiPriority w:val="97"/>
    <w:semiHidden/>
    <w:rsid w:val="008E65A3"/>
    <w:rPr>
      <w:rFonts w:asciiTheme="minorHAnsi" w:hAnsiTheme="minorHAnsi"/>
      <w:i/>
      <w:iCs/>
      <w:color w:val="000000" w:themeColor="text1"/>
    </w:rPr>
  </w:style>
  <w:style w:type="paragraph" w:styleId="Salutation">
    <w:name w:val="Salutation"/>
    <w:basedOn w:val="Normal"/>
    <w:next w:val="Normal"/>
    <w:link w:val="SalutationChar"/>
    <w:uiPriority w:val="97"/>
    <w:semiHidden/>
    <w:rsid w:val="008E65A3"/>
  </w:style>
  <w:style w:type="character" w:customStyle="1" w:styleId="SalutationChar">
    <w:name w:val="Salutation Char"/>
    <w:basedOn w:val="DefaultParagraphFont"/>
    <w:link w:val="Salutation"/>
    <w:uiPriority w:val="97"/>
    <w:semiHidden/>
    <w:rsid w:val="008E65A3"/>
    <w:rPr>
      <w:rFonts w:asciiTheme="minorHAnsi" w:hAnsiTheme="minorHAnsi"/>
    </w:rPr>
  </w:style>
  <w:style w:type="paragraph" w:styleId="Signature">
    <w:name w:val="Signature"/>
    <w:basedOn w:val="Normal"/>
    <w:link w:val="SignatureChar"/>
    <w:uiPriority w:val="97"/>
    <w:semiHidden/>
    <w:rsid w:val="008E65A3"/>
    <w:pPr>
      <w:ind w:left="4252"/>
    </w:pPr>
  </w:style>
  <w:style w:type="character" w:customStyle="1" w:styleId="SignatureChar">
    <w:name w:val="Signature Char"/>
    <w:basedOn w:val="DefaultParagraphFont"/>
    <w:link w:val="Signature"/>
    <w:uiPriority w:val="97"/>
    <w:semiHidden/>
    <w:rsid w:val="008E65A3"/>
    <w:rPr>
      <w:rFonts w:asciiTheme="minorHAnsi" w:hAnsiTheme="minorHAnsi"/>
    </w:rPr>
  </w:style>
  <w:style w:type="character" w:styleId="Strong">
    <w:name w:val="Strong"/>
    <w:basedOn w:val="DefaultParagraphFont"/>
    <w:uiPriority w:val="97"/>
    <w:semiHidden/>
    <w:rsid w:val="008E65A3"/>
    <w:rPr>
      <w:rFonts w:asciiTheme="minorHAnsi" w:hAnsiTheme="minorHAnsi"/>
      <w:b/>
      <w:bCs/>
    </w:rPr>
  </w:style>
  <w:style w:type="paragraph" w:styleId="Subtitle">
    <w:name w:val="Subtitle"/>
    <w:basedOn w:val="Normal"/>
    <w:next w:val="Normal"/>
    <w:link w:val="SubtitleChar"/>
    <w:uiPriority w:val="97"/>
    <w:semiHidden/>
    <w:rsid w:val="008E65A3"/>
    <w:pPr>
      <w:numPr>
        <w:ilvl w:val="1"/>
      </w:numPr>
    </w:pPr>
    <w:rPr>
      <w:rFonts w:eastAsiaTheme="majorEastAsia" w:cstheme="majorBidi"/>
      <w:i/>
      <w:iCs/>
      <w:color w:val="4F81BD" w:themeColor="accent1"/>
      <w:spacing w:val="15"/>
      <w:sz w:val="24"/>
      <w:szCs w:val="24"/>
    </w:rPr>
  </w:style>
  <w:style w:type="character" w:customStyle="1" w:styleId="SubtitleChar">
    <w:name w:val="Subtitle Char"/>
    <w:basedOn w:val="DefaultParagraphFont"/>
    <w:link w:val="Subtitle"/>
    <w:uiPriority w:val="97"/>
    <w:semiHidden/>
    <w:rsid w:val="008E65A3"/>
    <w:rPr>
      <w:rFonts w:asciiTheme="minorHAnsi" w:eastAsiaTheme="majorEastAsia" w:hAnsiTheme="minorHAnsi" w:cstheme="majorBidi"/>
      <w:i/>
      <w:iCs/>
      <w:color w:val="4F81BD" w:themeColor="accent1"/>
      <w:spacing w:val="15"/>
      <w:sz w:val="24"/>
      <w:szCs w:val="24"/>
    </w:rPr>
  </w:style>
  <w:style w:type="character" w:styleId="SubtleEmphasis">
    <w:name w:val="Subtle Emphasis"/>
    <w:basedOn w:val="DefaultParagraphFont"/>
    <w:uiPriority w:val="97"/>
    <w:semiHidden/>
    <w:rsid w:val="008E65A3"/>
    <w:rPr>
      <w:rFonts w:asciiTheme="minorHAnsi" w:hAnsiTheme="minorHAnsi"/>
      <w:i/>
      <w:iCs/>
      <w:color w:val="808080" w:themeColor="text1" w:themeTint="7F"/>
    </w:rPr>
  </w:style>
  <w:style w:type="character" w:styleId="SubtleReference">
    <w:name w:val="Subtle Reference"/>
    <w:basedOn w:val="DefaultParagraphFont"/>
    <w:uiPriority w:val="97"/>
    <w:semiHidden/>
    <w:rsid w:val="008E65A3"/>
    <w:rPr>
      <w:rFonts w:asciiTheme="minorHAnsi" w:hAnsiTheme="minorHAnsi"/>
      <w:smallCaps/>
      <w:color w:val="C0504D" w:themeColor="accent2"/>
      <w:u w:val="single"/>
    </w:rPr>
  </w:style>
  <w:style w:type="table" w:styleId="Table3Deffects1">
    <w:name w:val="Table 3D effects 1"/>
    <w:basedOn w:val="TableNormal"/>
    <w:uiPriority w:val="98"/>
    <w:rsid w:val="008E65A3"/>
    <w:tblPr/>
    <w:tcPr>
      <w:shd w:val="solid" w:color="C0C0C0" w:fill="FFFFFF"/>
      <w:tcMar>
        <w:top w:w="57" w:type="dxa"/>
        <w:left w:w="57" w:type="dxa"/>
        <w:bottom w:w="57" w:type="dxa"/>
        <w:right w:w="57" w:type="dxa"/>
      </w:tcMar>
    </w:tcPr>
    <w:tblStylePr w:type="firstRow">
      <w:rPr>
        <w:rFonts w:asciiTheme="majorHAnsi" w:hAnsiTheme="majorHAnsi"/>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8"/>
    <w:rsid w:val="008E65A3"/>
    <w:tblPr>
      <w:tblStyleRowBandSize w:val="1"/>
    </w:tblPr>
    <w:tcPr>
      <w:shd w:val="solid" w:color="C0C0C0" w:fill="FFFFFF"/>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8"/>
    <w:rsid w:val="008E65A3"/>
    <w:tblPr>
      <w:tblStyleRowBandSize w:val="1"/>
      <w:tblStyleColBandSize w:val="1"/>
    </w:tblPr>
    <w:tcPr>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8"/>
    <w:rsid w:val="008E65A3"/>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8"/>
    <w:rsid w:val="008E65A3"/>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8"/>
    <w:rsid w:val="008E65A3"/>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Mar>
        <w:top w:w="57" w:type="dxa"/>
        <w:left w:w="57" w:type="dxa"/>
        <w:bottom w:w="57" w:type="dxa"/>
        <w:right w:w="57" w:type="dxa"/>
      </w:tcMar>
    </w:tcPr>
    <w:tblStylePr w:type="firstRow">
      <w:rPr>
        <w:rFonts w:asciiTheme="majorHAnsi" w:hAnsiTheme="majorHAnsi"/>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8"/>
    <w:rsid w:val="008E65A3"/>
    <w:tblPr>
      <w:tblBorders>
        <w:top w:val="single" w:sz="12" w:space="0" w:color="000000"/>
        <w:left w:val="single" w:sz="6" w:space="0" w:color="000000"/>
        <w:bottom w:val="single" w:sz="12" w:space="0" w:color="000000"/>
        <w:right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8"/>
    <w:rsid w:val="008E65A3"/>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Mar>
        <w:top w:w="57" w:type="dxa"/>
        <w:left w:w="57" w:type="dxa"/>
        <w:bottom w:w="57" w:type="dxa"/>
        <w:right w:w="57" w:type="dxa"/>
      </w:tcMar>
    </w:tcPr>
    <w:tblStylePr w:type="firstRow">
      <w:rPr>
        <w:rFonts w:asciiTheme="majorHAnsi" w:hAnsiTheme="majorHAnsi"/>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8"/>
    <w:rsid w:val="008E65A3"/>
    <w:tblPr>
      <w:tblBorders>
        <w:bottom w:val="single" w:sz="12" w:space="0" w:color="000000"/>
      </w:tblBorders>
    </w:tblPr>
    <w:tcPr>
      <w:shd w:val="pct20" w:color="FFFF00" w:fill="FFFFFF"/>
      <w:tcMar>
        <w:top w:w="57" w:type="dxa"/>
        <w:left w:w="57" w:type="dxa"/>
        <w:bottom w:w="57" w:type="dxa"/>
        <w:right w:w="57" w:type="dxa"/>
      </w:tcMar>
    </w:tcPr>
    <w:tblStylePr w:type="firstRow">
      <w:rPr>
        <w:rFonts w:asciiTheme="majorHAnsi" w:hAnsiTheme="majorHAnsi"/>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8"/>
    <w:rsid w:val="008E65A3"/>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8"/>
    <w:rsid w:val="008E65A3"/>
    <w:rPr>
      <w:b/>
      <w:bCs/>
    </w:rPr>
    <w:tblPr>
      <w:tblStyleColBandSize w:val="1"/>
      <w:tblBorders>
        <w:top w:val="single" w:sz="12" w:space="0" w:color="000000"/>
        <w:left w:val="single" w:sz="12" w:space="0" w:color="000000"/>
        <w:bottom w:val="single" w:sz="12" w:space="0" w:color="000000"/>
        <w:right w:val="single" w:sz="12" w:space="0" w:color="000000"/>
      </w:tblBorders>
    </w:tblPr>
    <w:tcPr>
      <w:tcMar>
        <w:top w:w="57" w:type="dxa"/>
        <w:left w:w="57" w:type="dxa"/>
        <w:bottom w:w="57" w:type="dxa"/>
        <w:right w:w="57" w:type="dxa"/>
      </w:tcMar>
    </w:tcPr>
    <w:tblStylePr w:type="firstRow">
      <w:rPr>
        <w:rFonts w:asciiTheme="majorHAnsi" w:hAnsiTheme="majorHAnsi"/>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8"/>
    <w:rsid w:val="008E65A3"/>
    <w:rPr>
      <w:b/>
      <w:bCs/>
    </w:rPr>
    <w:tblPr>
      <w:tblStyleColBandSize w:val="1"/>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8"/>
    <w:rsid w:val="008E65A3"/>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8"/>
    <w:rsid w:val="008E65A3"/>
    <w:tblPr>
      <w:tblStyleColBandSize w:val="1"/>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8"/>
    <w:rsid w:val="008E65A3"/>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cPr>
      <w:tcMar>
        <w:top w:w="57" w:type="dxa"/>
        <w:left w:w="57" w:type="dxa"/>
        <w:bottom w:w="57" w:type="dxa"/>
        <w:right w:w="57" w:type="dxa"/>
      </w:tcMar>
    </w:tcPr>
    <w:tblStylePr w:type="firstRow">
      <w:rPr>
        <w:rFonts w:asciiTheme="majorHAnsi" w:hAnsiTheme="majorHAnsi"/>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8"/>
    <w:rsid w:val="008E65A3"/>
    <w:tblPr>
      <w:tblStyleRowBandSize w:val="1"/>
      <w:tblBorders>
        <w:insideH w:val="single" w:sz="18" w:space="0" w:color="FFFFFF"/>
        <w:insideV w:val="single" w:sz="18" w:space="0" w:color="FFFFFF"/>
      </w:tblBorders>
    </w:tblPr>
    <w:tcPr>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8"/>
    <w:rsid w:val="008E65A3"/>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caps/>
      </w:rPr>
      <w:tblPr/>
      <w:tcPr>
        <w:tcBorders>
          <w:tl2br w:val="none" w:sz="0" w:space="0" w:color="auto"/>
          <w:tr2bl w:val="none" w:sz="0" w:space="0" w:color="auto"/>
        </w:tcBorders>
      </w:tcPr>
    </w:tblStylePr>
  </w:style>
  <w:style w:type="table" w:styleId="TableGrid1">
    <w:name w:val="Table Grid 1"/>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8"/>
    <w:rsid w:val="008E65A3"/>
    <w:tblPr>
      <w:tblBorders>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8"/>
    <w:rsid w:val="008E65A3"/>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8"/>
    <w:rsid w:val="008E65A3"/>
    <w:tblPr>
      <w:tblBorders>
        <w:left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8"/>
    <w:rsid w:val="008E65A3"/>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8"/>
    <w:rsid w:val="008E65A3"/>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8"/>
    <w:rsid w:val="008E65A3"/>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8"/>
    <w:rsid w:val="008E65A3"/>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8"/>
    <w:rsid w:val="008E65A3"/>
    <w:tblPr>
      <w:tblStyleRowBandSize w:val="1"/>
      <w:tblBorders>
        <w:top w:val="single" w:sz="12" w:space="0" w:color="008080"/>
        <w:left w:val="single" w:sz="6" w:space="0" w:color="008080"/>
        <w:bottom w:val="single" w:sz="12" w:space="0" w:color="008080"/>
        <w:right w:val="single" w:sz="6" w:space="0" w:color="008080"/>
      </w:tblBorders>
    </w:tblPr>
    <w:tcPr>
      <w:tcMar>
        <w:top w:w="57" w:type="dxa"/>
        <w:left w:w="57" w:type="dxa"/>
        <w:bottom w:w="57" w:type="dxa"/>
        <w:right w:w="57" w:type="dxa"/>
      </w:tcMar>
    </w:tcPr>
    <w:tblStylePr w:type="firstRow">
      <w:rPr>
        <w:rFonts w:asciiTheme="majorHAnsi" w:hAnsiTheme="majorHAnsi"/>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8"/>
    <w:rsid w:val="008E65A3"/>
    <w:tblPr>
      <w:tblStyleRowBandSize w:val="2"/>
      <w:tblBorders>
        <w:bottom w:val="single" w:sz="12" w:space="0" w:color="808080"/>
      </w:tblBorders>
    </w:tblPr>
    <w:tcPr>
      <w:tcMar>
        <w:top w:w="57" w:type="dxa"/>
        <w:left w:w="57" w:type="dxa"/>
        <w:bottom w:w="57" w:type="dxa"/>
        <w:right w:w="57" w:type="dxa"/>
      </w:tcMar>
    </w:tcPr>
    <w:tblStylePr w:type="firstRow">
      <w:rPr>
        <w:rFonts w:asciiTheme="majorHAnsi" w:hAnsiTheme="majorHAnsi"/>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8"/>
    <w:rsid w:val="008E65A3"/>
    <w:tblPr>
      <w:tblBorders>
        <w:top w:val="single" w:sz="12" w:space="0" w:color="000000"/>
        <w:bottom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8"/>
    <w:rsid w:val="008E65A3"/>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8"/>
    <w:rsid w:val="008E65A3"/>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8"/>
    <w:rsid w:val="008E65A3"/>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cPr>
      <w:tcMar>
        <w:top w:w="57" w:type="dxa"/>
        <w:left w:w="57" w:type="dxa"/>
        <w:bottom w:w="57" w:type="dxa"/>
        <w:right w:w="57" w:type="dxa"/>
      </w:tcMar>
    </w:tcPr>
    <w:tblStylePr w:type="firstRow">
      <w:rPr>
        <w:rFonts w:asciiTheme="majorHAnsi" w:hAnsiTheme="majorHAnsi"/>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8"/>
    <w:rsid w:val="008E65A3"/>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cPr>
      <w:tcMar>
        <w:top w:w="57" w:type="dxa"/>
        <w:left w:w="57" w:type="dxa"/>
        <w:bottom w:w="57" w:type="dxa"/>
        <w:right w:w="57" w:type="dxa"/>
      </w:tcMar>
    </w:tcPr>
    <w:tblStylePr w:type="firstRow">
      <w:rPr>
        <w:rFonts w:asciiTheme="majorHAnsi" w:hAnsiTheme="majorHAnsi"/>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7"/>
    <w:semiHidden/>
    <w:rsid w:val="008E65A3"/>
    <w:pPr>
      <w:ind w:left="200" w:hanging="200"/>
    </w:pPr>
  </w:style>
  <w:style w:type="paragraph" w:styleId="TableofFigures">
    <w:name w:val="table of figures"/>
    <w:basedOn w:val="Normal"/>
    <w:next w:val="Normal"/>
    <w:uiPriority w:val="97"/>
    <w:semiHidden/>
    <w:rsid w:val="008E65A3"/>
  </w:style>
  <w:style w:type="table" w:styleId="TableProfessional">
    <w:name w:val="Table Professional"/>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8"/>
    <w:rsid w:val="008E65A3"/>
    <w:tblPr>
      <w:tblBorders>
        <w:top w:val="single" w:sz="12" w:space="0" w:color="008000"/>
        <w:bottom w:val="single" w:sz="12" w:space="0" w:color="008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8"/>
    <w:rsid w:val="008E65A3"/>
    <w:tblPr/>
    <w:tcPr>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8"/>
    <w:rsid w:val="008E65A3"/>
    <w:tblPr>
      <w:tblBorders>
        <w:top w:val="single" w:sz="12" w:space="0" w:color="000000"/>
        <w:left w:val="single" w:sz="12" w:space="0" w:color="000000"/>
        <w:bottom w:val="single" w:sz="12" w:space="0" w:color="000000"/>
        <w:right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8"/>
    <w:rsid w:val="008E65A3"/>
    <w:tblPr>
      <w:tblStyleRowBandSize w:val="1"/>
    </w:tblPr>
    <w:tcPr>
      <w:tcMar>
        <w:top w:w="57" w:type="dxa"/>
        <w:left w:w="57" w:type="dxa"/>
        <w:bottom w:w="57" w:type="dxa"/>
        <w:right w:w="57" w:type="dxa"/>
      </w:tcMar>
    </w:tcPr>
    <w:tblStylePr w:type="firstRow">
      <w:rPr>
        <w:rFonts w:asciiTheme="majorHAnsi" w:hAnsiTheme="majorHAnsi"/>
      </w:rPr>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8"/>
    <w:rsid w:val="008E65A3"/>
    <w:tblPr>
      <w:tblBorders>
        <w:left w:val="single" w:sz="6" w:space="0" w:color="000000"/>
        <w:right w:val="single" w:sz="6" w:space="0" w:color="000000"/>
      </w:tblBorders>
    </w:tblPr>
    <w:tcPr>
      <w:tcMar>
        <w:top w:w="57" w:type="dxa"/>
        <w:left w:w="57" w:type="dxa"/>
        <w:bottom w:w="57" w:type="dxa"/>
        <w:right w:w="57" w:type="dxa"/>
      </w:tcMar>
    </w:tcPr>
    <w:tblStylePr w:type="firstRow">
      <w:rPr>
        <w:rFonts w:asciiTheme="majorHAnsi" w:hAnsiTheme="majorHAnsi"/>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8"/>
    <w:rsid w:val="008E65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57" w:type="dxa"/>
        <w:left w:w="57" w:type="dxa"/>
        <w:bottom w:w="57" w:type="dxa"/>
        <w:right w:w="57" w:type="dxa"/>
      </w:tcMar>
    </w:tcPr>
    <w:tblStylePr w:type="firstRow">
      <w:rPr>
        <w:rFonts w:asciiTheme="majorHAnsi" w:hAnsiTheme="majorHAnsi"/>
      </w:rPr>
    </w:tblStylePr>
  </w:style>
  <w:style w:type="table" w:styleId="TableWeb1">
    <w:name w:val="Table Web 1"/>
    <w:basedOn w:val="TableNormal"/>
    <w:uiPriority w:val="98"/>
    <w:rsid w:val="008E65A3"/>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table" w:styleId="TableWeb2">
    <w:name w:val="Table Web 2"/>
    <w:basedOn w:val="TableNormal"/>
    <w:uiPriority w:val="98"/>
    <w:rsid w:val="008E65A3"/>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table" w:styleId="TableWeb3">
    <w:name w:val="Table Web 3"/>
    <w:basedOn w:val="TableNormal"/>
    <w:uiPriority w:val="98"/>
    <w:rsid w:val="008E65A3"/>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paragraph" w:styleId="Title">
    <w:name w:val="Title"/>
    <w:basedOn w:val="Normal"/>
    <w:next w:val="Normal"/>
    <w:link w:val="TitleChar"/>
    <w:uiPriority w:val="14"/>
    <w:qFormat/>
    <w:rsid w:val="00453376"/>
    <w:pPr>
      <w:autoSpaceDE w:val="0"/>
      <w:autoSpaceDN w:val="0"/>
      <w:adjustRightInd w:val="0"/>
      <w:spacing w:after="0" w:line="448" w:lineRule="atLeast"/>
      <w:textAlignment w:val="center"/>
    </w:pPr>
    <w:rPr>
      <w:rFonts w:cs="Georgia"/>
      <w:b/>
      <w:bCs/>
      <w:color w:val="000000"/>
      <w:sz w:val="42"/>
      <w:szCs w:val="42"/>
    </w:rPr>
  </w:style>
  <w:style w:type="character" w:customStyle="1" w:styleId="TitleChar">
    <w:name w:val="Title Char"/>
    <w:basedOn w:val="DefaultParagraphFont"/>
    <w:link w:val="Title"/>
    <w:uiPriority w:val="14"/>
    <w:rsid w:val="00453376"/>
    <w:rPr>
      <w:rFonts w:ascii="Arial" w:hAnsi="Arial" w:cs="Georgia"/>
      <w:b/>
      <w:bCs/>
      <w:color w:val="000000"/>
      <w:sz w:val="42"/>
      <w:szCs w:val="42"/>
    </w:rPr>
  </w:style>
  <w:style w:type="paragraph" w:styleId="TOAHeading">
    <w:name w:val="toa heading"/>
    <w:basedOn w:val="Normal"/>
    <w:next w:val="Normal"/>
    <w:uiPriority w:val="97"/>
    <w:semiHidden/>
    <w:rsid w:val="008E65A3"/>
    <w:pPr>
      <w:spacing w:before="120"/>
    </w:pPr>
    <w:rPr>
      <w:rFonts w:asciiTheme="majorHAnsi" w:eastAsiaTheme="majorEastAsia" w:hAnsiTheme="majorHAnsi" w:cstheme="majorBidi"/>
      <w:b/>
      <w:bCs/>
      <w:sz w:val="24"/>
      <w:szCs w:val="24"/>
    </w:rPr>
  </w:style>
  <w:style w:type="paragraph" w:styleId="TOC2">
    <w:name w:val="toc 2"/>
    <w:basedOn w:val="Normal"/>
    <w:next w:val="Normal"/>
    <w:autoRedefine/>
    <w:uiPriority w:val="14"/>
    <w:semiHidden/>
    <w:rsid w:val="008E65A3"/>
    <w:pPr>
      <w:spacing w:after="100"/>
      <w:ind w:left="200"/>
    </w:pPr>
  </w:style>
  <w:style w:type="paragraph" w:styleId="TOC3">
    <w:name w:val="toc 3"/>
    <w:basedOn w:val="Normal"/>
    <w:next w:val="Normal"/>
    <w:autoRedefine/>
    <w:uiPriority w:val="14"/>
    <w:semiHidden/>
    <w:rsid w:val="008E65A3"/>
    <w:pPr>
      <w:spacing w:after="100"/>
      <w:ind w:left="400"/>
    </w:pPr>
  </w:style>
  <w:style w:type="paragraph" w:styleId="TOC4">
    <w:name w:val="toc 4"/>
    <w:basedOn w:val="Normal"/>
    <w:next w:val="Normal"/>
    <w:autoRedefine/>
    <w:uiPriority w:val="14"/>
    <w:semiHidden/>
    <w:rsid w:val="008E65A3"/>
    <w:pPr>
      <w:spacing w:after="100"/>
      <w:ind w:left="600"/>
    </w:pPr>
  </w:style>
  <w:style w:type="paragraph" w:styleId="TOC5">
    <w:name w:val="toc 5"/>
    <w:basedOn w:val="Normal"/>
    <w:next w:val="Normal"/>
    <w:autoRedefine/>
    <w:uiPriority w:val="14"/>
    <w:semiHidden/>
    <w:rsid w:val="008E65A3"/>
    <w:pPr>
      <w:spacing w:after="100"/>
      <w:ind w:left="800"/>
    </w:pPr>
  </w:style>
  <w:style w:type="paragraph" w:styleId="TOC6">
    <w:name w:val="toc 6"/>
    <w:basedOn w:val="Normal"/>
    <w:next w:val="Normal"/>
    <w:autoRedefine/>
    <w:uiPriority w:val="14"/>
    <w:semiHidden/>
    <w:rsid w:val="008E65A3"/>
    <w:pPr>
      <w:spacing w:after="100"/>
      <w:ind w:left="1000"/>
    </w:pPr>
  </w:style>
  <w:style w:type="paragraph" w:styleId="TOC7">
    <w:name w:val="toc 7"/>
    <w:basedOn w:val="Normal"/>
    <w:next w:val="Normal"/>
    <w:autoRedefine/>
    <w:uiPriority w:val="14"/>
    <w:semiHidden/>
    <w:rsid w:val="008E65A3"/>
    <w:pPr>
      <w:spacing w:after="100"/>
      <w:ind w:left="1200"/>
    </w:pPr>
  </w:style>
  <w:style w:type="paragraph" w:styleId="TOC8">
    <w:name w:val="toc 8"/>
    <w:basedOn w:val="Normal"/>
    <w:next w:val="Normal"/>
    <w:autoRedefine/>
    <w:uiPriority w:val="14"/>
    <w:semiHidden/>
    <w:rsid w:val="008E65A3"/>
    <w:pPr>
      <w:spacing w:after="100"/>
      <w:ind w:left="1400"/>
    </w:pPr>
  </w:style>
  <w:style w:type="paragraph" w:styleId="TOC9">
    <w:name w:val="toc 9"/>
    <w:basedOn w:val="Normal"/>
    <w:next w:val="Normal"/>
    <w:autoRedefine/>
    <w:uiPriority w:val="14"/>
    <w:semiHidden/>
    <w:rsid w:val="008E65A3"/>
    <w:pPr>
      <w:spacing w:after="100"/>
      <w:ind w:left="1600"/>
    </w:pPr>
  </w:style>
  <w:style w:type="paragraph" w:styleId="TOCHeading">
    <w:name w:val="TOC Heading"/>
    <w:basedOn w:val="Heading1"/>
    <w:next w:val="Normal"/>
    <w:uiPriority w:val="14"/>
    <w:semiHidden/>
    <w:unhideWhenUsed/>
    <w:qFormat/>
    <w:rsid w:val="008E65A3"/>
    <w:pPr>
      <w:keepLines/>
      <w:spacing w:before="480"/>
      <w:outlineLvl w:val="9"/>
    </w:pPr>
    <w:rPr>
      <w:rFonts w:eastAsiaTheme="majorEastAsia" w:cstheme="majorBidi"/>
      <w:color w:val="365F91" w:themeColor="accent1" w:themeShade="BF"/>
      <w:kern w:val="0"/>
      <w:szCs w:val="28"/>
    </w:rPr>
  </w:style>
  <w:style w:type="character" w:customStyle="1" w:styleId="ListParagraphChar">
    <w:name w:val="List Paragraph Char"/>
    <w:link w:val="ListParagraph"/>
    <w:uiPriority w:val="34"/>
    <w:locked/>
    <w:rsid w:val="00E43C5B"/>
    <w:rPr>
      <w:rFonts w:ascii="Georgia" w:hAnsi="Georgia"/>
      <w:sz w:val="22"/>
    </w:rPr>
  </w:style>
  <w:style w:type="paragraph" w:customStyle="1" w:styleId="BasicParagraph">
    <w:name w:val="[Basic Paragraph]"/>
    <w:basedOn w:val="Normal"/>
    <w:uiPriority w:val="99"/>
    <w:rsid w:val="00AC273D"/>
    <w:pPr>
      <w:autoSpaceDE w:val="0"/>
      <w:autoSpaceDN w:val="0"/>
      <w:adjustRightInd w:val="0"/>
      <w:spacing w:line="288" w:lineRule="auto"/>
      <w:textAlignment w:val="center"/>
    </w:pPr>
    <w:rPr>
      <w:rFonts w:ascii="Minion Pro" w:hAnsi="Minion Pro" w:cs="Minion Pro"/>
      <w:color w:val="000000"/>
      <w:sz w:val="24"/>
      <w:szCs w:val="24"/>
      <w:lang w:val="en-US"/>
    </w:rPr>
  </w:style>
  <w:style w:type="paragraph" w:customStyle="1" w:styleId="TitleSub">
    <w:name w:val="Title Sub"/>
    <w:basedOn w:val="Normal"/>
    <w:qFormat/>
    <w:rsid w:val="00453376"/>
    <w:pPr>
      <w:autoSpaceDE w:val="0"/>
      <w:autoSpaceDN w:val="0"/>
      <w:adjustRightInd w:val="0"/>
      <w:spacing w:line="420" w:lineRule="atLeast"/>
      <w:textAlignment w:val="center"/>
    </w:pPr>
    <w:rPr>
      <w:rFonts w:cs="Georgia"/>
      <w:color w:val="000000"/>
      <w:spacing w:val="-10"/>
      <w:sz w:val="42"/>
      <w:szCs w:val="42"/>
    </w:rPr>
  </w:style>
  <w:style w:type="table" w:customStyle="1" w:styleId="PSCGreen">
    <w:name w:val="PSC_Green"/>
    <w:basedOn w:val="TableNormal"/>
    <w:uiPriority w:val="99"/>
    <w:rsid w:val="00A76532"/>
    <w:pPr>
      <w:spacing w:line="280" w:lineRule="atLeast"/>
    </w:pPr>
    <w:rPr>
      <w:rFonts w:ascii="Arial" w:hAnsi="Arial"/>
      <w:color w:val="FFFFFF" w:themeColor="background1"/>
    </w:rPr>
    <w:tblPr>
      <w:tblBorders>
        <w:top w:val="single" w:sz="8" w:space="0" w:color="auto"/>
        <w:bottom w:val="single" w:sz="8" w:space="0" w:color="auto"/>
        <w:insideH w:val="single" w:sz="8" w:space="0" w:color="FFFFFF" w:themeColor="background1"/>
      </w:tblBorders>
      <w:tblCellMar>
        <w:left w:w="57" w:type="dxa"/>
        <w:right w:w="0" w:type="dxa"/>
      </w:tblCellMar>
    </w:tblPr>
    <w:tcPr>
      <w:shd w:val="clear" w:color="auto" w:fill="00A88F"/>
    </w:tcPr>
    <w:tblStylePr w:type="firstRow">
      <w:tblPr/>
      <w:tcPr>
        <w:tcBorders>
          <w:top w:val="single" w:sz="8" w:space="0" w:color="auto"/>
          <w:left w:val="nil"/>
          <w:bottom w:val="nil"/>
          <w:right w:val="nil"/>
          <w:insideH w:val="nil"/>
          <w:insideV w:val="nil"/>
          <w:tl2br w:val="nil"/>
          <w:tr2bl w:val="nil"/>
        </w:tcBorders>
      </w:tcPr>
    </w:tblStylePr>
    <w:tblStylePr w:type="lastRow">
      <w:tblPr/>
      <w:tcPr>
        <w:tcBorders>
          <w:top w:val="nil"/>
          <w:left w:val="nil"/>
          <w:bottom w:val="single" w:sz="8" w:space="0" w:color="auto"/>
          <w:right w:val="nil"/>
          <w:insideH w:val="nil"/>
          <w:insideV w:val="nil"/>
          <w:tl2br w:val="nil"/>
          <w:tr2bl w:val="nil"/>
        </w:tcBorders>
      </w:tcPr>
    </w:tblStylePr>
  </w:style>
  <w:style w:type="paragraph" w:customStyle="1" w:styleId="TableTextWhite">
    <w:name w:val="Table Text White"/>
    <w:basedOn w:val="Normal"/>
    <w:qFormat/>
    <w:rsid w:val="0002436B"/>
    <w:pPr>
      <w:spacing w:before="40" w:after="40" w:line="280" w:lineRule="atLeast"/>
    </w:pPr>
    <w:rPr>
      <w:color w:val="FFFFFF"/>
      <w:sz w:val="20"/>
    </w:rPr>
  </w:style>
  <w:style w:type="table" w:customStyle="1" w:styleId="PSCPurple">
    <w:name w:val="PSC_Purple"/>
    <w:basedOn w:val="TableNormal"/>
    <w:uiPriority w:val="99"/>
    <w:rsid w:val="008E0207"/>
    <w:rPr>
      <w:rFonts w:ascii="Arial" w:hAnsi="Arial"/>
    </w:rPr>
    <w:tblPr>
      <w:tblStyleRowBandSize w:val="1"/>
      <w:tblBorders>
        <w:top w:val="single" w:sz="8" w:space="0" w:color="auto"/>
        <w:bottom w:val="single" w:sz="8" w:space="0" w:color="BCBEC0"/>
        <w:insideH w:val="single" w:sz="8" w:space="0" w:color="BCBEC0"/>
      </w:tblBorders>
      <w:tblCellMar>
        <w:left w:w="57" w:type="dxa"/>
        <w:right w:w="0" w:type="dxa"/>
      </w:tblCellMar>
    </w:tblPr>
    <w:tblStylePr w:type="firstRow">
      <w:tblPr/>
      <w:tcPr>
        <w:tcBorders>
          <w:top w:val="single" w:sz="8" w:space="0" w:color="auto"/>
          <w:left w:val="nil"/>
          <w:bottom w:val="single" w:sz="8" w:space="0" w:color="auto"/>
          <w:right w:val="nil"/>
          <w:insideH w:val="nil"/>
          <w:insideV w:val="nil"/>
          <w:tl2br w:val="nil"/>
          <w:tr2bl w:val="nil"/>
        </w:tcBorders>
        <w:shd w:val="clear" w:color="auto" w:fill="6D276A"/>
      </w:tcPr>
    </w:tblStylePr>
  </w:style>
  <w:style w:type="paragraph" w:customStyle="1" w:styleId="TableText">
    <w:name w:val="Table Text"/>
    <w:basedOn w:val="TableTextWhite"/>
    <w:qFormat/>
    <w:rsid w:val="0002436B"/>
    <w:rPr>
      <w:color w:val="auto"/>
    </w:rPr>
  </w:style>
  <w:style w:type="paragraph" w:customStyle="1" w:styleId="Tablehead1">
    <w:name w:val="Table head 1"/>
    <w:basedOn w:val="Normal"/>
    <w:uiPriority w:val="99"/>
    <w:rsid w:val="00DD15D6"/>
    <w:pPr>
      <w:suppressAutoHyphens/>
      <w:autoSpaceDE w:val="0"/>
      <w:autoSpaceDN w:val="0"/>
      <w:adjustRightInd w:val="0"/>
      <w:spacing w:before="57" w:after="113" w:line="392" w:lineRule="atLeast"/>
      <w:textAlignment w:val="center"/>
    </w:pPr>
    <w:rPr>
      <w:rFonts w:cs="Arial"/>
      <w:b/>
      <w:bCs/>
      <w:color w:val="FFFFFF"/>
      <w:szCs w:val="22"/>
      <w:lang w:val="en-US"/>
    </w:rPr>
  </w:style>
  <w:style w:type="paragraph" w:customStyle="1" w:styleId="TableBullet">
    <w:name w:val="Table Bullet"/>
    <w:basedOn w:val="ListBullet"/>
    <w:qFormat/>
    <w:rsid w:val="003C64C5"/>
    <w:rPr>
      <w:sz w:val="20"/>
    </w:rPr>
  </w:style>
  <w:style w:type="paragraph" w:customStyle="1" w:styleId="HelpText">
    <w:name w:val="HelpText"/>
    <w:basedOn w:val="Normal"/>
    <w:qFormat/>
    <w:rsid w:val="00B04165"/>
    <w:pPr>
      <w:spacing w:after="0"/>
    </w:pPr>
    <w:rPr>
      <w:rFonts w:asciiTheme="minorHAnsi" w:hAnsiTheme="minorHAnsi"/>
      <w:vanish/>
      <w:color w:val="FF0000"/>
      <w:sz w:val="16"/>
    </w:rPr>
  </w:style>
  <w:style w:type="paragraph" w:customStyle="1" w:styleId="TableTextWhite0">
    <w:name w:val="Table_Text_White"/>
    <w:basedOn w:val="Normal"/>
    <w:qFormat/>
    <w:rsid w:val="00803E47"/>
    <w:pPr>
      <w:spacing w:before="40" w:after="40" w:line="280" w:lineRule="atLeast"/>
    </w:pPr>
    <w:rPr>
      <w:b/>
      <w:color w:val="FFFFFF"/>
    </w:rPr>
  </w:style>
  <w:style w:type="paragraph" w:customStyle="1" w:styleId="OSRlevel1bullet10pt">
    <w:name w:val="OSR level 1 bullet 10 pt"/>
    <w:basedOn w:val="Normal"/>
    <w:rsid w:val="005505E4"/>
    <w:pPr>
      <w:numPr>
        <w:numId w:val="28"/>
      </w:numPr>
      <w:spacing w:after="0"/>
    </w:pPr>
    <w:rPr>
      <w:rFonts w:ascii="Times New Roman" w:eastAsia="Times New Roman" w:hAnsi="Times New Roman"/>
      <w:sz w:val="24"/>
      <w:szCs w:val="24"/>
      <w:lang w:eastAsia="en-AU"/>
    </w:rPr>
  </w:style>
  <w:style w:type="paragraph" w:customStyle="1" w:styleId="Pa18">
    <w:name w:val="Pa18"/>
    <w:basedOn w:val="Normal"/>
    <w:next w:val="Normal"/>
    <w:uiPriority w:val="99"/>
    <w:rsid w:val="00A37020"/>
    <w:pPr>
      <w:autoSpaceDE w:val="0"/>
      <w:autoSpaceDN w:val="0"/>
      <w:adjustRightInd w:val="0"/>
      <w:spacing w:after="0" w:line="161" w:lineRule="atLeast"/>
    </w:pPr>
    <w:rPr>
      <w:rFonts w:ascii="Rooney" w:hAnsi="Rooney"/>
      <w:sz w:val="24"/>
      <w:szCs w:val="24"/>
    </w:rPr>
  </w:style>
  <w:style w:type="character" w:customStyle="1" w:styleId="Heading1Char">
    <w:name w:val="Heading 1 Char"/>
    <w:basedOn w:val="DefaultParagraphFont"/>
    <w:link w:val="Heading1"/>
    <w:uiPriority w:val="1"/>
    <w:rsid w:val="000C453F"/>
    <w:rPr>
      <w:rFonts w:ascii="Arial" w:hAnsi="Arial" w:cs="Arial"/>
      <w:b/>
      <w:bCs/>
      <w:kern w:val="32"/>
      <w:sz w:val="42"/>
      <w:szCs w:val="32"/>
    </w:rPr>
  </w:style>
  <w:style w:type="paragraph" w:customStyle="1" w:styleId="msonormal0">
    <w:name w:val="msonormal"/>
    <w:basedOn w:val="Normal"/>
    <w:uiPriority w:val="99"/>
    <w:semiHidden/>
    <w:rsid w:val="00550DF7"/>
    <w:pPr>
      <w:shd w:val="clear" w:color="auto" w:fill="F7F7F7"/>
      <w:tabs>
        <w:tab w:val="num" w:pos="360"/>
      </w:tabs>
      <w:spacing w:after="0" w:line="270" w:lineRule="atLeast"/>
    </w:pPr>
    <w:rPr>
      <w:rFonts w:asciiTheme="minorHAnsi" w:hAnsiTheme="minorHAnsi" w:cstheme="minorBidi"/>
      <w:szCs w:val="22"/>
    </w:rPr>
  </w:style>
  <w:style w:type="character" w:customStyle="1" w:styleId="Heading2Char">
    <w:name w:val="Heading 2 Char"/>
    <w:basedOn w:val="DefaultParagraphFont"/>
    <w:link w:val="Heading2"/>
    <w:uiPriority w:val="1"/>
    <w:rsid w:val="004A3696"/>
    <w:rPr>
      <w:rFonts w:ascii="Arial" w:hAnsi="Arial" w:cs="Arial"/>
      <w:b/>
      <w:bCs/>
      <w:iCs/>
      <w:sz w:val="26"/>
      <w:szCs w:val="28"/>
    </w:rPr>
  </w:style>
  <w:style w:type="character" w:styleId="UnresolvedMention">
    <w:name w:val="Unresolved Mention"/>
    <w:basedOn w:val="DefaultParagraphFont"/>
    <w:uiPriority w:val="99"/>
    <w:semiHidden/>
    <w:unhideWhenUsed/>
    <w:rsid w:val="00952F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9192461">
      <w:bodyDiv w:val="1"/>
      <w:marLeft w:val="0"/>
      <w:marRight w:val="0"/>
      <w:marTop w:val="0"/>
      <w:marBottom w:val="0"/>
      <w:divBdr>
        <w:top w:val="none" w:sz="0" w:space="0" w:color="auto"/>
        <w:left w:val="none" w:sz="0" w:space="0" w:color="auto"/>
        <w:bottom w:val="none" w:sz="0" w:space="0" w:color="auto"/>
        <w:right w:val="none" w:sz="0" w:space="0" w:color="auto"/>
      </w:divBdr>
    </w:div>
    <w:div w:id="394090467">
      <w:bodyDiv w:val="1"/>
      <w:marLeft w:val="0"/>
      <w:marRight w:val="0"/>
      <w:marTop w:val="0"/>
      <w:marBottom w:val="0"/>
      <w:divBdr>
        <w:top w:val="none" w:sz="0" w:space="0" w:color="auto"/>
        <w:left w:val="none" w:sz="0" w:space="0" w:color="auto"/>
        <w:bottom w:val="none" w:sz="0" w:space="0" w:color="auto"/>
        <w:right w:val="none" w:sz="0" w:space="0" w:color="auto"/>
      </w:divBdr>
    </w:div>
    <w:div w:id="679699445">
      <w:bodyDiv w:val="1"/>
      <w:marLeft w:val="0"/>
      <w:marRight w:val="0"/>
      <w:marTop w:val="0"/>
      <w:marBottom w:val="0"/>
      <w:divBdr>
        <w:top w:val="none" w:sz="0" w:space="0" w:color="auto"/>
        <w:left w:val="none" w:sz="0" w:space="0" w:color="auto"/>
        <w:bottom w:val="none" w:sz="0" w:space="0" w:color="auto"/>
        <w:right w:val="none" w:sz="0" w:space="0" w:color="auto"/>
      </w:divBdr>
    </w:div>
    <w:div w:id="725564503">
      <w:bodyDiv w:val="1"/>
      <w:marLeft w:val="0"/>
      <w:marRight w:val="0"/>
      <w:marTop w:val="0"/>
      <w:marBottom w:val="0"/>
      <w:divBdr>
        <w:top w:val="none" w:sz="0" w:space="0" w:color="auto"/>
        <w:left w:val="none" w:sz="0" w:space="0" w:color="auto"/>
        <w:bottom w:val="none" w:sz="0" w:space="0" w:color="auto"/>
        <w:right w:val="none" w:sz="0" w:space="0" w:color="auto"/>
      </w:divBdr>
    </w:div>
    <w:div w:id="790831350">
      <w:bodyDiv w:val="1"/>
      <w:marLeft w:val="0"/>
      <w:marRight w:val="0"/>
      <w:marTop w:val="0"/>
      <w:marBottom w:val="0"/>
      <w:divBdr>
        <w:top w:val="none" w:sz="0" w:space="0" w:color="auto"/>
        <w:left w:val="none" w:sz="0" w:space="0" w:color="auto"/>
        <w:bottom w:val="none" w:sz="0" w:space="0" w:color="auto"/>
        <w:right w:val="none" w:sz="0" w:space="0" w:color="auto"/>
      </w:divBdr>
    </w:div>
    <w:div w:id="865026415">
      <w:bodyDiv w:val="1"/>
      <w:marLeft w:val="0"/>
      <w:marRight w:val="0"/>
      <w:marTop w:val="0"/>
      <w:marBottom w:val="0"/>
      <w:divBdr>
        <w:top w:val="none" w:sz="0" w:space="0" w:color="auto"/>
        <w:left w:val="none" w:sz="0" w:space="0" w:color="auto"/>
        <w:bottom w:val="none" w:sz="0" w:space="0" w:color="auto"/>
        <w:right w:val="none" w:sz="0" w:space="0" w:color="auto"/>
      </w:divBdr>
    </w:div>
    <w:div w:id="981693886">
      <w:bodyDiv w:val="1"/>
      <w:marLeft w:val="0"/>
      <w:marRight w:val="0"/>
      <w:marTop w:val="0"/>
      <w:marBottom w:val="0"/>
      <w:divBdr>
        <w:top w:val="none" w:sz="0" w:space="0" w:color="auto"/>
        <w:left w:val="none" w:sz="0" w:space="0" w:color="auto"/>
        <w:bottom w:val="none" w:sz="0" w:space="0" w:color="auto"/>
        <w:right w:val="none" w:sz="0" w:space="0" w:color="auto"/>
      </w:divBdr>
    </w:div>
    <w:div w:id="1149399998">
      <w:bodyDiv w:val="1"/>
      <w:marLeft w:val="0"/>
      <w:marRight w:val="0"/>
      <w:marTop w:val="0"/>
      <w:marBottom w:val="0"/>
      <w:divBdr>
        <w:top w:val="none" w:sz="0" w:space="0" w:color="auto"/>
        <w:left w:val="none" w:sz="0" w:space="0" w:color="auto"/>
        <w:bottom w:val="none" w:sz="0" w:space="0" w:color="auto"/>
        <w:right w:val="none" w:sz="0" w:space="0" w:color="auto"/>
      </w:divBdr>
    </w:div>
    <w:div w:id="1201434349">
      <w:bodyDiv w:val="1"/>
      <w:marLeft w:val="0"/>
      <w:marRight w:val="0"/>
      <w:marTop w:val="0"/>
      <w:marBottom w:val="0"/>
      <w:divBdr>
        <w:top w:val="none" w:sz="0" w:space="0" w:color="auto"/>
        <w:left w:val="none" w:sz="0" w:space="0" w:color="auto"/>
        <w:bottom w:val="none" w:sz="0" w:space="0" w:color="auto"/>
        <w:right w:val="none" w:sz="0" w:space="0" w:color="auto"/>
      </w:divBdr>
    </w:div>
    <w:div w:id="1396856150">
      <w:bodyDiv w:val="1"/>
      <w:marLeft w:val="0"/>
      <w:marRight w:val="0"/>
      <w:marTop w:val="0"/>
      <w:marBottom w:val="0"/>
      <w:divBdr>
        <w:top w:val="none" w:sz="0" w:space="0" w:color="auto"/>
        <w:left w:val="none" w:sz="0" w:space="0" w:color="auto"/>
        <w:bottom w:val="none" w:sz="0" w:space="0" w:color="auto"/>
        <w:right w:val="none" w:sz="0" w:space="0" w:color="auto"/>
      </w:divBdr>
    </w:div>
    <w:div w:id="1506163980">
      <w:bodyDiv w:val="1"/>
      <w:marLeft w:val="0"/>
      <w:marRight w:val="0"/>
      <w:marTop w:val="0"/>
      <w:marBottom w:val="0"/>
      <w:divBdr>
        <w:top w:val="none" w:sz="0" w:space="0" w:color="auto"/>
        <w:left w:val="none" w:sz="0" w:space="0" w:color="auto"/>
        <w:bottom w:val="none" w:sz="0" w:space="0" w:color="auto"/>
        <w:right w:val="none" w:sz="0" w:space="0" w:color="auto"/>
      </w:divBdr>
    </w:div>
    <w:div w:id="1523665123">
      <w:bodyDiv w:val="1"/>
      <w:marLeft w:val="0"/>
      <w:marRight w:val="0"/>
      <w:marTop w:val="0"/>
      <w:marBottom w:val="0"/>
      <w:divBdr>
        <w:top w:val="none" w:sz="0" w:space="0" w:color="auto"/>
        <w:left w:val="none" w:sz="0" w:space="0" w:color="auto"/>
        <w:bottom w:val="none" w:sz="0" w:space="0" w:color="auto"/>
        <w:right w:val="none" w:sz="0" w:space="0" w:color="auto"/>
      </w:divBdr>
    </w:div>
    <w:div w:id="1614046411">
      <w:bodyDiv w:val="1"/>
      <w:marLeft w:val="0"/>
      <w:marRight w:val="0"/>
      <w:marTop w:val="0"/>
      <w:marBottom w:val="0"/>
      <w:divBdr>
        <w:top w:val="none" w:sz="0" w:space="0" w:color="auto"/>
        <w:left w:val="none" w:sz="0" w:space="0" w:color="auto"/>
        <w:bottom w:val="none" w:sz="0" w:space="0" w:color="auto"/>
        <w:right w:val="none" w:sz="0" w:space="0" w:color="auto"/>
      </w:divBdr>
    </w:div>
    <w:div w:id="1953508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psc.nsw.gov.au/workforce-management/capability-framework/the-capability-framework" TargetMode="External"/><Relationship Id="rId5" Type="http://schemas.openxmlformats.org/officeDocument/2006/relationships/settings" Target="settings.xml"/><Relationship Id="rId15" Type="http://schemas.openxmlformats.org/officeDocument/2006/relationships/image" Target="media/image5.png"/><Relationship Id="rId23" Type="http://schemas.openxmlformats.org/officeDocument/2006/relationships/theme" Target="theme/theme1.xml"/><Relationship Id="rId10" Type="http://schemas.openxmlformats.org/officeDocument/2006/relationships/hyperlink" Target="https://www.nsw.gov.au/premiers-department" TargetMode="External"/><Relationship Id="rId19" Type="http://schemas.openxmlformats.org/officeDocument/2006/relationships/footer" Target="footer2.xml"/><Relationship Id="rId4" Type="http://schemas.openxmlformats.org/officeDocument/2006/relationships/styles" Target="styles.xml"/><Relationship Id="rId9" Type="http://schemas.openxmlformats.org/officeDocument/2006/relationships/hyperlink" Target="https://www.nsw.gov.au/premiers-department" TargetMode="External"/><Relationship Id="rId14" Type="http://schemas.openxmlformats.org/officeDocument/2006/relationships/image" Target="media/image4.png"/><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6.jpeg"/></Relationships>
</file>

<file path=word/_rels/footer3.xml.rels><?xml version="1.0" encoding="UTF-8" standalone="yes"?>
<Relationships xmlns="http://schemas.openxmlformats.org/package/2006/relationships"><Relationship Id="rId1" Type="http://schemas.openxmlformats.org/officeDocument/2006/relationships/image" Target="media/image7.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_Default 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UI/customUI.xml><?xml version="1.0" encoding="utf-8"?>
<customUI xmlns="http://schemas.microsoft.com/office/2006/01/customui">
  <ribbon>
    <tabs>
      <tab id="customTab" label="Role Description" insertBeforeMso="TabHome">
        <group id="customGroup" label="Styles">
          <button idMso="StyleNormal" visible="true" size="large" label="Normal" imageMso="AlignLeft"/>
          <separator id="separator1"/>
          <button idMso="Heading1Apply" label="Heading 1" imageMso="_1" size="normal"/>
          <button idMso="Heading2Apply" label="Heading 2" imageMso="_2" size="normal"/>
          <splitButton id="SplitBullets" size="normal">
            <button idMso="ListBulletApply" label="Bullets" imageMso="Bullets"/>
            <menu id="MyMenu3" label="Bullets" itemSize="large" imageMso="Bullets">
              <button id="Style_List_Bullet_1" label="Bullets Level 1" onAction="RibbonXOnAction" tag="ApplyStyle_List_Bullet" imageMso="Bullets"/>
              <button id="Style_List_Bullet_2" label="Bullets Level 2" onAction="RibbonXOnAction" tag="ApplyStyle_List_Bullet_2" imageMso="Bullets"/>
            </menu>
          </splitButton>
          <dialogBoxLauncher>
            <button idMso="StylesPane"/>
          </dialogBoxLauncher>
        </group>
        <group id="customGroup3" label="Tools">
          <button idMso="PasteTextOnly" label="Paste Unformatted" size="large" imageMso="Paste"/>
          <toggleButton idMso="TableShowGridlines" visible="true" size="large" label="Show Gridlines"/>
          <toggleButton idMso="ParagraphMarks" visible="true" size="large" label="Show Paragraph Marks"/>
        </group>
      </tab>
    </tabs>
  </ribbon>
</customUI>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etadata xmlns="http://www.objective.com/ecm/document/metadata/4E3871FEBC3EDC3EE0531950520A6160" version="1.0.0">
  <systemFields>
    <field name="Objective-Id">
      <value order="0">A6223857</value>
    </field>
    <field name="Objective-Title">
      <value order="0">Clerk 09-10 - Senior Associate, Policy - Emergency Management Branch (Accessible Final)</value>
    </field>
    <field name="Objective-Description">
      <value order="0"/>
    </field>
    <field name="Objective-CreationStamp">
      <value order="0">2024-10-24T23:44:10Z</value>
    </field>
    <field name="Objective-IsApproved">
      <value order="0">false</value>
    </field>
    <field name="Objective-IsPublished">
      <value order="0">true</value>
    </field>
    <field name="Objective-DatePublished">
      <value order="0">2024-10-25T00:38:02Z</value>
    </field>
    <field name="Objective-ModificationStamp">
      <value order="0">2024-10-25T00:38:02Z</value>
    </field>
    <field name="Objective-Owner">
      <value order="0">Fiona Campbell</value>
    </field>
    <field name="Objective-Path">
      <value order="0">Objective Global Folder:DPC:Delivery and Coordination Group:People, Culture and Talent:People Culture and Talent:Establishment:Role Descriptions:Role Descriptions and Evaluations:Clerk 09/10:Premiers Department</value>
    </field>
    <field name="Objective-Parent">
      <value order="0">Premiers Department</value>
    </field>
    <field name="Objective-State">
      <value order="0">Published</value>
    </field>
    <field name="Objective-VersionId">
      <value order="0">vA11202892</value>
    </field>
    <field name="Objective-Version">
      <value order="0">2.0</value>
    </field>
    <field name="Objective-VersionNumber">
      <value order="0">3</value>
    </field>
    <field name="Objective-VersionComment">
      <value order="0">minor update</value>
    </field>
    <field name="Objective-FileNumber">
      <value order="0">DPC17/02644</value>
    </field>
    <field name="Objective-Classification">
      <value order="0"/>
    </field>
    <field name="Objective-Caveats">
      <value order="0"/>
    </field>
  </systemFields>
  <catalogues>
    <catalogue name="Document Type Catalogue" type="type" ori="id:cA17">
      <field name="Objective-Sensitivity Label">
        <value order="0">OFFICIAL</value>
      </field>
      <field name="Objective-Document Type">
        <value order="0">Role Description (RD)</value>
      </field>
      <field name="Objective-Approval Status">
        <value order="0">Never Submitted</value>
      </field>
      <field name="Objective-Approval Due">
        <value order="0"/>
      </field>
      <field name="Objective-Approval Date">
        <value order="0"/>
      </field>
      <field name="Objective-Submitted By">
        <value order="0"/>
      </field>
      <field name="Objective-Current Approver">
        <value order="0"/>
      </field>
      <field name="Objective-Approval History">
        <value order="0"/>
      </field>
      <field name="Objective-Print and Dispatch Approach">
        <value order="0"/>
      </field>
      <field name="Objective-Print and Dispatch Instructions">
        <value order="0"/>
      </field>
      <field name="Objective-Document Tag(s)">
        <value order="0"/>
      </field>
      <field name="Objective-Shared By">
        <value order="0"/>
      </field>
      <field name="Objective-Connect Creator">
        <value order="0"/>
      </field>
      <field name="Objective-Bulk Update Status">
        <value order="0"/>
      </field>
    </catalogue>
  </catalogues>
</meta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45109E-2DDF-40CB-AC2B-FF9B10C90820}">
  <ds:schemaRefs>
    <ds:schemaRef ds:uri="http://www.objective.com/ecm/document/metadata/4E3871FEBC3EDC3EE0531950520A6160"/>
  </ds:schemaRefs>
</ds:datastoreItem>
</file>

<file path=customXml/itemProps2.xml><?xml version="1.0" encoding="utf-8"?>
<ds:datastoreItem xmlns:ds="http://schemas.openxmlformats.org/officeDocument/2006/customXml" ds:itemID="{39B75CFA-6C6A-4D7B-B616-9C22E349DF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2082</Words>
  <Characters>11874</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Accountant Grade 7/8</vt:lpstr>
    </vt:vector>
  </TitlesOfParts>
  <Company>Public Sector Commission</Company>
  <LinksUpToDate>false</LinksUpToDate>
  <CharactersWithSpaces>13929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Accountant Grade 7/8</dc:title>
  <dc:creator>Jennifer Christensen</dc:creator>
  <cp:lastModifiedBy>Dana Gwyther</cp:lastModifiedBy>
  <cp:revision>2</cp:revision>
  <cp:lastPrinted>2021-06-07T04:46:00Z</cp:lastPrinted>
  <dcterms:created xsi:type="dcterms:W3CDTF">2024-10-27T23:41:00Z</dcterms:created>
  <dcterms:modified xsi:type="dcterms:W3CDTF">2024-10-27T23:41:00Z</dcterms:modified>
  <cp:category>Role Description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t_Agency">
    <vt:lpwstr>Department/Agency</vt:lpwstr>
  </property>
  <property fmtid="{D5CDD505-2E9C-101B-9397-08002B2CF9AE}" pid="3" name="ClassificationContentMarkingHeaderShapeIds">
    <vt:lpwstr>76b7104,38419a67,6c2bc9a1</vt:lpwstr>
  </property>
  <property fmtid="{D5CDD505-2E9C-101B-9397-08002B2CF9AE}" pid="4" name="ClassificationContentMarkingHeaderFontProps">
    <vt:lpwstr>#ff0000,10,Calibri</vt:lpwstr>
  </property>
  <property fmtid="{D5CDD505-2E9C-101B-9397-08002B2CF9AE}" pid="5" name="ClassificationContentMarkingHeaderText">
    <vt:lpwstr>OFFICIAL</vt:lpwstr>
  </property>
  <property fmtid="{D5CDD505-2E9C-101B-9397-08002B2CF9AE}" pid="6" name="ClassificationContentMarkingFooterShapeIds">
    <vt:lpwstr>3637e0d9,4f7ab437,5adc6616</vt:lpwstr>
  </property>
  <property fmtid="{D5CDD505-2E9C-101B-9397-08002B2CF9AE}" pid="7" name="ClassificationContentMarkingFooterFontProps">
    <vt:lpwstr>#ff0000,10,Calibri</vt:lpwstr>
  </property>
  <property fmtid="{D5CDD505-2E9C-101B-9397-08002B2CF9AE}" pid="8" name="ClassificationContentMarkingFooterText">
    <vt:lpwstr>OFFICIAL</vt:lpwstr>
  </property>
  <property fmtid="{D5CDD505-2E9C-101B-9397-08002B2CF9AE}" pid="9" name="MSIP_Label_a6214476-0a12-4e5a-9f69-27718960d391_Enabled">
    <vt:lpwstr>true</vt:lpwstr>
  </property>
  <property fmtid="{D5CDD505-2E9C-101B-9397-08002B2CF9AE}" pid="10" name="MSIP_Label_a6214476-0a12-4e5a-9f69-27718960d391_SetDate">
    <vt:lpwstr>2024-10-24T23:43:59Z</vt:lpwstr>
  </property>
  <property fmtid="{D5CDD505-2E9C-101B-9397-08002B2CF9AE}" pid="11" name="MSIP_Label_a6214476-0a12-4e5a-9f69-27718960d391_Method">
    <vt:lpwstr>Standard</vt:lpwstr>
  </property>
  <property fmtid="{D5CDD505-2E9C-101B-9397-08002B2CF9AE}" pid="12" name="MSIP_Label_a6214476-0a12-4e5a-9f69-27718960d391_Name">
    <vt:lpwstr>OFFICIAL</vt:lpwstr>
  </property>
  <property fmtid="{D5CDD505-2E9C-101B-9397-08002B2CF9AE}" pid="13" name="MSIP_Label_a6214476-0a12-4e5a-9f69-27718960d391_SiteId">
    <vt:lpwstr>1ef97a68-e8ab-44ed-a16d-b579fe2d7cd8</vt:lpwstr>
  </property>
  <property fmtid="{D5CDD505-2E9C-101B-9397-08002B2CF9AE}" pid="14" name="MSIP_Label_a6214476-0a12-4e5a-9f69-27718960d391_ActionId">
    <vt:lpwstr>2f8ab596-39ef-4a17-b405-9af46c200a48</vt:lpwstr>
  </property>
  <property fmtid="{D5CDD505-2E9C-101B-9397-08002B2CF9AE}" pid="15" name="MSIP_Label_a6214476-0a12-4e5a-9f69-27718960d391_ContentBits">
    <vt:lpwstr>3</vt:lpwstr>
  </property>
  <property fmtid="{D5CDD505-2E9C-101B-9397-08002B2CF9AE}" pid="16" name="Objective-Id">
    <vt:lpwstr>A6223857</vt:lpwstr>
  </property>
  <property fmtid="{D5CDD505-2E9C-101B-9397-08002B2CF9AE}" pid="17" name="Objective-Title">
    <vt:lpwstr>Clerk 09-10 - Senior Associate, Policy - Emergency Management Branch (Accessible Final)</vt:lpwstr>
  </property>
  <property fmtid="{D5CDD505-2E9C-101B-9397-08002B2CF9AE}" pid="18" name="Objective-Description">
    <vt:lpwstr/>
  </property>
  <property fmtid="{D5CDD505-2E9C-101B-9397-08002B2CF9AE}" pid="19" name="Objective-CreationStamp">
    <vt:filetime>2024-10-24T23:44:10Z</vt:filetime>
  </property>
  <property fmtid="{D5CDD505-2E9C-101B-9397-08002B2CF9AE}" pid="20" name="Objective-IsApproved">
    <vt:bool>false</vt:bool>
  </property>
  <property fmtid="{D5CDD505-2E9C-101B-9397-08002B2CF9AE}" pid="21" name="Objective-IsPublished">
    <vt:bool>true</vt:bool>
  </property>
  <property fmtid="{D5CDD505-2E9C-101B-9397-08002B2CF9AE}" pid="22" name="Objective-DatePublished">
    <vt:filetime>2024-10-25T00:38:02Z</vt:filetime>
  </property>
  <property fmtid="{D5CDD505-2E9C-101B-9397-08002B2CF9AE}" pid="23" name="Objective-ModificationStamp">
    <vt:filetime>2024-10-25T00:38:02Z</vt:filetime>
  </property>
  <property fmtid="{D5CDD505-2E9C-101B-9397-08002B2CF9AE}" pid="24" name="Objective-Owner">
    <vt:lpwstr>Fiona Campbell</vt:lpwstr>
  </property>
  <property fmtid="{D5CDD505-2E9C-101B-9397-08002B2CF9AE}" pid="25" name="Objective-Path">
    <vt:lpwstr>Objective Global Folder:DPC:Delivery and Coordination Group:People, Culture and Talent:People Culture and Talent:Establishment:Role Descriptions:Role Descriptions and Evaluations:Clerk 09/10:Premiers Department:</vt:lpwstr>
  </property>
  <property fmtid="{D5CDD505-2E9C-101B-9397-08002B2CF9AE}" pid="26" name="Objective-Parent">
    <vt:lpwstr>Premiers Department</vt:lpwstr>
  </property>
  <property fmtid="{D5CDD505-2E9C-101B-9397-08002B2CF9AE}" pid="27" name="Objective-State">
    <vt:lpwstr>Published</vt:lpwstr>
  </property>
  <property fmtid="{D5CDD505-2E9C-101B-9397-08002B2CF9AE}" pid="28" name="Objective-VersionId">
    <vt:lpwstr>vA11202892</vt:lpwstr>
  </property>
  <property fmtid="{D5CDD505-2E9C-101B-9397-08002B2CF9AE}" pid="29" name="Objective-Version">
    <vt:lpwstr>2.0</vt:lpwstr>
  </property>
  <property fmtid="{D5CDD505-2E9C-101B-9397-08002B2CF9AE}" pid="30" name="Objective-VersionNumber">
    <vt:r8>3</vt:r8>
  </property>
  <property fmtid="{D5CDD505-2E9C-101B-9397-08002B2CF9AE}" pid="31" name="Objective-VersionComment">
    <vt:lpwstr>minor update</vt:lpwstr>
  </property>
  <property fmtid="{D5CDD505-2E9C-101B-9397-08002B2CF9AE}" pid="32" name="Objective-FileNumber">
    <vt:lpwstr/>
  </property>
  <property fmtid="{D5CDD505-2E9C-101B-9397-08002B2CF9AE}" pid="33" name="Objective-Classification">
    <vt:lpwstr>[Inherited - none]</vt:lpwstr>
  </property>
  <property fmtid="{D5CDD505-2E9C-101B-9397-08002B2CF9AE}" pid="34" name="Objective-Caveats">
    <vt:lpwstr/>
  </property>
  <property fmtid="{D5CDD505-2E9C-101B-9397-08002B2CF9AE}" pid="35" name="Objective-Sensitivity Label">
    <vt:lpwstr>OFFICIAL</vt:lpwstr>
  </property>
  <property fmtid="{D5CDD505-2E9C-101B-9397-08002B2CF9AE}" pid="36" name="Objective-Document Type">
    <vt:lpwstr>Role Description (RD)</vt:lpwstr>
  </property>
  <property fmtid="{D5CDD505-2E9C-101B-9397-08002B2CF9AE}" pid="37" name="Objective-Approval Status">
    <vt:lpwstr>Never Submitted</vt:lpwstr>
  </property>
  <property fmtid="{D5CDD505-2E9C-101B-9397-08002B2CF9AE}" pid="38" name="Objective-Approval Due">
    <vt:lpwstr/>
  </property>
  <property fmtid="{D5CDD505-2E9C-101B-9397-08002B2CF9AE}" pid="39" name="Objective-Approval Date">
    <vt:lpwstr/>
  </property>
  <property fmtid="{D5CDD505-2E9C-101B-9397-08002B2CF9AE}" pid="40" name="Objective-Submitted By">
    <vt:lpwstr/>
  </property>
  <property fmtid="{D5CDD505-2E9C-101B-9397-08002B2CF9AE}" pid="41" name="Objective-Current Approver">
    <vt:lpwstr/>
  </property>
  <property fmtid="{D5CDD505-2E9C-101B-9397-08002B2CF9AE}" pid="42" name="Objective-Approval History">
    <vt:lpwstr/>
  </property>
  <property fmtid="{D5CDD505-2E9C-101B-9397-08002B2CF9AE}" pid="43" name="Objective-Print and Dispatch Approach">
    <vt:lpwstr/>
  </property>
  <property fmtid="{D5CDD505-2E9C-101B-9397-08002B2CF9AE}" pid="44" name="Objective-Print and Dispatch Instructions">
    <vt:lpwstr/>
  </property>
  <property fmtid="{D5CDD505-2E9C-101B-9397-08002B2CF9AE}" pid="45" name="Objective-Document Tag(s)">
    <vt:lpwstr/>
  </property>
  <property fmtid="{D5CDD505-2E9C-101B-9397-08002B2CF9AE}" pid="46" name="Objective-Shared By">
    <vt:lpwstr/>
  </property>
  <property fmtid="{D5CDD505-2E9C-101B-9397-08002B2CF9AE}" pid="47" name="Objective-Connect Creator">
    <vt:lpwstr/>
  </property>
  <property fmtid="{D5CDD505-2E9C-101B-9397-08002B2CF9AE}" pid="48" name="Objective-Bulk Update Status">
    <vt:lpwstr/>
  </property>
  <property fmtid="{D5CDD505-2E9C-101B-9397-08002B2CF9AE}" pid="49" name="Objective-Comment">
    <vt:lpwstr/>
  </property>
</Properties>
</file>