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DD57FCB" w14:textId="793459B0" w:rsidR="00D64474" w:rsidRPr="006611C2" w:rsidRDefault="006611C2" w:rsidP="00D64474">
      <w:pPr>
        <w:pStyle w:val="Heading1"/>
        <w:tabs>
          <w:tab w:val="left" w:pos="720"/>
          <w:tab w:val="left" w:pos="1440"/>
          <w:tab w:val="left" w:pos="2160"/>
          <w:tab w:val="left" w:pos="2880"/>
          <w:tab w:val="left" w:pos="3600"/>
          <w:tab w:val="right" w:pos="10348"/>
        </w:tabs>
        <w:rPr>
          <w:b w:val="0"/>
          <w:bCs w:val="0"/>
        </w:rPr>
      </w:pPr>
      <w:r>
        <w:rPr>
          <w:noProof/>
        </w:rPr>
        <w:drawing>
          <wp:anchor distT="0" distB="0" distL="114300" distR="114300" simplePos="0" relativeHeight="251661312" behindDoc="0" locked="0" layoutInCell="1" allowOverlap="1" wp14:anchorId="0730B8A9" wp14:editId="7A1C52CB">
            <wp:simplePos x="0" y="0"/>
            <wp:positionH relativeFrom="margin">
              <wp:posOffset>5779135</wp:posOffset>
            </wp:positionH>
            <wp:positionV relativeFrom="paragraph">
              <wp:posOffset>-198755</wp:posOffset>
            </wp:positionV>
            <wp:extent cx="847090" cy="899795"/>
            <wp:effectExtent l="0" t="0" r="0" b="0"/>
            <wp:wrapNone/>
            <wp:docPr id="20" name="Picture 20" descr="A red flow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flower with blu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7090" cy="899795"/>
                    </a:xfrm>
                    <a:prstGeom prst="rect">
                      <a:avLst/>
                    </a:prstGeom>
                  </pic:spPr>
                </pic:pic>
              </a:graphicData>
            </a:graphic>
          </wp:anchor>
        </w:drawing>
      </w:r>
      <w:r w:rsidR="00D64474" w:rsidRPr="006611C2">
        <w:rPr>
          <w:b w:val="0"/>
          <w:bCs w:val="0"/>
        </w:rPr>
        <w:t>Role Description</w:t>
      </w:r>
    </w:p>
    <w:p w14:paraId="629470D3" w14:textId="77777777" w:rsidR="00D64474" w:rsidRDefault="008B61FB" w:rsidP="00076EAB">
      <w:pPr>
        <w:pStyle w:val="Heading1"/>
        <w:tabs>
          <w:tab w:val="right" w:pos="10206"/>
        </w:tabs>
        <w:spacing w:after="120"/>
      </w:pPr>
      <w:r>
        <w:t>Inspector of Mines (Coal)</w:t>
      </w:r>
    </w:p>
    <w:p w14:paraId="73B945EF"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DA6BE6" w:rsidRPr="00C978B9" w14:paraId="20F87E09"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vAlign w:val="center"/>
          </w:tcPr>
          <w:p w14:paraId="6C161B6D" w14:textId="31B91E84" w:rsidR="00DA6BE6" w:rsidRPr="00853F21" w:rsidRDefault="00DA6BE6" w:rsidP="003E0D69">
            <w:pPr>
              <w:pStyle w:val="TableTextWhite"/>
              <w:rPr>
                <w:b/>
              </w:rPr>
            </w:pPr>
            <w:bookmarkStart w:id="0" w:name="DeptAgency"/>
            <w:bookmarkEnd w:id="0"/>
            <w:r w:rsidRPr="00853F21">
              <w:rPr>
                <w:b/>
              </w:rPr>
              <w:t>Agency</w:t>
            </w:r>
          </w:p>
        </w:tc>
        <w:tc>
          <w:tcPr>
            <w:tcW w:w="6530" w:type="dxa"/>
          </w:tcPr>
          <w:p w14:paraId="2727125F" w14:textId="0731FAB9" w:rsidR="00DA6BE6" w:rsidRPr="001F125E" w:rsidRDefault="006611C2" w:rsidP="003E0D69">
            <w:pPr>
              <w:pStyle w:val="TableTextWhite"/>
              <w:rPr>
                <w:bCs/>
              </w:rPr>
            </w:pPr>
            <w:r w:rsidRPr="001F125E">
              <w:rPr>
                <w:bCs/>
              </w:rPr>
              <w:t xml:space="preserve">Department of Primary Industries </w:t>
            </w:r>
            <w:r w:rsidR="001F125E" w:rsidRPr="001F125E">
              <w:rPr>
                <w:bCs/>
              </w:rPr>
              <w:t>and</w:t>
            </w:r>
            <w:r w:rsidRPr="001F125E">
              <w:rPr>
                <w:bCs/>
              </w:rPr>
              <w:t xml:space="preserve"> Regional Development</w:t>
            </w:r>
          </w:p>
        </w:tc>
      </w:tr>
      <w:tr w:rsidR="00DA6BE6" w:rsidRPr="00C978B9" w14:paraId="33F53091" w14:textId="77777777" w:rsidTr="00103875">
        <w:trPr>
          <w:cantSplit/>
        </w:trPr>
        <w:tc>
          <w:tcPr>
            <w:tcW w:w="4026" w:type="dxa"/>
            <w:vAlign w:val="center"/>
          </w:tcPr>
          <w:p w14:paraId="7807E998" w14:textId="236C4AD3" w:rsidR="00DA6BE6" w:rsidRPr="00853F21" w:rsidRDefault="006611C2" w:rsidP="003E0D69">
            <w:pPr>
              <w:pStyle w:val="TableTextWhite"/>
              <w:rPr>
                <w:b/>
              </w:rPr>
            </w:pPr>
            <w:r>
              <w:rPr>
                <w:b/>
              </w:rPr>
              <w:t>Group/</w:t>
            </w:r>
            <w:r w:rsidR="00DA6BE6" w:rsidRPr="00853F21">
              <w:rPr>
                <w:b/>
              </w:rPr>
              <w:t>Division/Branch/</w:t>
            </w:r>
          </w:p>
        </w:tc>
        <w:tc>
          <w:tcPr>
            <w:tcW w:w="6530" w:type="dxa"/>
          </w:tcPr>
          <w:p w14:paraId="6299739D" w14:textId="663AE618" w:rsidR="00DA6BE6" w:rsidRPr="001F125E" w:rsidRDefault="006611C2" w:rsidP="003E0D69">
            <w:pPr>
              <w:pStyle w:val="TableTextWhite"/>
              <w:rPr>
                <w:bCs/>
              </w:rPr>
            </w:pPr>
            <w:r w:rsidRPr="001F125E">
              <w:rPr>
                <w:bCs/>
              </w:rPr>
              <w:t xml:space="preserve">NSW Resources / </w:t>
            </w:r>
            <w:r w:rsidR="004A3696" w:rsidRPr="001F125E">
              <w:rPr>
                <w:bCs/>
              </w:rPr>
              <w:t>Resources Regulator / Mine Safety Inspectorate</w:t>
            </w:r>
          </w:p>
        </w:tc>
      </w:tr>
      <w:tr w:rsidR="004A3696" w:rsidRPr="00C978B9" w14:paraId="3D525A7F" w14:textId="77777777" w:rsidTr="00103875">
        <w:trPr>
          <w:cantSplit/>
        </w:trPr>
        <w:tc>
          <w:tcPr>
            <w:tcW w:w="4026" w:type="dxa"/>
            <w:vAlign w:val="center"/>
          </w:tcPr>
          <w:p w14:paraId="6054FF0B" w14:textId="5EE6BA0D" w:rsidR="004A3696" w:rsidRPr="00853F21" w:rsidRDefault="006611C2" w:rsidP="003E0D69">
            <w:pPr>
              <w:pStyle w:val="TableTextWhite"/>
              <w:rPr>
                <w:b/>
              </w:rPr>
            </w:pPr>
            <w:r>
              <w:rPr>
                <w:b/>
              </w:rPr>
              <w:t>Location</w:t>
            </w:r>
          </w:p>
        </w:tc>
        <w:tc>
          <w:tcPr>
            <w:tcW w:w="6530" w:type="dxa"/>
          </w:tcPr>
          <w:p w14:paraId="37C93711" w14:textId="0C7F3C4C" w:rsidR="004A3696" w:rsidRPr="001F125E" w:rsidRDefault="006611C2" w:rsidP="003E0D69">
            <w:pPr>
              <w:pStyle w:val="TableTextWhite"/>
              <w:rPr>
                <w:bCs/>
              </w:rPr>
            </w:pPr>
            <w:r w:rsidRPr="001F125E">
              <w:rPr>
                <w:bCs/>
              </w:rPr>
              <w:t>Various</w:t>
            </w:r>
          </w:p>
        </w:tc>
      </w:tr>
      <w:tr w:rsidR="00DA6BE6" w:rsidRPr="00C978B9" w14:paraId="6BF0FF09" w14:textId="77777777" w:rsidTr="00103875">
        <w:trPr>
          <w:cantSplit/>
        </w:trPr>
        <w:tc>
          <w:tcPr>
            <w:tcW w:w="4026" w:type="dxa"/>
            <w:vAlign w:val="center"/>
          </w:tcPr>
          <w:p w14:paraId="1B669361" w14:textId="77777777" w:rsidR="00DA6BE6" w:rsidRPr="00853F21" w:rsidRDefault="00DA6BE6" w:rsidP="003E0D69">
            <w:pPr>
              <w:pStyle w:val="TableTextWhite"/>
              <w:rPr>
                <w:b/>
                <w:color w:val="000000"/>
              </w:rPr>
            </w:pPr>
            <w:r w:rsidRPr="00853F21">
              <w:rPr>
                <w:b/>
              </w:rPr>
              <w:t>Classification/Grade/Band</w:t>
            </w:r>
          </w:p>
        </w:tc>
        <w:tc>
          <w:tcPr>
            <w:tcW w:w="6530" w:type="dxa"/>
          </w:tcPr>
          <w:p w14:paraId="4930B087" w14:textId="77777777" w:rsidR="00DA6BE6" w:rsidRPr="001F125E" w:rsidRDefault="004A3696" w:rsidP="003E0D69">
            <w:pPr>
              <w:pStyle w:val="TableTextWhite"/>
              <w:rPr>
                <w:bCs/>
              </w:rPr>
            </w:pPr>
            <w:r w:rsidRPr="001F125E">
              <w:rPr>
                <w:bCs/>
              </w:rPr>
              <w:t>Inspector Grade 3</w:t>
            </w:r>
          </w:p>
        </w:tc>
      </w:tr>
      <w:tr w:rsidR="004A3696" w:rsidRPr="00C978B9" w14:paraId="5AB87432" w14:textId="77777777" w:rsidTr="00103875">
        <w:trPr>
          <w:cantSplit/>
        </w:trPr>
        <w:tc>
          <w:tcPr>
            <w:tcW w:w="4026" w:type="dxa"/>
            <w:vAlign w:val="center"/>
          </w:tcPr>
          <w:p w14:paraId="1774EDDD" w14:textId="77777777" w:rsidR="004A3696" w:rsidRPr="00853F21" w:rsidRDefault="004A3696" w:rsidP="003E0D69">
            <w:pPr>
              <w:pStyle w:val="TableTextWhite"/>
              <w:rPr>
                <w:b/>
              </w:rPr>
            </w:pPr>
            <w:r w:rsidRPr="004A3696">
              <w:rPr>
                <w:b/>
              </w:rPr>
              <w:t>Senior executive work level standards</w:t>
            </w:r>
          </w:p>
        </w:tc>
        <w:tc>
          <w:tcPr>
            <w:tcW w:w="6530" w:type="dxa"/>
          </w:tcPr>
          <w:p w14:paraId="7BD5F8D8" w14:textId="77777777" w:rsidR="004A3696" w:rsidRPr="001F125E" w:rsidRDefault="004A3696" w:rsidP="003E0D69">
            <w:pPr>
              <w:pStyle w:val="TableTextWhite"/>
              <w:rPr>
                <w:bCs/>
              </w:rPr>
            </w:pPr>
            <w:r w:rsidRPr="001F125E">
              <w:rPr>
                <w:bCs/>
              </w:rPr>
              <w:t>Not Applicable</w:t>
            </w:r>
          </w:p>
        </w:tc>
      </w:tr>
      <w:tr w:rsidR="00DA6BE6" w:rsidRPr="00C978B9" w14:paraId="07F86A34" w14:textId="77777777" w:rsidTr="00103875">
        <w:trPr>
          <w:cantSplit/>
        </w:trPr>
        <w:tc>
          <w:tcPr>
            <w:tcW w:w="4026" w:type="dxa"/>
            <w:vAlign w:val="center"/>
          </w:tcPr>
          <w:p w14:paraId="714E9A92" w14:textId="77777777" w:rsidR="00DA6BE6" w:rsidRPr="00853F21" w:rsidRDefault="00DA6BE6" w:rsidP="003E0D69">
            <w:pPr>
              <w:pStyle w:val="TableTextWhite"/>
              <w:rPr>
                <w:b/>
                <w:color w:val="000000"/>
              </w:rPr>
            </w:pPr>
            <w:r w:rsidRPr="00853F21">
              <w:rPr>
                <w:b/>
              </w:rPr>
              <w:t>ANZSCO Code</w:t>
            </w:r>
          </w:p>
        </w:tc>
        <w:tc>
          <w:tcPr>
            <w:tcW w:w="6530" w:type="dxa"/>
          </w:tcPr>
          <w:p w14:paraId="6F8CCF45" w14:textId="77777777" w:rsidR="00DA6BE6" w:rsidRPr="001F125E" w:rsidRDefault="004A3696" w:rsidP="003E0D69">
            <w:pPr>
              <w:pStyle w:val="TableTextWhite"/>
              <w:rPr>
                <w:bCs/>
              </w:rPr>
            </w:pPr>
            <w:r w:rsidRPr="001F125E">
              <w:rPr>
                <w:bCs/>
              </w:rPr>
              <w:t>132411</w:t>
            </w:r>
          </w:p>
        </w:tc>
      </w:tr>
      <w:tr w:rsidR="00DA6BE6" w:rsidRPr="00C978B9" w14:paraId="479D2A0E" w14:textId="77777777" w:rsidTr="00103875">
        <w:trPr>
          <w:cantSplit/>
        </w:trPr>
        <w:tc>
          <w:tcPr>
            <w:tcW w:w="4026" w:type="dxa"/>
            <w:vAlign w:val="center"/>
          </w:tcPr>
          <w:p w14:paraId="600F022A" w14:textId="77777777" w:rsidR="00DA6BE6" w:rsidRPr="00853F21" w:rsidRDefault="00DA6BE6" w:rsidP="003E0D69">
            <w:pPr>
              <w:pStyle w:val="TableTextWhite"/>
              <w:rPr>
                <w:b/>
                <w:color w:val="000000"/>
              </w:rPr>
            </w:pPr>
            <w:r w:rsidRPr="00853F21">
              <w:rPr>
                <w:b/>
              </w:rPr>
              <w:t>PCAT Code</w:t>
            </w:r>
          </w:p>
        </w:tc>
        <w:tc>
          <w:tcPr>
            <w:tcW w:w="6530" w:type="dxa"/>
          </w:tcPr>
          <w:p w14:paraId="3AD2E4B8" w14:textId="77777777" w:rsidR="00DA6BE6" w:rsidRPr="001F125E" w:rsidRDefault="004A3696" w:rsidP="003E0D69">
            <w:pPr>
              <w:pStyle w:val="TableTextWhite"/>
              <w:rPr>
                <w:bCs/>
              </w:rPr>
            </w:pPr>
            <w:r w:rsidRPr="001F125E">
              <w:rPr>
                <w:bCs/>
              </w:rPr>
              <w:t>3119192</w:t>
            </w:r>
          </w:p>
        </w:tc>
      </w:tr>
      <w:tr w:rsidR="00DA6BE6" w:rsidRPr="00C978B9" w14:paraId="36FE99DC" w14:textId="77777777" w:rsidTr="00103875">
        <w:trPr>
          <w:cantSplit/>
        </w:trPr>
        <w:tc>
          <w:tcPr>
            <w:tcW w:w="4026" w:type="dxa"/>
            <w:vAlign w:val="center"/>
          </w:tcPr>
          <w:p w14:paraId="7363324D" w14:textId="77777777" w:rsidR="00DA6BE6" w:rsidRPr="00853F21" w:rsidRDefault="00DA6BE6" w:rsidP="003E0D69">
            <w:pPr>
              <w:pStyle w:val="TableTextWhite"/>
              <w:rPr>
                <w:b/>
                <w:color w:val="000000"/>
              </w:rPr>
            </w:pPr>
            <w:r w:rsidRPr="00853F21">
              <w:rPr>
                <w:b/>
              </w:rPr>
              <w:t>Date of Approval</w:t>
            </w:r>
          </w:p>
        </w:tc>
        <w:tc>
          <w:tcPr>
            <w:tcW w:w="6530" w:type="dxa"/>
          </w:tcPr>
          <w:p w14:paraId="3F8D9E4C" w14:textId="0838F991" w:rsidR="00DA6BE6" w:rsidRPr="001F125E" w:rsidRDefault="006611C2" w:rsidP="003E0D69">
            <w:pPr>
              <w:pStyle w:val="TableTextWhite"/>
              <w:rPr>
                <w:bCs/>
              </w:rPr>
            </w:pPr>
            <w:r w:rsidRPr="001F125E">
              <w:rPr>
                <w:bCs/>
              </w:rPr>
              <w:t>July 2024</w:t>
            </w:r>
          </w:p>
        </w:tc>
      </w:tr>
      <w:tr w:rsidR="005B66F3" w:rsidRPr="00C978B9" w14:paraId="4E792AE4" w14:textId="77777777" w:rsidTr="00103875">
        <w:trPr>
          <w:cantSplit/>
        </w:trPr>
        <w:tc>
          <w:tcPr>
            <w:tcW w:w="4026" w:type="dxa"/>
            <w:vAlign w:val="center"/>
          </w:tcPr>
          <w:p w14:paraId="60615500" w14:textId="77777777" w:rsidR="005B66F3" w:rsidRPr="00853F21" w:rsidRDefault="005B66F3" w:rsidP="005B66F3">
            <w:pPr>
              <w:pStyle w:val="TableTextWhite"/>
              <w:rPr>
                <w:b/>
              </w:rPr>
            </w:pPr>
            <w:r w:rsidRPr="004A3696">
              <w:rPr>
                <w:b/>
              </w:rPr>
              <w:t>Agency Website</w:t>
            </w:r>
          </w:p>
        </w:tc>
        <w:tc>
          <w:tcPr>
            <w:tcW w:w="6530" w:type="dxa"/>
          </w:tcPr>
          <w:p w14:paraId="1106D72A" w14:textId="0CCAEDDF" w:rsidR="005B66F3" w:rsidRPr="001F125E" w:rsidRDefault="006611C2" w:rsidP="005B66F3">
            <w:pPr>
              <w:pStyle w:val="TableTextWhite"/>
              <w:rPr>
                <w:bCs/>
                <w:color w:val="FFFFFF" w:themeColor="background1"/>
              </w:rPr>
            </w:pPr>
            <w:r w:rsidRPr="001F125E">
              <w:rPr>
                <w:bCs/>
              </w:rPr>
              <w:t>https://www.nsw.gov.au/departments-and-agencies/dpird</w:t>
            </w:r>
          </w:p>
        </w:tc>
      </w:tr>
    </w:tbl>
    <w:p w14:paraId="196F555B" w14:textId="77777777" w:rsidR="00057CB3" w:rsidRPr="00C978B9" w:rsidRDefault="004A3696" w:rsidP="00FB27B0">
      <w:pPr>
        <w:pStyle w:val="Heading2"/>
      </w:pPr>
      <w:r w:rsidRPr="004A3696">
        <w:t>Agency overview</w:t>
      </w:r>
    </w:p>
    <w:p w14:paraId="0E4AD570" w14:textId="77777777" w:rsidR="001F125E" w:rsidRPr="001F125E" w:rsidRDefault="001F125E" w:rsidP="001F125E">
      <w:pPr>
        <w:pStyle w:val="BodyText"/>
        <w:spacing w:before="246"/>
        <w:rPr>
          <w:color w:val="auto"/>
        </w:rPr>
      </w:pPr>
      <w:bookmarkStart w:id="1" w:name="_Hlk173321601"/>
      <w:bookmarkStart w:id="2" w:name="_Hlk30003721"/>
      <w:r w:rsidRPr="001F125E">
        <w:rPr>
          <w:color w:val="auto"/>
        </w:rP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w:t>
      </w:r>
    </w:p>
    <w:p w14:paraId="67EAD8E4" w14:textId="77777777" w:rsidR="001F125E" w:rsidRPr="001F125E" w:rsidRDefault="001F125E" w:rsidP="001F125E">
      <w:pPr>
        <w:pStyle w:val="BodyText"/>
        <w:spacing w:before="246"/>
        <w:rPr>
          <w:color w:val="auto"/>
        </w:rPr>
      </w:pPr>
      <w:r w:rsidRPr="001F125E">
        <w:rPr>
          <w:color w:val="auto"/>
        </w:rPr>
        <w:t>DPIRD brings together Agriculture; Biosecurity; Forestry and Fishing; Local Land Services; NSW Resources; Regional Development and Delivery; the Regional Growth NSW Development Corporation; NSW Public Works and Soil Conservation Service.</w:t>
      </w:r>
    </w:p>
    <w:p w14:paraId="378F8D4D" w14:textId="77777777" w:rsidR="001F125E" w:rsidRPr="001F125E" w:rsidRDefault="001F125E" w:rsidP="001F125E">
      <w:pPr>
        <w:pStyle w:val="BodyText"/>
        <w:spacing w:before="246"/>
        <w:rPr>
          <w:color w:val="auto"/>
        </w:rPr>
      </w:pPr>
      <w:r w:rsidRPr="001F125E">
        <w:rPr>
          <w:color w:val="auto"/>
        </w:rPr>
        <w:t>We have nearly 5,000 employees, with almost 80 per cent of us living and working in regional NSW.</w:t>
      </w:r>
    </w:p>
    <w:p w14:paraId="192CA116" w14:textId="77777777" w:rsidR="001F125E" w:rsidRPr="001F125E" w:rsidRDefault="001F125E" w:rsidP="001F125E">
      <w:pPr>
        <w:pStyle w:val="BodyText"/>
        <w:spacing w:before="246"/>
        <w:rPr>
          <w:color w:val="auto"/>
        </w:rPr>
      </w:pPr>
      <w:r w:rsidRPr="001F125E">
        <w:rPr>
          <w:color w:val="auto"/>
        </w:rPr>
        <w:t>NSW Resources sets strategic policy for the state’s mineral and energy resources, gathers, analyses and disseminates geoscientific information, and assesses and determines applications for mineral and petroleum titles for exploration activities and extractive uses. </w:t>
      </w:r>
    </w:p>
    <w:p w14:paraId="602C81DC" w14:textId="77777777" w:rsidR="001F125E" w:rsidRPr="001F125E" w:rsidRDefault="001F125E" w:rsidP="001F125E">
      <w:pPr>
        <w:pStyle w:val="BodyText"/>
        <w:spacing w:before="246"/>
        <w:rPr>
          <w:color w:val="auto"/>
        </w:rPr>
      </w:pPr>
      <w:r w:rsidRPr="001F125E">
        <w:rPr>
          <w:color w:val="auto"/>
        </w:rPr>
        <w:t>NSW Resources is committed to delivering strong and quality outcomes, with the vision of our minerals and petroleum resources generating prosperity for the people of NSW.</w:t>
      </w:r>
    </w:p>
    <w:bookmarkEnd w:id="1"/>
    <w:p w14:paraId="73DD5AB4" w14:textId="77777777" w:rsidR="004A3696" w:rsidRPr="00C978B9" w:rsidRDefault="004A3696" w:rsidP="004A3696">
      <w:pPr>
        <w:pStyle w:val="Heading2"/>
      </w:pPr>
      <w:r w:rsidRPr="00C978B9">
        <w:t>Primary purpose of t</w:t>
      </w:r>
      <w:r>
        <w:t>h</w:t>
      </w:r>
      <w:r w:rsidRPr="00C978B9">
        <w:t>e role</w:t>
      </w:r>
    </w:p>
    <w:p w14:paraId="0DED9CB0" w14:textId="77777777" w:rsidR="004A3696" w:rsidRPr="001F125E" w:rsidRDefault="004A3696" w:rsidP="001F125E">
      <w:pPr>
        <w:pStyle w:val="BodyText"/>
        <w:spacing w:before="246"/>
        <w:rPr>
          <w:color w:val="auto"/>
        </w:rPr>
      </w:pPr>
      <w:r w:rsidRPr="001F125E">
        <w:rPr>
          <w:color w:val="auto"/>
        </w:rPr>
        <w:t>Exercise statutory and administrative responsibilities as an Inspector to improve the health and safety performance at mines. The focus of the role is to verify that effective risk management and incident prevention strategies are implemented in the NSW mining industry through site inspections, assessments, investigation of incidents and complaints, application of compliance powers, consultation and education.</w:t>
      </w:r>
    </w:p>
    <w:bookmarkEnd w:id="2"/>
    <w:p w14:paraId="6FA0B1A0" w14:textId="77777777" w:rsidR="00057CB3" w:rsidRPr="00980BCA" w:rsidRDefault="00057CB3" w:rsidP="000C453F">
      <w:pPr>
        <w:pStyle w:val="Heading2"/>
      </w:pPr>
      <w:r w:rsidRPr="00980BCA">
        <w:t xml:space="preserve">Key </w:t>
      </w:r>
      <w:r w:rsidR="00043B92" w:rsidRPr="00980BCA">
        <w:t>a</w:t>
      </w:r>
      <w:r w:rsidRPr="00980BCA">
        <w:t>ccountabilities</w:t>
      </w:r>
    </w:p>
    <w:p w14:paraId="12969A60" w14:textId="77777777" w:rsidR="00DE0543" w:rsidRDefault="00DE0543" w:rsidP="00DE0543">
      <w:pPr>
        <w:pStyle w:val="ListBullet"/>
        <w:rPr>
          <w:lang w:eastAsia="en-AU"/>
        </w:rPr>
      </w:pPr>
      <w:r>
        <w:t>Assess, monitor, and review individual mine operator’s and other persons conducting business operations (PCBU’s) health and safety management systems to ensure regulatory compliance and that satisfactory standards are adopted and implemented to ensure the health and safety of persons at their operations.</w:t>
      </w:r>
    </w:p>
    <w:p w14:paraId="47D5FD5E" w14:textId="77777777" w:rsidR="00820BB6" w:rsidRDefault="00087C1D" w:rsidP="00641CB8">
      <w:pPr>
        <w:pStyle w:val="ListBullet"/>
        <w:rPr>
          <w:lang w:eastAsia="en-AU"/>
        </w:rPr>
      </w:pPr>
      <w:r>
        <w:lastRenderedPageBreak/>
        <w:t>Carry out announced and unannounced inspections and assessment activities at mine sites, including inspections on weekends and back shifts. Prepare and record assessment and inspection reports and inform coal operators of their compliance status in writing.</w:t>
      </w:r>
    </w:p>
    <w:p w14:paraId="4D1868A9" w14:textId="77777777" w:rsidR="00FD243A" w:rsidRDefault="00087C1D" w:rsidP="00641CB8">
      <w:pPr>
        <w:pStyle w:val="ListBullet"/>
        <w:rPr>
          <w:lang w:eastAsia="en-AU"/>
        </w:rPr>
      </w:pPr>
      <w:r>
        <w:t>Obtain and prepare evidence for potential legal proceedings and produce investigation reports.</w:t>
      </w:r>
    </w:p>
    <w:p w14:paraId="709CB2CA" w14:textId="77777777" w:rsidR="007C6FB5" w:rsidRDefault="007C6FB5" w:rsidP="007C6FB5">
      <w:pPr>
        <w:pStyle w:val="ListBullet"/>
        <w:rPr>
          <w:lang w:eastAsia="en-AU"/>
        </w:rPr>
      </w:pPr>
      <w:r>
        <w:t>Complete assessments, investigations and complaints, to review circumstances and determine causal factors and review corrective actions.  This includes responding to incidents and emergency situations outside of normal business hours, on a rostered basis.</w:t>
      </w:r>
    </w:p>
    <w:p w14:paraId="5EEF595F" w14:textId="77777777" w:rsidR="00B916D3" w:rsidRDefault="00B916D3" w:rsidP="00B916D3">
      <w:pPr>
        <w:pStyle w:val="ListBullet"/>
        <w:rPr>
          <w:lang w:eastAsia="en-AU"/>
        </w:rPr>
      </w:pPr>
      <w:r>
        <w:t>Carry out enforcement activities to ensure mine operations comply with work health and safety legislation.  This includes issuing written advice, improvement, prohibition and penalty notices.</w:t>
      </w:r>
    </w:p>
    <w:p w14:paraId="5E3E0150" w14:textId="77777777" w:rsidR="00820BB6" w:rsidRDefault="00087C1D" w:rsidP="00641CB8">
      <w:pPr>
        <w:pStyle w:val="ListBullet"/>
        <w:rPr>
          <w:lang w:eastAsia="en-AU"/>
        </w:rPr>
      </w:pPr>
      <w:r>
        <w:t>Triage and process written and verbal incident notifications in the Resources Regulator’s compliance enforcement system to ensure a timely, effective and appropriately escalated response.</w:t>
      </w:r>
    </w:p>
    <w:p w14:paraId="0BC531F5" w14:textId="77777777" w:rsidR="00820BB6" w:rsidRDefault="00087C1D" w:rsidP="00641CB8">
      <w:pPr>
        <w:pStyle w:val="ListBullet"/>
        <w:rPr>
          <w:lang w:eastAsia="en-AU"/>
        </w:rPr>
      </w:pPr>
      <w:r>
        <w:t>Provide technical expertise and advice to the RR and mine operators relating to high-risk activity notifications, exemptions and other technical matters.</w:t>
      </w:r>
    </w:p>
    <w:p w14:paraId="271A39F4" w14:textId="05199A19" w:rsidR="00820BB6" w:rsidRDefault="00087C1D" w:rsidP="00641CB8">
      <w:pPr>
        <w:pStyle w:val="ListBullet"/>
        <w:rPr>
          <w:lang w:eastAsia="en-AU"/>
        </w:rPr>
      </w:pPr>
      <w:r>
        <w:t>Participate in targeted health and safety campaigns, workshops, working groups or committees, industry forums and community meetings to provide specialist knowledge and promote the Resource Regulators business plans and strategies.</w:t>
      </w:r>
      <w:r w:rsidR="00AC4FDF">
        <w:t xml:space="preserve"> This includes participation in the development of standards and guidelines for the industry.</w:t>
      </w:r>
    </w:p>
    <w:p w14:paraId="342E1717"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673891D6" w14:textId="77777777" w:rsidR="00820BB6" w:rsidRDefault="00087C1D" w:rsidP="00641CB8">
      <w:pPr>
        <w:pStyle w:val="ListBullet"/>
      </w:pPr>
      <w:r>
        <w:t>Negotiating with and influencing mine operators who may have a limited understanding of their legal obligations, or who may be concerned at the possible implications of compliance action.</w:t>
      </w:r>
    </w:p>
    <w:p w14:paraId="003FBFB3" w14:textId="77777777" w:rsidR="00820BB6" w:rsidRDefault="00087C1D" w:rsidP="00641CB8">
      <w:pPr>
        <w:pStyle w:val="ListBullet"/>
      </w:pPr>
      <w:r>
        <w:t>Gaining the confidence of mine operators and workers, through the development of cooperative and open relationships.</w:t>
      </w:r>
    </w:p>
    <w:p w14:paraId="28A9DA4B" w14:textId="77777777" w:rsidR="00820BB6" w:rsidRDefault="00087C1D" w:rsidP="00641CB8">
      <w:pPr>
        <w:pStyle w:val="ListBullet"/>
      </w:pPr>
      <w:r>
        <w:t>Maintaining the necessary levels of knowledge in best practice, given the variety of legislative requirements and rapid changes in technology and anticipating the health and safety issues arising from new technology.</w:t>
      </w:r>
    </w:p>
    <w:p w14:paraId="172845CB" w14:textId="77777777" w:rsidR="00057CB3" w:rsidRDefault="00043B92" w:rsidP="000C453F">
      <w:pPr>
        <w:pStyle w:val="Heading2"/>
      </w:pPr>
      <w:r>
        <w:t>Key r</w:t>
      </w:r>
      <w:r w:rsidR="00057CB3" w:rsidRPr="00C978B9">
        <w:t>elationships</w:t>
      </w:r>
    </w:p>
    <w:p w14:paraId="7F0A36BD"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50F9D639"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45E2E121"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2BE37B31" w14:textId="77777777" w:rsidR="00057CB3" w:rsidRPr="00C978B9" w:rsidRDefault="00057CB3" w:rsidP="00803E47">
            <w:pPr>
              <w:pStyle w:val="TableTextWhite0"/>
            </w:pPr>
            <w:r w:rsidRPr="00C978B9">
              <w:t>Why</w:t>
            </w:r>
          </w:p>
        </w:tc>
      </w:tr>
      <w:tr w:rsidR="0002436B" w:rsidRPr="00C978B9" w14:paraId="72E1C04C" w14:textId="77777777" w:rsidTr="00103875">
        <w:trPr>
          <w:cantSplit/>
        </w:trPr>
        <w:tc>
          <w:tcPr>
            <w:tcW w:w="3601" w:type="dxa"/>
          </w:tcPr>
          <w:p w14:paraId="1B9C373B" w14:textId="77777777" w:rsidR="0002436B" w:rsidRPr="00A15CDB" w:rsidRDefault="00596C1A" w:rsidP="00A15CDB">
            <w:pPr>
              <w:pStyle w:val="TableText"/>
            </w:pPr>
            <w:bookmarkStart w:id="3" w:name="InternalRelationships"/>
            <w:r>
              <w:t>Principal Inspector</w:t>
            </w:r>
          </w:p>
        </w:tc>
        <w:tc>
          <w:tcPr>
            <w:tcW w:w="6946" w:type="dxa"/>
          </w:tcPr>
          <w:p w14:paraId="52FF82D6" w14:textId="77777777" w:rsidR="00820BB6" w:rsidRDefault="00087C1D" w:rsidP="00641CB8">
            <w:pPr>
              <w:pStyle w:val="ListBullet"/>
              <w:rPr>
                <w:lang w:eastAsia="en-AU"/>
              </w:rPr>
            </w:pPr>
            <w:r>
              <w:t>Provide reports on business activities and compliance issues</w:t>
            </w:r>
          </w:p>
          <w:p w14:paraId="2F4B329F" w14:textId="77777777" w:rsidR="00820BB6" w:rsidRDefault="00087C1D" w:rsidP="00641CB8">
            <w:pPr>
              <w:pStyle w:val="ListBullet"/>
              <w:rPr>
                <w:lang w:eastAsia="en-AU"/>
              </w:rPr>
            </w:pPr>
            <w:r>
              <w:t>Seek advice on the proposed work program, analysis of health and safety data, mine site incidents and developments, industry work practices and development of health and safety management systems</w:t>
            </w:r>
          </w:p>
        </w:tc>
      </w:tr>
      <w:tr w:rsidR="0002436B" w:rsidRPr="00C978B9" w14:paraId="6F42326A" w14:textId="77777777" w:rsidTr="00103875">
        <w:trPr>
          <w:cantSplit/>
        </w:trPr>
        <w:tc>
          <w:tcPr>
            <w:tcW w:w="3601" w:type="dxa"/>
          </w:tcPr>
          <w:p w14:paraId="599B08D6" w14:textId="77777777" w:rsidR="0002436B" w:rsidRPr="00A15CDB" w:rsidRDefault="00596C1A" w:rsidP="00A15CDB">
            <w:pPr>
              <w:pStyle w:val="TableText"/>
            </w:pPr>
            <w:r>
              <w:t>Mine inspectors and other Resources Regulator staff</w:t>
            </w:r>
          </w:p>
        </w:tc>
        <w:tc>
          <w:tcPr>
            <w:tcW w:w="6946" w:type="dxa"/>
          </w:tcPr>
          <w:p w14:paraId="2BAEE2DE" w14:textId="77777777" w:rsidR="00820BB6" w:rsidRDefault="00087C1D" w:rsidP="00641CB8">
            <w:pPr>
              <w:pStyle w:val="ListBullet"/>
              <w:rPr>
                <w:lang w:eastAsia="en-AU"/>
              </w:rPr>
            </w:pPr>
            <w:r>
              <w:t>Deliver information and seek advice on operational matters, compliance issues and the provision of advice to external parties</w:t>
            </w:r>
          </w:p>
        </w:tc>
      </w:tr>
    </w:tbl>
    <w:bookmarkEnd w:id="3"/>
    <w:p w14:paraId="59950F8E"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75A0FCBF"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4682AEF3"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1E7E7D7E" w14:textId="77777777" w:rsidR="00C34914" w:rsidRPr="00C978B9" w:rsidRDefault="00C34914" w:rsidP="003E0D69">
            <w:pPr>
              <w:pStyle w:val="TableTextWhite0"/>
            </w:pPr>
            <w:r w:rsidRPr="00C978B9">
              <w:t>Why</w:t>
            </w:r>
          </w:p>
        </w:tc>
      </w:tr>
      <w:tr w:rsidR="00C34914" w:rsidRPr="00C978B9" w14:paraId="35C3AE89" w14:textId="77777777" w:rsidTr="00103875">
        <w:trPr>
          <w:cantSplit/>
        </w:trPr>
        <w:tc>
          <w:tcPr>
            <w:tcW w:w="3601" w:type="dxa"/>
          </w:tcPr>
          <w:p w14:paraId="3C0D3182" w14:textId="77777777" w:rsidR="00C34914" w:rsidRPr="00DA65BD" w:rsidRDefault="00596C1A" w:rsidP="003E0D69">
            <w:pPr>
              <w:pStyle w:val="TableText"/>
            </w:pPr>
            <w:bookmarkStart w:id="4" w:name="ExternalRelationships"/>
            <w:r>
              <w:t>Mine Operators including management and worker representatives</w:t>
            </w:r>
          </w:p>
        </w:tc>
        <w:tc>
          <w:tcPr>
            <w:tcW w:w="6946" w:type="dxa"/>
          </w:tcPr>
          <w:p w14:paraId="61312775" w14:textId="77777777" w:rsidR="00820BB6" w:rsidRDefault="00087C1D" w:rsidP="00641CB8">
            <w:pPr>
              <w:pStyle w:val="ListBullet"/>
              <w:rPr>
                <w:lang w:eastAsia="en-AU"/>
              </w:rPr>
            </w:pPr>
            <w:r>
              <w:t>Gather information for the purpose of improving health and safety and ensuring compliance with the relevant legislation, providing advice and support to deal with operational matters</w:t>
            </w:r>
          </w:p>
        </w:tc>
      </w:tr>
      <w:tr w:rsidR="00C34914" w:rsidRPr="00C978B9" w14:paraId="7E028824" w14:textId="77777777" w:rsidTr="00103875">
        <w:trPr>
          <w:cantSplit/>
        </w:trPr>
        <w:tc>
          <w:tcPr>
            <w:tcW w:w="3601" w:type="dxa"/>
          </w:tcPr>
          <w:p w14:paraId="2F0BA15A" w14:textId="77777777" w:rsidR="00C34914" w:rsidRPr="00DA65BD" w:rsidRDefault="00596C1A" w:rsidP="003E0D69">
            <w:pPr>
              <w:pStyle w:val="TableText"/>
            </w:pPr>
            <w:r>
              <w:t>Industry suppliers, designers and manufacturers</w:t>
            </w:r>
          </w:p>
        </w:tc>
        <w:tc>
          <w:tcPr>
            <w:tcW w:w="6946" w:type="dxa"/>
          </w:tcPr>
          <w:p w14:paraId="6C39BC87" w14:textId="77777777" w:rsidR="00820BB6" w:rsidRDefault="00087C1D" w:rsidP="00641CB8">
            <w:pPr>
              <w:pStyle w:val="ListBullet"/>
              <w:rPr>
                <w:lang w:eastAsia="en-AU"/>
              </w:rPr>
            </w:pPr>
            <w:r>
              <w:t>Ensure that plant and substances are safe and without risks to health and safety when properly used</w:t>
            </w:r>
          </w:p>
        </w:tc>
      </w:tr>
      <w:tr w:rsidR="00C34914" w:rsidRPr="00C978B9" w14:paraId="48AD2406" w14:textId="77777777" w:rsidTr="00103875">
        <w:trPr>
          <w:cantSplit/>
        </w:trPr>
        <w:tc>
          <w:tcPr>
            <w:tcW w:w="3601" w:type="dxa"/>
          </w:tcPr>
          <w:p w14:paraId="422DCC15" w14:textId="77777777" w:rsidR="00C34914" w:rsidRPr="00DA65BD" w:rsidRDefault="00596C1A" w:rsidP="003E0D69">
            <w:pPr>
              <w:pStyle w:val="TableText"/>
            </w:pPr>
            <w:r>
              <w:lastRenderedPageBreak/>
              <w:t>State Government agencies, Local Government authorities, universities, research organisations, NSW Mines Rescue Service and union officials</w:t>
            </w:r>
          </w:p>
        </w:tc>
        <w:tc>
          <w:tcPr>
            <w:tcW w:w="6946" w:type="dxa"/>
          </w:tcPr>
          <w:p w14:paraId="71FB16F8" w14:textId="77777777" w:rsidR="00820BB6" w:rsidRDefault="00087C1D" w:rsidP="00641CB8">
            <w:pPr>
              <w:pStyle w:val="ListBullet"/>
              <w:rPr>
                <w:lang w:eastAsia="en-AU"/>
              </w:rPr>
            </w:pPr>
            <w:r>
              <w:t>Gather information, partner and consult with other stakeholders to improve the health and safety performance at mines and mining operations; build and maintain effective and supportive relationships and engage in dialogue to development systems for mining operations and participating in safety campaigns, workshops and working groups</w:t>
            </w:r>
          </w:p>
        </w:tc>
      </w:tr>
    </w:tbl>
    <w:bookmarkEnd w:id="4"/>
    <w:p w14:paraId="354BE4CE" w14:textId="77777777" w:rsidR="00057CB3" w:rsidRPr="00C978B9" w:rsidRDefault="0002436B" w:rsidP="000C453F">
      <w:pPr>
        <w:pStyle w:val="Heading2"/>
      </w:pPr>
      <w:r w:rsidRPr="00C978B9">
        <w:t xml:space="preserve">Role </w:t>
      </w:r>
      <w:r w:rsidR="00043B92">
        <w:t>d</w:t>
      </w:r>
      <w:r w:rsidRPr="00C978B9">
        <w:t>imensions</w:t>
      </w:r>
    </w:p>
    <w:p w14:paraId="3B957885" w14:textId="77777777" w:rsidR="0002436B" w:rsidRDefault="001D133A" w:rsidP="000C453F">
      <w:pPr>
        <w:pStyle w:val="Heading3"/>
      </w:pPr>
      <w:r w:rsidRPr="00C978B9">
        <w:t>Decision making</w:t>
      </w:r>
    </w:p>
    <w:p w14:paraId="1DBD9D39" w14:textId="77777777" w:rsidR="00B462B2" w:rsidRPr="001F125E" w:rsidRDefault="00A55204" w:rsidP="001F125E">
      <w:pPr>
        <w:pStyle w:val="ListBullet"/>
      </w:pPr>
      <w:bookmarkStart w:id="5" w:name="_Hlk17372642"/>
      <w:r>
        <w:t>This role has some autonomy in relation to investigative matters and enforcement actions and makes independent decisions relating to regulatory compliance and negotiations with mine operators on timetables for compliance.</w:t>
      </w:r>
    </w:p>
    <w:p w14:paraId="3CABED13" w14:textId="77777777" w:rsidR="00B462B2" w:rsidRPr="001F125E" w:rsidRDefault="00A55204" w:rsidP="001F125E">
      <w:pPr>
        <w:pStyle w:val="ListBullet"/>
      </w:pPr>
      <w:r>
        <w:t>The position holder is guided in their decision making by experience in mine health and safety management systems, legislation, Codes of Practice, Australian and International Standards and applicable Resources Regulator policies and procedures.</w:t>
      </w:r>
    </w:p>
    <w:p w14:paraId="6DE49C7E" w14:textId="77777777" w:rsidR="00B462B2" w:rsidRPr="001F125E" w:rsidRDefault="00A55204" w:rsidP="001F125E">
      <w:pPr>
        <w:pStyle w:val="ListBullet"/>
      </w:pPr>
      <w:r>
        <w:t>This role consults with the Principal Inspector when prioritising assessment and compliance activities and any matters having a potential state-wide industry impact or that are sensitive to local communities.</w:t>
      </w:r>
    </w:p>
    <w:p w14:paraId="703D5D4E" w14:textId="28EB81F0" w:rsidR="00BD7587" w:rsidRPr="001F125E" w:rsidRDefault="00A55204" w:rsidP="001F125E">
      <w:pPr>
        <w:pStyle w:val="ListBullet"/>
      </w:pPr>
      <w:r>
        <w:t>The position holder provides advice to operators regarding the results of assessments, safe operating practices and strategies to improve health and safety at the workplace.</w:t>
      </w:r>
    </w:p>
    <w:bookmarkEnd w:id="5"/>
    <w:p w14:paraId="7D31751D" w14:textId="77777777" w:rsidR="001D133A" w:rsidRDefault="001D133A" w:rsidP="000C453F">
      <w:pPr>
        <w:pStyle w:val="Heading3"/>
      </w:pPr>
      <w:r w:rsidRPr="00C978B9">
        <w:t>Reporting line</w:t>
      </w:r>
    </w:p>
    <w:p w14:paraId="6D66DC6F" w14:textId="77777777" w:rsidR="00E91D2A" w:rsidRDefault="00A55204" w:rsidP="001D133A">
      <w:r>
        <w:t>Principal Inspector or a Deputy Chief Inspector</w:t>
      </w:r>
    </w:p>
    <w:p w14:paraId="1E2374C1" w14:textId="77777777" w:rsidR="001D133A" w:rsidRDefault="001D133A" w:rsidP="000C453F">
      <w:pPr>
        <w:pStyle w:val="Heading3"/>
      </w:pPr>
      <w:r w:rsidRPr="00C978B9">
        <w:t>Direct reports</w:t>
      </w:r>
    </w:p>
    <w:p w14:paraId="5142CF47" w14:textId="77777777" w:rsidR="001D133A" w:rsidRPr="00C978B9" w:rsidRDefault="00A55204" w:rsidP="001D133A">
      <w:r>
        <w:t>Nil</w:t>
      </w:r>
    </w:p>
    <w:p w14:paraId="0B16B55B" w14:textId="77777777" w:rsidR="001D133A" w:rsidRDefault="001D133A" w:rsidP="000C453F">
      <w:pPr>
        <w:pStyle w:val="Heading3"/>
      </w:pPr>
      <w:r w:rsidRPr="00C978B9">
        <w:t>Budget/Expenditure</w:t>
      </w:r>
    </w:p>
    <w:p w14:paraId="01382061" w14:textId="77777777" w:rsidR="005505E4" w:rsidRDefault="00A55204" w:rsidP="005505E4">
      <w:r>
        <w:t>Nil</w:t>
      </w:r>
    </w:p>
    <w:p w14:paraId="613EE52E" w14:textId="77777777" w:rsidR="00911D8D" w:rsidRPr="000C453F" w:rsidRDefault="00911D8D" w:rsidP="000C453F">
      <w:pPr>
        <w:pStyle w:val="Heading2"/>
        <w:rPr>
          <w:rStyle w:val="Heading1Char"/>
          <w:b/>
          <w:bCs/>
          <w:kern w:val="0"/>
          <w:sz w:val="26"/>
          <w:szCs w:val="28"/>
        </w:rPr>
      </w:pPr>
      <w:bookmarkStart w:id="6" w:name="_Hlk40707470"/>
      <w:r w:rsidRPr="000C453F">
        <w:rPr>
          <w:rStyle w:val="Heading1Char"/>
          <w:b/>
          <w:bCs/>
          <w:kern w:val="0"/>
          <w:sz w:val="26"/>
          <w:szCs w:val="28"/>
        </w:rPr>
        <w:t>Key knowledge and experience</w:t>
      </w:r>
    </w:p>
    <w:p w14:paraId="44EAFB8A" w14:textId="77777777" w:rsidR="00820BB6" w:rsidRDefault="00087C1D" w:rsidP="00641CB8">
      <w:pPr>
        <w:pStyle w:val="ListBullet"/>
        <w:rPr>
          <w:lang w:eastAsia="en-AU"/>
        </w:rPr>
      </w:pPr>
      <w:r>
        <w:t>Sound knowledge of:</w:t>
      </w:r>
    </w:p>
    <w:p w14:paraId="05C0BCAC" w14:textId="77777777" w:rsidR="00820BB6" w:rsidRDefault="00087C1D" w:rsidP="00087C1D">
      <w:pPr>
        <w:pStyle w:val="ListBullet"/>
        <w:numPr>
          <w:ilvl w:val="0"/>
          <w:numId w:val="16"/>
        </w:numPr>
        <w:rPr>
          <w:lang w:eastAsia="en-AU"/>
        </w:rPr>
      </w:pPr>
      <w:r>
        <w:t>Mining and/or work health and safety related legislation</w:t>
      </w:r>
    </w:p>
    <w:p w14:paraId="4E12B64D" w14:textId="77777777" w:rsidR="00820BB6" w:rsidRDefault="00087C1D" w:rsidP="00087C1D">
      <w:pPr>
        <w:pStyle w:val="ListBullet"/>
        <w:numPr>
          <w:ilvl w:val="0"/>
          <w:numId w:val="16"/>
        </w:numPr>
        <w:rPr>
          <w:lang w:eastAsia="en-AU"/>
        </w:rPr>
      </w:pPr>
      <w:r>
        <w:t>Technology, systems and practices applied in mining</w:t>
      </w:r>
    </w:p>
    <w:p w14:paraId="3EE87B12" w14:textId="77777777" w:rsidR="00820BB6" w:rsidRDefault="00087C1D" w:rsidP="00087C1D">
      <w:pPr>
        <w:pStyle w:val="ListBullet"/>
        <w:numPr>
          <w:ilvl w:val="0"/>
          <w:numId w:val="16"/>
        </w:numPr>
        <w:rPr>
          <w:lang w:eastAsia="en-AU"/>
        </w:rPr>
      </w:pPr>
      <w:r>
        <w:t>Auditing methodologies</w:t>
      </w:r>
    </w:p>
    <w:bookmarkEnd w:id="6"/>
    <w:p w14:paraId="77C625DF" w14:textId="77777777" w:rsidR="001D133A" w:rsidRDefault="001D133A" w:rsidP="000C453F">
      <w:pPr>
        <w:pStyle w:val="Heading2"/>
      </w:pPr>
      <w:r w:rsidRPr="00C978B9">
        <w:t>Essential requir</w:t>
      </w:r>
      <w:r w:rsidR="00E31CD3" w:rsidRPr="00C978B9">
        <w:t>e</w:t>
      </w:r>
      <w:r w:rsidRPr="00C978B9">
        <w:t>ments</w:t>
      </w:r>
    </w:p>
    <w:p w14:paraId="07A7CF08" w14:textId="77777777" w:rsidR="00820BB6" w:rsidRDefault="00087C1D" w:rsidP="00641CB8">
      <w:pPr>
        <w:pStyle w:val="ListBullet"/>
        <w:rPr>
          <w:lang w:eastAsia="en-AU"/>
        </w:rPr>
      </w:pPr>
      <w:r>
        <w:t>A person will only be appointed as an inspector under section 18(2)(a) of the Work Health and Safety (Mines and Petroleum Sites) Act 2013, and in accordance with the Resources Regulator’s policy on qualifications of mine safety inspectors:</w:t>
      </w:r>
    </w:p>
    <w:p w14:paraId="4BBE127D" w14:textId="77777777" w:rsidR="00820BB6" w:rsidRDefault="00087C1D" w:rsidP="00641CB8">
      <w:pPr>
        <w:pStyle w:val="ListBullet"/>
        <w:rPr>
          <w:lang w:eastAsia="en-AU"/>
        </w:rPr>
      </w:pPr>
      <w:r>
        <w:t>For a person who is to be an inspector of coal mines - the qualifications required to be nominated to exercise the statutory function of mining engineering manager at the type of mine to which the person’s inspections will relate, or qualifications (being knowledge, skills and adequate experience in mining operations) that the Chief Inspector determines to be equivalent to those qualifications.</w:t>
      </w:r>
    </w:p>
    <w:p w14:paraId="55D8222C" w14:textId="77777777" w:rsidR="00820BB6" w:rsidRDefault="00087C1D" w:rsidP="00641CB8">
      <w:pPr>
        <w:pStyle w:val="ListBullet"/>
        <w:rPr>
          <w:lang w:eastAsia="en-AU"/>
        </w:rPr>
      </w:pPr>
      <w:r>
        <w:t>Must be able to work on weekends and backshifts and respond to incidents out of normal business hours on a rostered basis.</w:t>
      </w:r>
    </w:p>
    <w:p w14:paraId="5FA3C6E0" w14:textId="77777777" w:rsidR="00820BB6" w:rsidRDefault="00087C1D" w:rsidP="00641CB8">
      <w:pPr>
        <w:pStyle w:val="ListBullet"/>
        <w:rPr>
          <w:lang w:eastAsia="en-AU"/>
        </w:rPr>
      </w:pPr>
      <w:r>
        <w:t>Hold and maintain a current Class C driver licence.</w:t>
      </w:r>
    </w:p>
    <w:p w14:paraId="291177DD" w14:textId="77777777" w:rsidR="00820BB6" w:rsidRDefault="00087C1D" w:rsidP="00641CB8">
      <w:pPr>
        <w:pStyle w:val="ListBullet"/>
        <w:rPr>
          <w:lang w:eastAsia="en-AU"/>
        </w:rPr>
      </w:pPr>
      <w:r>
        <w:t>Compliance with pre-employment probity screening is mandatory and a condition of engagement</w:t>
      </w:r>
    </w:p>
    <w:p w14:paraId="1E300FC3" w14:textId="77777777" w:rsidR="00820BB6" w:rsidRDefault="00087C1D" w:rsidP="00641CB8">
      <w:pPr>
        <w:pStyle w:val="ListBullet"/>
        <w:rPr>
          <w:lang w:eastAsia="en-AU"/>
        </w:rPr>
      </w:pPr>
      <w:r>
        <w:lastRenderedPageBreak/>
        <w:t>Appointment and ongoing assignment is subject to the satisfactory participation in ongoing health screening.</w:t>
      </w:r>
    </w:p>
    <w:p w14:paraId="34D96157" w14:textId="77777777" w:rsidR="009E0B71" w:rsidRPr="00C978B9" w:rsidRDefault="009E0B71" w:rsidP="000C453F">
      <w:pPr>
        <w:pStyle w:val="Heading2"/>
      </w:pPr>
      <w:bookmarkStart w:id="7" w:name="_Hlk36203683"/>
      <w:bookmarkStart w:id="8" w:name="_Hlk36565316"/>
      <w:bookmarkStart w:id="9" w:name="_Hlk36209343"/>
      <w:bookmarkStart w:id="10" w:name="_Hlk36710441"/>
      <w:r w:rsidRPr="00C978B9">
        <w:t>Capabilities for the role</w:t>
      </w:r>
    </w:p>
    <w:p w14:paraId="1278149C" w14:textId="77777777" w:rsidR="009E0B71" w:rsidRPr="00175AAF" w:rsidRDefault="009E0B71" w:rsidP="009E0B71">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23BB5B85" w14:textId="77777777" w:rsidR="003E0111" w:rsidRPr="003C7A36" w:rsidRDefault="009E0B71" w:rsidP="00E97E4E">
      <w:r w:rsidRPr="003E0111">
        <w:t>The capabilities are separated into focus capabilities and complementary capabilities</w:t>
      </w:r>
    </w:p>
    <w:p w14:paraId="65B2D5A8" w14:textId="77777777" w:rsidR="009E0B71" w:rsidRPr="00C978B9" w:rsidRDefault="009E0B71" w:rsidP="000C453F">
      <w:pPr>
        <w:pStyle w:val="Heading2"/>
      </w:pPr>
      <w:r w:rsidRPr="00C978B9">
        <w:t xml:space="preserve">Focus </w:t>
      </w:r>
      <w:r>
        <w:t>c</w:t>
      </w:r>
      <w:r w:rsidRPr="00C978B9">
        <w:t>apabilities</w:t>
      </w:r>
      <w:r w:rsidR="00AC56D6">
        <w:tab/>
      </w:r>
    </w:p>
    <w:p w14:paraId="18BB6DCB"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696FBD77"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7EC46B53"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0A0030E8"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50563AF9"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17214AFC"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734667EE"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6F0E131D" w14:textId="77777777" w:rsidR="00372FE9" w:rsidRPr="00372FE9" w:rsidRDefault="00372FE9" w:rsidP="00372FE9">
            <w:pPr>
              <w:rPr>
                <w:b/>
                <w:bCs/>
                <w:sz w:val="20"/>
              </w:rPr>
            </w:pPr>
            <w:r w:rsidRPr="00372FE9">
              <w:rPr>
                <w:b/>
                <w:bCs/>
                <w:sz w:val="20"/>
              </w:rPr>
              <w:t>Level</w:t>
            </w:r>
          </w:p>
        </w:tc>
      </w:tr>
      <w:tr w:rsidR="006F0836" w:rsidRPr="003C7A36" w14:paraId="42D66EE1" w14:textId="77777777" w:rsidTr="004C659E">
        <w:trPr>
          <w:cantSplit/>
        </w:trPr>
        <w:tc>
          <w:tcPr>
            <w:tcW w:w="1385" w:type="dxa"/>
          </w:tcPr>
          <w:p w14:paraId="4460E103"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8D058A2" wp14:editId="0BE50B82">
                  <wp:extent cx="749300" cy="749300"/>
                  <wp:effectExtent l="0" t="0" r="0" b="0"/>
                  <wp:docPr id="9517"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3A51AC9" w14:textId="77777777" w:rsidR="00667FCB" w:rsidRDefault="006F0836" w:rsidP="004A1A64">
            <w:pPr>
              <w:rPr>
                <w:rFonts w:cs="Arial"/>
                <w:color w:val="000000"/>
                <w:sz w:val="20"/>
              </w:rPr>
            </w:pPr>
            <w:r w:rsidRPr="003C7A36">
              <w:rPr>
                <w:rFonts w:cs="Arial"/>
                <w:b/>
                <w:bCs/>
                <w:color w:val="000000"/>
                <w:sz w:val="20"/>
              </w:rPr>
              <w:t>Act with Integrity</w:t>
            </w:r>
          </w:p>
          <w:p w14:paraId="0001840A"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55332024" w14:textId="77777777" w:rsidR="006F0836" w:rsidRPr="003C7A36" w:rsidRDefault="006F0836" w:rsidP="00A55204">
            <w:pPr>
              <w:pStyle w:val="TableBullet"/>
            </w:pPr>
            <w:r w:rsidRPr="003C7A36">
              <w:t>Model the highest standards of ethical and professional behaviour and reinforce their use</w:t>
            </w:r>
          </w:p>
          <w:p w14:paraId="2564DAE0" w14:textId="77777777" w:rsidR="006F0836" w:rsidRPr="003C7A36" w:rsidRDefault="006F0836" w:rsidP="00A55204">
            <w:pPr>
              <w:pStyle w:val="TableBullet"/>
            </w:pPr>
            <w:r w:rsidRPr="003C7A36">
              <w:t>Represent the organisation in an honest, ethical and professional way and set an example for others to follow</w:t>
            </w:r>
          </w:p>
          <w:p w14:paraId="292D83E4" w14:textId="77777777" w:rsidR="006F0836" w:rsidRPr="003C7A36" w:rsidRDefault="006F0836" w:rsidP="00A55204">
            <w:pPr>
              <w:pStyle w:val="TableBullet"/>
            </w:pPr>
            <w:r w:rsidRPr="003C7A36">
              <w:t>Promote a culture of integrity and professionalism within the organisation and in dealings external to government</w:t>
            </w:r>
          </w:p>
          <w:p w14:paraId="5229845D" w14:textId="77777777" w:rsidR="006F0836" w:rsidRPr="003C7A36" w:rsidRDefault="006F0836" w:rsidP="00A55204">
            <w:pPr>
              <w:pStyle w:val="TableBullet"/>
            </w:pPr>
            <w:r w:rsidRPr="003C7A36">
              <w:t>Monitor ethical practices, standards and systems and reinforce their use</w:t>
            </w:r>
          </w:p>
          <w:p w14:paraId="1DC7C904" w14:textId="77777777" w:rsidR="006F0836" w:rsidRPr="003C7A36" w:rsidRDefault="006F0836" w:rsidP="00A55204">
            <w:pPr>
              <w:pStyle w:val="TableBullet"/>
            </w:pPr>
            <w:r w:rsidRPr="003C7A36">
              <w:t>Act promptly on reported breaches of legislation, policies and guidelines</w:t>
            </w:r>
          </w:p>
        </w:tc>
        <w:tc>
          <w:tcPr>
            <w:tcW w:w="1668" w:type="dxa"/>
          </w:tcPr>
          <w:p w14:paraId="14776124" w14:textId="77777777" w:rsidR="006F0836" w:rsidRPr="006F0836" w:rsidRDefault="004C659E" w:rsidP="00544127">
            <w:pPr>
              <w:pStyle w:val="TableText"/>
            </w:pPr>
            <w:r w:rsidRPr="004C659E">
              <w:t>Advanced</w:t>
            </w:r>
          </w:p>
        </w:tc>
      </w:tr>
      <w:tr w:rsidR="006F0836" w:rsidRPr="003C7A36" w14:paraId="3B706A40" w14:textId="77777777" w:rsidTr="004C659E">
        <w:trPr>
          <w:cantSplit/>
        </w:trPr>
        <w:tc>
          <w:tcPr>
            <w:tcW w:w="1385" w:type="dxa"/>
          </w:tcPr>
          <w:p w14:paraId="37688E8C"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CF726BB" wp14:editId="6095D017">
                  <wp:extent cx="749300" cy="749300"/>
                  <wp:effectExtent l="0" t="0" r="0" b="0"/>
                  <wp:docPr id="3111"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1315E69" w14:textId="77777777" w:rsidR="00667FCB" w:rsidRDefault="006F0836" w:rsidP="004A1A64">
            <w:pPr>
              <w:rPr>
                <w:rFonts w:cs="Arial"/>
                <w:color w:val="000000"/>
                <w:sz w:val="20"/>
              </w:rPr>
            </w:pPr>
            <w:r w:rsidRPr="003C7A36">
              <w:rPr>
                <w:rFonts w:cs="Arial"/>
                <w:b/>
                <w:bCs/>
                <w:color w:val="000000"/>
                <w:sz w:val="20"/>
              </w:rPr>
              <w:t>Manage Self</w:t>
            </w:r>
          </w:p>
          <w:p w14:paraId="1DFFBBE9" w14:textId="77777777" w:rsidR="006F0836" w:rsidRPr="00667FCB" w:rsidRDefault="006F0836" w:rsidP="004A1A64">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76D8A458" w14:textId="77777777" w:rsidR="006F0836" w:rsidRPr="003C7A36" w:rsidRDefault="006F0836" w:rsidP="00A55204">
            <w:pPr>
              <w:pStyle w:val="TableBullet"/>
            </w:pPr>
            <w:r w:rsidRPr="003C7A36">
              <w:t>Act as a professional role model for colleagues, set high personal goals and take pride in their achievement</w:t>
            </w:r>
          </w:p>
          <w:p w14:paraId="7025C7D7" w14:textId="77777777" w:rsidR="006F0836" w:rsidRPr="003C7A36" w:rsidRDefault="006F0836" w:rsidP="00A55204">
            <w:pPr>
              <w:pStyle w:val="TableBullet"/>
            </w:pPr>
            <w:r w:rsidRPr="003C7A36">
              <w:t>Actively seek, reflect and act on feedback on own performance</w:t>
            </w:r>
          </w:p>
          <w:p w14:paraId="74707751" w14:textId="77777777" w:rsidR="006F0836" w:rsidRPr="003C7A36" w:rsidRDefault="006F0836" w:rsidP="00A55204">
            <w:pPr>
              <w:pStyle w:val="TableBullet"/>
            </w:pPr>
            <w:r w:rsidRPr="003C7A36">
              <w:t>Translate negative feedback into an opportunity to improve</w:t>
            </w:r>
          </w:p>
          <w:p w14:paraId="199E5424" w14:textId="77777777" w:rsidR="006F0836" w:rsidRPr="003C7A36" w:rsidRDefault="006F0836" w:rsidP="00A55204">
            <w:pPr>
              <w:pStyle w:val="TableBullet"/>
            </w:pPr>
            <w:r w:rsidRPr="003C7A36">
              <w:t>Take the initiative and act in a decisive way</w:t>
            </w:r>
          </w:p>
          <w:p w14:paraId="6A0EAA57" w14:textId="77777777" w:rsidR="006F0836" w:rsidRPr="003C7A36" w:rsidRDefault="006F0836" w:rsidP="00A55204">
            <w:pPr>
              <w:pStyle w:val="TableBullet"/>
            </w:pPr>
            <w:r w:rsidRPr="003C7A36">
              <w:t>Demonstrate a strong interest in new knowledge and emerging practices relevant to the organisation</w:t>
            </w:r>
          </w:p>
        </w:tc>
        <w:tc>
          <w:tcPr>
            <w:tcW w:w="1668" w:type="dxa"/>
          </w:tcPr>
          <w:p w14:paraId="4FA9AD76" w14:textId="77777777" w:rsidR="006F0836" w:rsidRPr="006F0836" w:rsidRDefault="004C659E" w:rsidP="00544127">
            <w:pPr>
              <w:pStyle w:val="TableText"/>
            </w:pPr>
            <w:r w:rsidRPr="004C659E">
              <w:t>Advanced</w:t>
            </w:r>
          </w:p>
        </w:tc>
      </w:tr>
      <w:tr w:rsidR="006F0836" w:rsidRPr="003C7A36" w14:paraId="427860CB" w14:textId="77777777" w:rsidTr="004C659E">
        <w:trPr>
          <w:cantSplit/>
        </w:trPr>
        <w:tc>
          <w:tcPr>
            <w:tcW w:w="1385" w:type="dxa"/>
          </w:tcPr>
          <w:p w14:paraId="62A8DFAE"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6E5CDB71" wp14:editId="7B5B7D20">
                  <wp:extent cx="749300" cy="749300"/>
                  <wp:effectExtent l="0" t="0" r="0" b="0"/>
                  <wp:docPr id="1477"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39A0C87" w14:textId="77777777" w:rsidR="00667FCB" w:rsidRDefault="006F0836" w:rsidP="004A1A64">
            <w:pPr>
              <w:rPr>
                <w:rFonts w:cs="Arial"/>
                <w:color w:val="000000"/>
                <w:sz w:val="20"/>
              </w:rPr>
            </w:pPr>
            <w:r w:rsidRPr="003C7A36">
              <w:rPr>
                <w:rFonts w:cs="Arial"/>
                <w:b/>
                <w:bCs/>
                <w:color w:val="000000"/>
                <w:sz w:val="20"/>
              </w:rPr>
              <w:t>Communicate Effectively</w:t>
            </w:r>
          </w:p>
          <w:p w14:paraId="47DF4340"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5B23CE88" w14:textId="77777777" w:rsidR="006F0836" w:rsidRPr="003C7A36" w:rsidRDefault="006F0836" w:rsidP="00A55204">
            <w:pPr>
              <w:pStyle w:val="TableBullet"/>
            </w:pPr>
            <w:r w:rsidRPr="003C7A36">
              <w:t>Present with credibility, engage diverse audiences and test levels of understanding</w:t>
            </w:r>
          </w:p>
          <w:p w14:paraId="07B720E9" w14:textId="77777777" w:rsidR="006F0836" w:rsidRPr="003C7A36" w:rsidRDefault="006F0836" w:rsidP="00A55204">
            <w:pPr>
              <w:pStyle w:val="TableBullet"/>
            </w:pPr>
            <w:r w:rsidRPr="003C7A36">
              <w:t>Translate technical and complex information clearly and concisely for diverse audiences</w:t>
            </w:r>
          </w:p>
          <w:p w14:paraId="17763488" w14:textId="77777777" w:rsidR="006F0836" w:rsidRPr="003C7A36" w:rsidRDefault="006F0836" w:rsidP="00A55204">
            <w:pPr>
              <w:pStyle w:val="TableBullet"/>
            </w:pPr>
            <w:r w:rsidRPr="003C7A36">
              <w:t>Create opportunities for others to contribute to discussion and debate</w:t>
            </w:r>
          </w:p>
          <w:p w14:paraId="2CCA0D7D" w14:textId="77777777" w:rsidR="006F0836" w:rsidRPr="003C7A36" w:rsidRDefault="006F0836" w:rsidP="00A55204">
            <w:pPr>
              <w:pStyle w:val="TableBullet"/>
            </w:pPr>
            <w:r w:rsidRPr="003C7A36">
              <w:t>Contribute to and promote information sharing across the organisation</w:t>
            </w:r>
          </w:p>
          <w:p w14:paraId="5E744435" w14:textId="77777777" w:rsidR="006F0836" w:rsidRPr="003C7A36" w:rsidRDefault="006F0836" w:rsidP="00A55204">
            <w:pPr>
              <w:pStyle w:val="TableBullet"/>
            </w:pPr>
            <w:r w:rsidRPr="003C7A36">
              <w:t>Manage complex communications that involve understanding and responding to multiple and divergent viewpoints</w:t>
            </w:r>
          </w:p>
          <w:p w14:paraId="2D699041" w14:textId="77777777" w:rsidR="006F0836" w:rsidRPr="003C7A36" w:rsidRDefault="006F0836" w:rsidP="00A55204">
            <w:pPr>
              <w:pStyle w:val="TableBullet"/>
            </w:pPr>
            <w:r w:rsidRPr="003C7A36">
              <w:t>Explore creative ways to engage diverse audiences and communicate information</w:t>
            </w:r>
          </w:p>
          <w:p w14:paraId="45CFCFC6" w14:textId="77777777" w:rsidR="006F0836" w:rsidRPr="003C7A36" w:rsidRDefault="006F0836" w:rsidP="00A55204">
            <w:pPr>
              <w:pStyle w:val="TableBullet"/>
            </w:pPr>
            <w:r w:rsidRPr="003C7A36">
              <w:t>Adjust style and approach to optimise outcomes</w:t>
            </w:r>
          </w:p>
          <w:p w14:paraId="5062C7AE" w14:textId="77777777" w:rsidR="006F0836" w:rsidRPr="003C7A36" w:rsidRDefault="006F0836" w:rsidP="00A55204">
            <w:pPr>
              <w:pStyle w:val="TableBullet"/>
            </w:pPr>
            <w:r w:rsidRPr="003C7A36">
              <w:t>Write fluently and persuasively in plain English and in a range of styles and formats</w:t>
            </w:r>
          </w:p>
        </w:tc>
        <w:tc>
          <w:tcPr>
            <w:tcW w:w="1668" w:type="dxa"/>
          </w:tcPr>
          <w:p w14:paraId="78933580" w14:textId="77777777" w:rsidR="006F0836" w:rsidRPr="006F0836" w:rsidRDefault="004C659E" w:rsidP="00544127">
            <w:pPr>
              <w:pStyle w:val="TableText"/>
            </w:pPr>
            <w:r w:rsidRPr="004C659E">
              <w:t>Advanced</w:t>
            </w:r>
          </w:p>
        </w:tc>
      </w:tr>
      <w:tr w:rsidR="006F0836" w:rsidRPr="003C7A36" w14:paraId="19805179" w14:textId="77777777" w:rsidTr="004C659E">
        <w:trPr>
          <w:cantSplit/>
        </w:trPr>
        <w:tc>
          <w:tcPr>
            <w:tcW w:w="1385" w:type="dxa"/>
          </w:tcPr>
          <w:p w14:paraId="1F2617CD"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FDC3739" wp14:editId="3E3F76A0">
                  <wp:extent cx="749300" cy="749300"/>
                  <wp:effectExtent l="0" t="0" r="0" b="0"/>
                  <wp:docPr id="506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36BD4F7" w14:textId="77777777" w:rsidR="00667FCB" w:rsidRDefault="006F0836" w:rsidP="004A1A64">
            <w:pPr>
              <w:rPr>
                <w:rFonts w:cs="Arial"/>
                <w:color w:val="000000"/>
                <w:sz w:val="20"/>
              </w:rPr>
            </w:pPr>
            <w:r w:rsidRPr="003C7A36">
              <w:rPr>
                <w:rFonts w:cs="Arial"/>
                <w:b/>
                <w:bCs/>
                <w:color w:val="000000"/>
                <w:sz w:val="20"/>
              </w:rPr>
              <w:t>Commit to Customer Service</w:t>
            </w:r>
          </w:p>
          <w:p w14:paraId="2AD5B1C4" w14:textId="77777777" w:rsidR="006F0836" w:rsidRPr="00667FCB" w:rsidRDefault="006F0836" w:rsidP="004A1A64">
            <w:pPr>
              <w:rPr>
                <w:rFonts w:cs="Arial"/>
                <w:color w:val="000000"/>
                <w:sz w:val="20"/>
              </w:rPr>
            </w:pPr>
            <w:r w:rsidRPr="003C7A36">
              <w:rPr>
                <w:rFonts w:cs="Arial"/>
                <w:color w:val="000000"/>
                <w:sz w:val="20"/>
              </w:rPr>
              <w:t>Provide customer-focused services in line with public sector and organisational objectives</w:t>
            </w:r>
          </w:p>
        </w:tc>
        <w:tc>
          <w:tcPr>
            <w:tcW w:w="4709" w:type="dxa"/>
          </w:tcPr>
          <w:p w14:paraId="63118238" w14:textId="77777777" w:rsidR="006F0836" w:rsidRPr="003C7A36" w:rsidRDefault="006F0836" w:rsidP="00A55204">
            <w:pPr>
              <w:pStyle w:val="TableBullet"/>
            </w:pPr>
            <w:r w:rsidRPr="003C7A36">
              <w:t>Focus on providing a positive customer experience</w:t>
            </w:r>
          </w:p>
          <w:p w14:paraId="31BD8C44" w14:textId="77777777" w:rsidR="006F0836" w:rsidRPr="003C7A36" w:rsidRDefault="006F0836" w:rsidP="00A55204">
            <w:pPr>
              <w:pStyle w:val="TableBullet"/>
            </w:pPr>
            <w:r w:rsidRPr="003C7A36">
              <w:t>Support a customer-focused culture in the organisation</w:t>
            </w:r>
          </w:p>
          <w:p w14:paraId="4FBAD216" w14:textId="77777777" w:rsidR="006F0836" w:rsidRPr="003C7A36" w:rsidRDefault="006F0836" w:rsidP="00A55204">
            <w:pPr>
              <w:pStyle w:val="TableBullet"/>
            </w:pPr>
            <w:r w:rsidRPr="003C7A36">
              <w:t>Demonstrate a thorough knowledge of the services provided and relay this knowledge to customers</w:t>
            </w:r>
          </w:p>
          <w:p w14:paraId="4D1A7779" w14:textId="77777777" w:rsidR="006F0836" w:rsidRPr="003C7A36" w:rsidRDefault="006F0836" w:rsidP="00A55204">
            <w:pPr>
              <w:pStyle w:val="TableBullet"/>
            </w:pPr>
            <w:r w:rsidRPr="003C7A36">
              <w:t>Identify and respond quickly to customer needs</w:t>
            </w:r>
          </w:p>
          <w:p w14:paraId="0B6642DD" w14:textId="77777777" w:rsidR="006F0836" w:rsidRPr="003C7A36" w:rsidRDefault="006F0836" w:rsidP="00A55204">
            <w:pPr>
              <w:pStyle w:val="TableBullet"/>
            </w:pPr>
            <w:r w:rsidRPr="003C7A36">
              <w:t>Consider customer service requirements and develop solutions to meet needs</w:t>
            </w:r>
          </w:p>
          <w:p w14:paraId="6D1FCCF5" w14:textId="77777777" w:rsidR="006F0836" w:rsidRPr="003C7A36" w:rsidRDefault="006F0836" w:rsidP="00A55204">
            <w:pPr>
              <w:pStyle w:val="TableBullet"/>
            </w:pPr>
            <w:r w:rsidRPr="003C7A36">
              <w:t>Resolve complex customer issues and needs</w:t>
            </w:r>
          </w:p>
          <w:p w14:paraId="7806C770" w14:textId="77777777" w:rsidR="006F0836" w:rsidRPr="003C7A36" w:rsidRDefault="006F0836" w:rsidP="00A55204">
            <w:pPr>
              <w:pStyle w:val="TableBullet"/>
            </w:pPr>
            <w:r w:rsidRPr="003C7A36">
              <w:t>Cooperate across work areas to improve outcomes for customers</w:t>
            </w:r>
          </w:p>
        </w:tc>
        <w:tc>
          <w:tcPr>
            <w:tcW w:w="1668" w:type="dxa"/>
          </w:tcPr>
          <w:p w14:paraId="371E1E61" w14:textId="77777777" w:rsidR="006F0836" w:rsidRPr="006F0836" w:rsidRDefault="004C659E" w:rsidP="00544127">
            <w:pPr>
              <w:pStyle w:val="TableText"/>
            </w:pPr>
            <w:r w:rsidRPr="004C659E">
              <w:t>Intermediate</w:t>
            </w:r>
          </w:p>
        </w:tc>
      </w:tr>
      <w:tr w:rsidR="006F0836" w:rsidRPr="003C7A36" w14:paraId="199AB912" w14:textId="77777777" w:rsidTr="004C659E">
        <w:trPr>
          <w:cantSplit/>
        </w:trPr>
        <w:tc>
          <w:tcPr>
            <w:tcW w:w="1385" w:type="dxa"/>
          </w:tcPr>
          <w:p w14:paraId="6AC24773"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3B6A7C7" wp14:editId="314F33FE">
                  <wp:extent cx="749300" cy="749300"/>
                  <wp:effectExtent l="0" t="0" r="0" b="0"/>
                  <wp:docPr id="864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A3C0555" w14:textId="77777777" w:rsidR="00667FCB" w:rsidRDefault="006F0836" w:rsidP="004A1A64">
            <w:pPr>
              <w:rPr>
                <w:rFonts w:cs="Arial"/>
                <w:color w:val="000000"/>
                <w:sz w:val="20"/>
              </w:rPr>
            </w:pPr>
            <w:r w:rsidRPr="003C7A36">
              <w:rPr>
                <w:rFonts w:cs="Arial"/>
                <w:b/>
                <w:bCs/>
                <w:color w:val="000000"/>
                <w:sz w:val="20"/>
              </w:rPr>
              <w:t>Influence and Negotiate</w:t>
            </w:r>
          </w:p>
          <w:p w14:paraId="2BA55FB4" w14:textId="77777777" w:rsidR="006F0836" w:rsidRPr="00667FCB" w:rsidRDefault="006F0836" w:rsidP="004A1A64">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02553D5C" w14:textId="77777777" w:rsidR="006F0836" w:rsidRPr="003C7A36" w:rsidRDefault="006F0836" w:rsidP="00A55204">
            <w:pPr>
              <w:pStyle w:val="TableBullet"/>
            </w:pPr>
            <w:r w:rsidRPr="003C7A36">
              <w:t>Negotiate from an informed and credible position</w:t>
            </w:r>
          </w:p>
          <w:p w14:paraId="1B1F920B" w14:textId="77777777" w:rsidR="006F0836" w:rsidRPr="003C7A36" w:rsidRDefault="006F0836" w:rsidP="00A55204">
            <w:pPr>
              <w:pStyle w:val="TableBullet"/>
            </w:pPr>
            <w:r w:rsidRPr="003C7A36">
              <w:t>Lead and facilitate productive discussions with staff and stakeholders</w:t>
            </w:r>
          </w:p>
          <w:p w14:paraId="25327C81" w14:textId="77777777" w:rsidR="006F0836" w:rsidRPr="003C7A36" w:rsidRDefault="006F0836" w:rsidP="00A55204">
            <w:pPr>
              <w:pStyle w:val="TableBullet"/>
            </w:pPr>
            <w:r w:rsidRPr="003C7A36">
              <w:t>Encourage others to talk, share and debate ideas to achieve a consensus</w:t>
            </w:r>
          </w:p>
          <w:p w14:paraId="1CDF1671" w14:textId="77777777" w:rsidR="006F0836" w:rsidRPr="003C7A36" w:rsidRDefault="006F0836" w:rsidP="00A55204">
            <w:pPr>
              <w:pStyle w:val="TableBullet"/>
            </w:pPr>
            <w:r w:rsidRPr="003C7A36">
              <w:t>Recognise diverse perspectives and the need for compromise in negotiating mutually agreed outcomes</w:t>
            </w:r>
          </w:p>
          <w:p w14:paraId="356C9BA8" w14:textId="77777777" w:rsidR="006F0836" w:rsidRPr="003C7A36" w:rsidRDefault="006F0836" w:rsidP="00A55204">
            <w:pPr>
              <w:pStyle w:val="TableBullet"/>
            </w:pPr>
            <w:r w:rsidRPr="003C7A36">
              <w:t>Influence others with a fair and considered approach and sound arguments</w:t>
            </w:r>
          </w:p>
          <w:p w14:paraId="229C5520" w14:textId="77777777" w:rsidR="006F0836" w:rsidRPr="003C7A36" w:rsidRDefault="006F0836" w:rsidP="00A55204">
            <w:pPr>
              <w:pStyle w:val="TableBullet"/>
            </w:pPr>
            <w:r w:rsidRPr="003C7A36">
              <w:t>Show sensitivity and understanding in resolving conflicts and differences</w:t>
            </w:r>
          </w:p>
          <w:p w14:paraId="627A5EFA" w14:textId="77777777" w:rsidR="006F0836" w:rsidRPr="003C7A36" w:rsidRDefault="006F0836" w:rsidP="00A55204">
            <w:pPr>
              <w:pStyle w:val="TableBullet"/>
            </w:pPr>
            <w:r w:rsidRPr="003C7A36">
              <w:t>Manage challenging relationships with internal and external stakeholders</w:t>
            </w:r>
          </w:p>
          <w:p w14:paraId="0B9A7910" w14:textId="77777777" w:rsidR="006F0836" w:rsidRPr="003C7A36" w:rsidRDefault="006F0836" w:rsidP="00A55204">
            <w:pPr>
              <w:pStyle w:val="TableBullet"/>
            </w:pPr>
            <w:r w:rsidRPr="003C7A36">
              <w:t>Anticipate and minimise conflict</w:t>
            </w:r>
          </w:p>
        </w:tc>
        <w:tc>
          <w:tcPr>
            <w:tcW w:w="1668" w:type="dxa"/>
          </w:tcPr>
          <w:p w14:paraId="4022FEEE" w14:textId="77777777" w:rsidR="006F0836" w:rsidRPr="006F0836" w:rsidRDefault="004C659E" w:rsidP="00544127">
            <w:pPr>
              <w:pStyle w:val="TableText"/>
            </w:pPr>
            <w:r w:rsidRPr="004C659E">
              <w:t>Adept</w:t>
            </w:r>
          </w:p>
        </w:tc>
      </w:tr>
      <w:tr w:rsidR="006F0836" w:rsidRPr="003C7A36" w14:paraId="5E978EA9" w14:textId="77777777" w:rsidTr="004C659E">
        <w:trPr>
          <w:cantSplit/>
        </w:trPr>
        <w:tc>
          <w:tcPr>
            <w:tcW w:w="1385" w:type="dxa"/>
          </w:tcPr>
          <w:p w14:paraId="5FBA9B63"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468A61AD" wp14:editId="45D211D9">
                  <wp:extent cx="749300" cy="749300"/>
                  <wp:effectExtent l="0" t="0" r="0" b="0"/>
                  <wp:docPr id="7011"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4E8197B" w14:textId="77777777" w:rsidR="00667FCB" w:rsidRDefault="006F0836" w:rsidP="004A1A64">
            <w:pPr>
              <w:rPr>
                <w:rFonts w:cs="Arial"/>
                <w:color w:val="000000"/>
                <w:sz w:val="20"/>
              </w:rPr>
            </w:pPr>
            <w:r w:rsidRPr="003C7A36">
              <w:rPr>
                <w:rFonts w:cs="Arial"/>
                <w:b/>
                <w:bCs/>
                <w:color w:val="000000"/>
                <w:sz w:val="20"/>
              </w:rPr>
              <w:t>Deliver Results</w:t>
            </w:r>
          </w:p>
          <w:p w14:paraId="27264878"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02B6F3B2" w14:textId="77777777" w:rsidR="006F0836" w:rsidRPr="003C7A36" w:rsidRDefault="006F0836" w:rsidP="00A55204">
            <w:pPr>
              <w:pStyle w:val="TableBullet"/>
            </w:pPr>
            <w:r w:rsidRPr="003C7A36">
              <w:t>Use own and others’ expertise to achieve outcomes, and take responsibility for delivering intended outcomes</w:t>
            </w:r>
          </w:p>
          <w:p w14:paraId="3FAFADCF" w14:textId="77777777" w:rsidR="006F0836" w:rsidRPr="003C7A36" w:rsidRDefault="006F0836" w:rsidP="00A55204">
            <w:pPr>
              <w:pStyle w:val="TableBullet"/>
            </w:pPr>
            <w:r w:rsidRPr="003C7A36">
              <w:t>Make sure staff understand expected goals and acknowledge staff success in achieving these</w:t>
            </w:r>
          </w:p>
          <w:p w14:paraId="51ABB63E" w14:textId="77777777" w:rsidR="006F0836" w:rsidRPr="003C7A36" w:rsidRDefault="006F0836" w:rsidP="00A55204">
            <w:pPr>
              <w:pStyle w:val="TableBullet"/>
            </w:pPr>
            <w:r w:rsidRPr="003C7A36">
              <w:t>Identify resource needs and ensure goals are achieved within set budgets and deadlines</w:t>
            </w:r>
          </w:p>
          <w:p w14:paraId="437B4369" w14:textId="77777777" w:rsidR="006F0836" w:rsidRPr="003C7A36" w:rsidRDefault="006F0836" w:rsidP="00A55204">
            <w:pPr>
              <w:pStyle w:val="TableBullet"/>
            </w:pPr>
            <w:r w:rsidRPr="003C7A36">
              <w:t>Use business data to evaluate outcomes and inform continuous improvement</w:t>
            </w:r>
          </w:p>
          <w:p w14:paraId="6AD5F9A5" w14:textId="77777777" w:rsidR="006F0836" w:rsidRPr="003C7A36" w:rsidRDefault="006F0836" w:rsidP="00A55204">
            <w:pPr>
              <w:pStyle w:val="TableBullet"/>
            </w:pPr>
            <w:r w:rsidRPr="003C7A36">
              <w:t>Identify priorities that need to change and ensure the allocation of resources meets new business needs</w:t>
            </w:r>
          </w:p>
          <w:p w14:paraId="2DD71B5D" w14:textId="77777777" w:rsidR="006F0836" w:rsidRPr="003C7A36" w:rsidRDefault="006F0836" w:rsidP="00A55204">
            <w:pPr>
              <w:pStyle w:val="TableBullet"/>
            </w:pPr>
            <w:r w:rsidRPr="003C7A36">
              <w:t>Ensure that the financial implications of changed priorities are explicit and budgeted for</w:t>
            </w:r>
          </w:p>
        </w:tc>
        <w:tc>
          <w:tcPr>
            <w:tcW w:w="1668" w:type="dxa"/>
          </w:tcPr>
          <w:p w14:paraId="30419255" w14:textId="77777777" w:rsidR="006F0836" w:rsidRPr="006F0836" w:rsidRDefault="004C659E" w:rsidP="00544127">
            <w:pPr>
              <w:pStyle w:val="TableText"/>
            </w:pPr>
            <w:r w:rsidRPr="004C659E">
              <w:t>Adept</w:t>
            </w:r>
          </w:p>
        </w:tc>
      </w:tr>
      <w:tr w:rsidR="006F0836" w:rsidRPr="003C7A36" w14:paraId="6C3226EC" w14:textId="77777777" w:rsidTr="004C659E">
        <w:trPr>
          <w:cantSplit/>
        </w:trPr>
        <w:tc>
          <w:tcPr>
            <w:tcW w:w="1385" w:type="dxa"/>
          </w:tcPr>
          <w:p w14:paraId="7748C3AE"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703902B" wp14:editId="4EBE8F65">
                  <wp:extent cx="749300" cy="749300"/>
                  <wp:effectExtent l="0" t="0" r="0" b="0"/>
                  <wp:docPr id="606"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D87E5B1" w14:textId="77777777" w:rsidR="00667FCB" w:rsidRDefault="006F0836" w:rsidP="004A1A64">
            <w:pPr>
              <w:rPr>
                <w:rFonts w:cs="Arial"/>
                <w:color w:val="000000"/>
                <w:sz w:val="20"/>
              </w:rPr>
            </w:pPr>
            <w:r w:rsidRPr="003C7A36">
              <w:rPr>
                <w:rFonts w:cs="Arial"/>
                <w:b/>
                <w:bCs/>
                <w:color w:val="000000"/>
                <w:sz w:val="20"/>
              </w:rPr>
              <w:t>Demonstrate Accountability</w:t>
            </w:r>
          </w:p>
          <w:p w14:paraId="21839E54" w14:textId="77777777" w:rsidR="006F0836" w:rsidRPr="00667FCB" w:rsidRDefault="006F0836" w:rsidP="004A1A64">
            <w:pPr>
              <w:rPr>
                <w:rFonts w:cs="Arial"/>
                <w:color w:val="000000"/>
                <w:sz w:val="20"/>
              </w:rPr>
            </w:pPr>
            <w:r w:rsidRPr="003C7A36">
              <w:rPr>
                <w:rFonts w:cs="Arial"/>
                <w:color w:val="000000"/>
                <w:sz w:val="20"/>
              </w:rPr>
              <w:t>Be proactive and responsible for own actions, and adhere to legislation, policy and guidelines</w:t>
            </w:r>
          </w:p>
        </w:tc>
        <w:tc>
          <w:tcPr>
            <w:tcW w:w="4709" w:type="dxa"/>
          </w:tcPr>
          <w:p w14:paraId="515DCCFD" w14:textId="77777777" w:rsidR="006F0836" w:rsidRPr="003C7A36" w:rsidRDefault="006F0836" w:rsidP="00A55204">
            <w:pPr>
              <w:pStyle w:val="TableBullet"/>
            </w:pPr>
            <w:r w:rsidRPr="003C7A36">
              <w:t>Assess work outcomes and identify and share learnings to inform future actions</w:t>
            </w:r>
          </w:p>
          <w:p w14:paraId="168DE2E6" w14:textId="77777777" w:rsidR="006F0836" w:rsidRPr="003C7A36" w:rsidRDefault="006F0836" w:rsidP="00A55204">
            <w:pPr>
              <w:pStyle w:val="TableBullet"/>
            </w:pPr>
            <w:r w:rsidRPr="003C7A36">
              <w:t>Ensure that own actions and those of others are focused on achieving organisational outcomes</w:t>
            </w:r>
          </w:p>
          <w:p w14:paraId="5C4654FD" w14:textId="77777777" w:rsidR="006F0836" w:rsidRPr="003C7A36" w:rsidRDefault="006F0836" w:rsidP="00A55204">
            <w:pPr>
              <w:pStyle w:val="TableBullet"/>
            </w:pPr>
            <w:r w:rsidRPr="003C7A36">
              <w:t>Exercise delegations responsibly</w:t>
            </w:r>
          </w:p>
          <w:p w14:paraId="11375A09" w14:textId="77777777" w:rsidR="006F0836" w:rsidRPr="003C7A36" w:rsidRDefault="006F0836" w:rsidP="00A55204">
            <w:pPr>
              <w:pStyle w:val="TableBullet"/>
            </w:pPr>
            <w:r w:rsidRPr="003C7A36">
              <w:t>Understand and apply high standards of financial probity with public monies and other resources</w:t>
            </w:r>
          </w:p>
          <w:p w14:paraId="1385C2DF" w14:textId="77777777" w:rsidR="006F0836" w:rsidRPr="003C7A36" w:rsidRDefault="006F0836" w:rsidP="00A55204">
            <w:pPr>
              <w:pStyle w:val="TableBullet"/>
            </w:pPr>
            <w:r w:rsidRPr="003C7A36">
              <w:t>Identify and implement safe work practices, taking a systematic risk management approach to ensure own and others’ health and safety</w:t>
            </w:r>
          </w:p>
          <w:p w14:paraId="0D918FF3" w14:textId="77777777" w:rsidR="006F0836" w:rsidRPr="003C7A36" w:rsidRDefault="006F0836" w:rsidP="00A55204">
            <w:pPr>
              <w:pStyle w:val="TableBullet"/>
            </w:pPr>
            <w:r w:rsidRPr="003C7A36">
              <w:t>Conduct and report on quality control audits</w:t>
            </w:r>
          </w:p>
          <w:p w14:paraId="244C13D4" w14:textId="77777777" w:rsidR="006F0836" w:rsidRPr="003C7A36" w:rsidRDefault="006F0836" w:rsidP="00A55204">
            <w:pPr>
              <w:pStyle w:val="TableBullet"/>
            </w:pPr>
            <w:r w:rsidRPr="003C7A36">
              <w:t>Identify risks to successfully achieving goals, and take appropriate steps to mitigate those risks</w:t>
            </w:r>
          </w:p>
        </w:tc>
        <w:tc>
          <w:tcPr>
            <w:tcW w:w="1668" w:type="dxa"/>
          </w:tcPr>
          <w:p w14:paraId="15A1687C" w14:textId="77777777" w:rsidR="006F0836" w:rsidRPr="006F0836" w:rsidRDefault="004C659E" w:rsidP="00544127">
            <w:pPr>
              <w:pStyle w:val="TableText"/>
            </w:pPr>
            <w:r w:rsidRPr="004C659E">
              <w:t>Adept</w:t>
            </w:r>
          </w:p>
        </w:tc>
      </w:tr>
      <w:tr w:rsidR="006F0836" w:rsidRPr="003C7A36" w14:paraId="5969752D" w14:textId="77777777" w:rsidTr="004C659E">
        <w:trPr>
          <w:cantSplit/>
        </w:trPr>
        <w:tc>
          <w:tcPr>
            <w:tcW w:w="1385" w:type="dxa"/>
          </w:tcPr>
          <w:p w14:paraId="5B0C2FAF"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F90045B" wp14:editId="53042220">
                  <wp:extent cx="749300" cy="749300"/>
                  <wp:effectExtent l="0" t="0" r="0" b="0"/>
                  <wp:docPr id="8961"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D8E2177" w14:textId="77777777" w:rsidR="00667FCB" w:rsidRDefault="006F0836" w:rsidP="004A1A64">
            <w:pPr>
              <w:rPr>
                <w:rFonts w:cs="Arial"/>
                <w:color w:val="000000"/>
                <w:sz w:val="20"/>
              </w:rPr>
            </w:pPr>
            <w:r w:rsidRPr="003C7A36">
              <w:rPr>
                <w:rFonts w:cs="Arial"/>
                <w:b/>
                <w:bCs/>
                <w:color w:val="000000"/>
                <w:sz w:val="20"/>
              </w:rPr>
              <w:t>Project Management</w:t>
            </w:r>
          </w:p>
          <w:p w14:paraId="50A6CAB7"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29BBAB51" w14:textId="77777777" w:rsidR="006F0836" w:rsidRPr="003C7A36" w:rsidRDefault="006F0836" w:rsidP="00A55204">
            <w:pPr>
              <w:pStyle w:val="TableBullet"/>
            </w:pPr>
            <w:r w:rsidRPr="003C7A36">
              <w:t>Perform basic research and analysis to inform and support the achievement of project deliverables</w:t>
            </w:r>
          </w:p>
          <w:p w14:paraId="1FA81E4A" w14:textId="77777777" w:rsidR="006F0836" w:rsidRPr="003C7A36" w:rsidRDefault="006F0836" w:rsidP="00A55204">
            <w:pPr>
              <w:pStyle w:val="TableBullet"/>
            </w:pPr>
            <w:r w:rsidRPr="003C7A36">
              <w:t>Contribute to developing project documentation and resource estimates</w:t>
            </w:r>
          </w:p>
          <w:p w14:paraId="0F9ECAE3" w14:textId="77777777" w:rsidR="006F0836" w:rsidRPr="003C7A36" w:rsidRDefault="006F0836" w:rsidP="00A55204">
            <w:pPr>
              <w:pStyle w:val="TableBullet"/>
            </w:pPr>
            <w:r w:rsidRPr="003C7A36">
              <w:t>Contribute to reviews of progress, outcomes and future improvements</w:t>
            </w:r>
          </w:p>
          <w:p w14:paraId="59DA1D50" w14:textId="77777777" w:rsidR="006F0836" w:rsidRPr="003C7A36" w:rsidRDefault="006F0836" w:rsidP="00A55204">
            <w:pPr>
              <w:pStyle w:val="TableBullet"/>
            </w:pPr>
            <w:r w:rsidRPr="003C7A36">
              <w:t>Identify and escalate possible variances from project plans</w:t>
            </w:r>
          </w:p>
        </w:tc>
        <w:tc>
          <w:tcPr>
            <w:tcW w:w="1668" w:type="dxa"/>
          </w:tcPr>
          <w:p w14:paraId="1FA35E68" w14:textId="77777777" w:rsidR="006F0836" w:rsidRPr="006F0836" w:rsidRDefault="004C659E" w:rsidP="00544127">
            <w:pPr>
              <w:pStyle w:val="TableText"/>
            </w:pPr>
            <w:r w:rsidRPr="004C659E">
              <w:t>Intermediate</w:t>
            </w:r>
          </w:p>
        </w:tc>
      </w:tr>
    </w:tbl>
    <w:p w14:paraId="3DC11E6F" w14:textId="77777777" w:rsidR="00A7563F" w:rsidRDefault="00A7563F"/>
    <w:p w14:paraId="34B94F0F" w14:textId="77777777" w:rsidR="00372FE9" w:rsidRDefault="00372FE9" w:rsidP="00372FE9"/>
    <w:p w14:paraId="441AB7E8" w14:textId="77777777" w:rsidR="009E0B71" w:rsidRDefault="009E0B71" w:rsidP="000C453F">
      <w:pPr>
        <w:pStyle w:val="Heading2"/>
      </w:pPr>
      <w:r>
        <w:t>Complementary capabilities</w:t>
      </w:r>
    </w:p>
    <w:p w14:paraId="500E27BB"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4A1712B7"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7235D1E4"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7B95D63A"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15C208BF" w14:textId="77777777" w:rsidR="00372FE9" w:rsidRPr="00372FE9" w:rsidRDefault="00372FE9" w:rsidP="00372FE9">
            <w:pPr>
              <w:rPr>
                <w:sz w:val="20"/>
              </w:rPr>
            </w:pPr>
            <w:r w:rsidRPr="00372FE9">
              <w:rPr>
                <w:b/>
                <w:sz w:val="20"/>
              </w:rPr>
              <w:lastRenderedPageBreak/>
              <w:t>Capability group/sets</w:t>
            </w:r>
          </w:p>
        </w:tc>
        <w:tc>
          <w:tcPr>
            <w:tcW w:w="2693" w:type="dxa"/>
            <w:shd w:val="clear" w:color="auto" w:fill="BFBFBF" w:themeFill="background1" w:themeFillShade="BF"/>
          </w:tcPr>
          <w:p w14:paraId="4FD65709"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6CD5D154"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61CC7448" w14:textId="77777777" w:rsidR="00372FE9" w:rsidRPr="00372FE9" w:rsidRDefault="00372FE9" w:rsidP="00372FE9">
            <w:pPr>
              <w:rPr>
                <w:b/>
                <w:bCs/>
                <w:sz w:val="20"/>
              </w:rPr>
            </w:pPr>
            <w:r w:rsidRPr="00372FE9">
              <w:rPr>
                <w:b/>
                <w:bCs/>
                <w:sz w:val="20"/>
              </w:rPr>
              <w:t>Level</w:t>
            </w:r>
          </w:p>
        </w:tc>
      </w:tr>
      <w:tr w:rsidR="00372FE9" w:rsidRPr="00372FE9" w14:paraId="3022C80C" w14:textId="77777777" w:rsidTr="004C659E">
        <w:trPr>
          <w:cantSplit/>
        </w:trPr>
        <w:tc>
          <w:tcPr>
            <w:tcW w:w="1276" w:type="dxa"/>
          </w:tcPr>
          <w:p w14:paraId="3E487ABD" w14:textId="77777777" w:rsidR="00372FE9" w:rsidRPr="00372FE9" w:rsidRDefault="00372FE9" w:rsidP="00372FE9">
            <w:pPr>
              <w:rPr>
                <w:sz w:val="20"/>
              </w:rPr>
            </w:pPr>
            <w:r w:rsidRPr="00372FE9">
              <w:rPr>
                <w:noProof/>
                <w:sz w:val="20"/>
                <w:lang w:eastAsia="en-AU"/>
              </w:rPr>
              <w:drawing>
                <wp:inline distT="0" distB="0" distL="0" distR="0" wp14:anchorId="609E0442" wp14:editId="291641A1">
                  <wp:extent cx="416966" cy="416966"/>
                  <wp:effectExtent l="0" t="0" r="2540" b="2540"/>
                  <wp:docPr id="614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D996E50" w14:textId="77777777" w:rsidR="00372FE9" w:rsidRPr="00372FE9" w:rsidRDefault="00372FE9" w:rsidP="00544127">
            <w:pPr>
              <w:pStyle w:val="TableText"/>
            </w:pPr>
            <w:r w:rsidRPr="00372FE9">
              <w:t>Display Resilience and Courage</w:t>
            </w:r>
          </w:p>
        </w:tc>
        <w:tc>
          <w:tcPr>
            <w:tcW w:w="4851" w:type="dxa"/>
          </w:tcPr>
          <w:p w14:paraId="0229E21C"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1BD40725" w14:textId="77777777" w:rsidR="00372FE9" w:rsidRPr="00372FE9" w:rsidRDefault="004C659E" w:rsidP="00544127">
            <w:pPr>
              <w:pStyle w:val="TableText"/>
            </w:pPr>
            <w:r w:rsidRPr="004C659E">
              <w:t>Adept</w:t>
            </w:r>
          </w:p>
        </w:tc>
      </w:tr>
      <w:tr w:rsidR="00372FE9" w:rsidRPr="00372FE9" w14:paraId="4379352F" w14:textId="77777777" w:rsidTr="004C659E">
        <w:trPr>
          <w:cantSplit/>
        </w:trPr>
        <w:tc>
          <w:tcPr>
            <w:tcW w:w="1276" w:type="dxa"/>
          </w:tcPr>
          <w:p w14:paraId="41614848" w14:textId="77777777" w:rsidR="00372FE9" w:rsidRPr="00372FE9" w:rsidRDefault="00372FE9" w:rsidP="00372FE9">
            <w:pPr>
              <w:rPr>
                <w:sz w:val="20"/>
              </w:rPr>
            </w:pPr>
            <w:r w:rsidRPr="00372FE9">
              <w:rPr>
                <w:noProof/>
                <w:sz w:val="20"/>
                <w:lang w:eastAsia="en-AU"/>
              </w:rPr>
              <w:drawing>
                <wp:inline distT="0" distB="0" distL="0" distR="0" wp14:anchorId="55E0754F" wp14:editId="1F013DE7">
                  <wp:extent cx="416966" cy="416966"/>
                  <wp:effectExtent l="0" t="0" r="2540" b="2540"/>
                  <wp:docPr id="450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C1EB66A" w14:textId="77777777" w:rsidR="00372FE9" w:rsidRPr="00372FE9" w:rsidRDefault="00372FE9" w:rsidP="00544127">
            <w:pPr>
              <w:pStyle w:val="TableText"/>
            </w:pPr>
            <w:r w:rsidRPr="00372FE9">
              <w:t>Value Diversity and Inclusion</w:t>
            </w:r>
          </w:p>
        </w:tc>
        <w:tc>
          <w:tcPr>
            <w:tcW w:w="4851" w:type="dxa"/>
          </w:tcPr>
          <w:p w14:paraId="5148EC8E"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75A7DA93" w14:textId="77777777" w:rsidR="00372FE9" w:rsidRPr="00372FE9" w:rsidRDefault="004C659E" w:rsidP="00544127">
            <w:pPr>
              <w:pStyle w:val="TableText"/>
            </w:pPr>
            <w:r w:rsidRPr="004C659E">
              <w:t>Intermediate</w:t>
            </w:r>
          </w:p>
        </w:tc>
      </w:tr>
      <w:tr w:rsidR="00372FE9" w:rsidRPr="00372FE9" w14:paraId="2DACB206" w14:textId="77777777" w:rsidTr="004C659E">
        <w:trPr>
          <w:cantSplit/>
        </w:trPr>
        <w:tc>
          <w:tcPr>
            <w:tcW w:w="1276" w:type="dxa"/>
          </w:tcPr>
          <w:p w14:paraId="1BFA289D" w14:textId="77777777" w:rsidR="00372FE9" w:rsidRPr="00372FE9" w:rsidRDefault="00372FE9" w:rsidP="00372FE9">
            <w:pPr>
              <w:rPr>
                <w:sz w:val="20"/>
              </w:rPr>
            </w:pPr>
            <w:r w:rsidRPr="00372FE9">
              <w:rPr>
                <w:noProof/>
                <w:sz w:val="20"/>
                <w:lang w:eastAsia="en-AU"/>
              </w:rPr>
              <w:drawing>
                <wp:inline distT="0" distB="0" distL="0" distR="0" wp14:anchorId="0DB09778" wp14:editId="4AAF942F">
                  <wp:extent cx="416966" cy="416966"/>
                  <wp:effectExtent l="0" t="0" r="2540" b="2540"/>
                  <wp:docPr id="809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6F4CF06" w14:textId="77777777" w:rsidR="00372FE9" w:rsidRPr="00372FE9" w:rsidRDefault="00372FE9" w:rsidP="00544127">
            <w:pPr>
              <w:pStyle w:val="TableText"/>
            </w:pPr>
            <w:r w:rsidRPr="00372FE9">
              <w:t>Work Collaboratively</w:t>
            </w:r>
          </w:p>
        </w:tc>
        <w:tc>
          <w:tcPr>
            <w:tcW w:w="4851" w:type="dxa"/>
          </w:tcPr>
          <w:p w14:paraId="58B6F7AA" w14:textId="77777777" w:rsidR="00372FE9" w:rsidRPr="00372FE9" w:rsidRDefault="00372FE9" w:rsidP="00544127">
            <w:pPr>
              <w:pStyle w:val="TableText"/>
            </w:pPr>
            <w:r w:rsidRPr="00372FE9">
              <w:t>Collaborate with others and value their contribution</w:t>
            </w:r>
          </w:p>
        </w:tc>
        <w:tc>
          <w:tcPr>
            <w:tcW w:w="1668" w:type="dxa"/>
          </w:tcPr>
          <w:p w14:paraId="7E481077" w14:textId="77777777" w:rsidR="00372FE9" w:rsidRPr="00372FE9" w:rsidRDefault="004C659E" w:rsidP="00544127">
            <w:pPr>
              <w:pStyle w:val="TableText"/>
            </w:pPr>
            <w:r w:rsidRPr="004C659E">
              <w:t>Adept</w:t>
            </w:r>
          </w:p>
        </w:tc>
      </w:tr>
      <w:tr w:rsidR="00372FE9" w:rsidRPr="00372FE9" w14:paraId="19DD606C" w14:textId="77777777" w:rsidTr="004C659E">
        <w:trPr>
          <w:cantSplit/>
        </w:trPr>
        <w:tc>
          <w:tcPr>
            <w:tcW w:w="1276" w:type="dxa"/>
          </w:tcPr>
          <w:p w14:paraId="55364F58" w14:textId="77777777" w:rsidR="00372FE9" w:rsidRPr="00372FE9" w:rsidRDefault="00372FE9" w:rsidP="00372FE9">
            <w:pPr>
              <w:rPr>
                <w:sz w:val="20"/>
              </w:rPr>
            </w:pPr>
            <w:r w:rsidRPr="00372FE9">
              <w:rPr>
                <w:noProof/>
                <w:sz w:val="20"/>
                <w:lang w:eastAsia="en-AU"/>
              </w:rPr>
              <w:drawing>
                <wp:inline distT="0" distB="0" distL="0" distR="0" wp14:anchorId="4CD4B4C0" wp14:editId="17271640">
                  <wp:extent cx="416966" cy="416966"/>
                  <wp:effectExtent l="0" t="0" r="2540" b="2540"/>
                  <wp:docPr id="168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F8EC188" w14:textId="77777777" w:rsidR="00372FE9" w:rsidRPr="00372FE9" w:rsidRDefault="00372FE9" w:rsidP="00544127">
            <w:pPr>
              <w:pStyle w:val="TableText"/>
            </w:pPr>
            <w:r w:rsidRPr="00372FE9">
              <w:t>Plan and Prioritise</w:t>
            </w:r>
          </w:p>
        </w:tc>
        <w:tc>
          <w:tcPr>
            <w:tcW w:w="4851" w:type="dxa"/>
          </w:tcPr>
          <w:p w14:paraId="42A33AB9"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0B10AD84" w14:textId="77777777" w:rsidR="00372FE9" w:rsidRPr="00372FE9" w:rsidRDefault="004C659E" w:rsidP="00544127">
            <w:pPr>
              <w:pStyle w:val="TableText"/>
            </w:pPr>
            <w:r w:rsidRPr="004C659E">
              <w:t>Intermediate</w:t>
            </w:r>
          </w:p>
        </w:tc>
      </w:tr>
      <w:tr w:rsidR="00372FE9" w:rsidRPr="00372FE9" w14:paraId="69F1B7DE" w14:textId="77777777" w:rsidTr="004C659E">
        <w:trPr>
          <w:cantSplit/>
        </w:trPr>
        <w:tc>
          <w:tcPr>
            <w:tcW w:w="1276" w:type="dxa"/>
          </w:tcPr>
          <w:p w14:paraId="5CC8BCF0" w14:textId="77777777" w:rsidR="00372FE9" w:rsidRPr="00372FE9" w:rsidRDefault="00372FE9" w:rsidP="00372FE9">
            <w:pPr>
              <w:rPr>
                <w:sz w:val="20"/>
              </w:rPr>
            </w:pPr>
            <w:r w:rsidRPr="00372FE9">
              <w:rPr>
                <w:noProof/>
                <w:sz w:val="20"/>
                <w:lang w:eastAsia="en-AU"/>
              </w:rPr>
              <w:drawing>
                <wp:inline distT="0" distB="0" distL="0" distR="0" wp14:anchorId="518D4953" wp14:editId="3442D835">
                  <wp:extent cx="416966" cy="416966"/>
                  <wp:effectExtent l="0" t="0" r="2540" b="2540"/>
                  <wp:docPr id="5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C053BC0" w14:textId="77777777" w:rsidR="00372FE9" w:rsidRPr="00372FE9" w:rsidRDefault="00372FE9" w:rsidP="00544127">
            <w:pPr>
              <w:pStyle w:val="TableText"/>
            </w:pPr>
            <w:r w:rsidRPr="00372FE9">
              <w:t>Think and Solve Problems</w:t>
            </w:r>
          </w:p>
        </w:tc>
        <w:tc>
          <w:tcPr>
            <w:tcW w:w="4851" w:type="dxa"/>
          </w:tcPr>
          <w:p w14:paraId="0FD1F232" w14:textId="77777777" w:rsidR="00372FE9" w:rsidRPr="00372FE9" w:rsidRDefault="00372FE9" w:rsidP="00544127">
            <w:pPr>
              <w:pStyle w:val="TableText"/>
            </w:pPr>
            <w:r w:rsidRPr="00372FE9">
              <w:t>Think, analyse and consider the broader context to develop practical solutions</w:t>
            </w:r>
          </w:p>
        </w:tc>
        <w:tc>
          <w:tcPr>
            <w:tcW w:w="1668" w:type="dxa"/>
          </w:tcPr>
          <w:p w14:paraId="0445198C" w14:textId="77777777" w:rsidR="00372FE9" w:rsidRPr="00372FE9" w:rsidRDefault="004C659E" w:rsidP="00544127">
            <w:pPr>
              <w:pStyle w:val="TableText"/>
            </w:pPr>
            <w:r w:rsidRPr="004C659E">
              <w:t>Advanced</w:t>
            </w:r>
          </w:p>
        </w:tc>
      </w:tr>
      <w:tr w:rsidR="00372FE9" w:rsidRPr="00372FE9" w14:paraId="52F6F6F0" w14:textId="77777777" w:rsidTr="004C659E">
        <w:trPr>
          <w:cantSplit/>
        </w:trPr>
        <w:tc>
          <w:tcPr>
            <w:tcW w:w="1276" w:type="dxa"/>
          </w:tcPr>
          <w:p w14:paraId="7927BFB3" w14:textId="77777777" w:rsidR="00372FE9" w:rsidRPr="00372FE9" w:rsidRDefault="00372FE9" w:rsidP="00372FE9">
            <w:pPr>
              <w:rPr>
                <w:sz w:val="20"/>
              </w:rPr>
            </w:pPr>
            <w:r w:rsidRPr="00372FE9">
              <w:rPr>
                <w:noProof/>
                <w:sz w:val="20"/>
                <w:lang w:eastAsia="en-AU"/>
              </w:rPr>
              <w:drawing>
                <wp:inline distT="0" distB="0" distL="0" distR="0" wp14:anchorId="036D480B" wp14:editId="127178DC">
                  <wp:extent cx="416966" cy="416966"/>
                  <wp:effectExtent l="0" t="0" r="2540" b="2540"/>
                  <wp:docPr id="363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4F22021" w14:textId="77777777" w:rsidR="00372FE9" w:rsidRPr="00372FE9" w:rsidRDefault="00372FE9" w:rsidP="00544127">
            <w:pPr>
              <w:pStyle w:val="TableText"/>
            </w:pPr>
            <w:r w:rsidRPr="00372FE9">
              <w:t>Finance</w:t>
            </w:r>
          </w:p>
        </w:tc>
        <w:tc>
          <w:tcPr>
            <w:tcW w:w="4851" w:type="dxa"/>
          </w:tcPr>
          <w:p w14:paraId="57C74D41"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13EBAA75" w14:textId="77777777" w:rsidR="00372FE9" w:rsidRPr="00372FE9" w:rsidRDefault="004C659E" w:rsidP="00544127">
            <w:pPr>
              <w:pStyle w:val="TableText"/>
            </w:pPr>
            <w:r w:rsidRPr="004C659E">
              <w:t>Intermediate</w:t>
            </w:r>
          </w:p>
        </w:tc>
      </w:tr>
      <w:tr w:rsidR="00372FE9" w:rsidRPr="00372FE9" w14:paraId="5496D92B" w14:textId="77777777" w:rsidTr="004C659E">
        <w:trPr>
          <w:cantSplit/>
        </w:trPr>
        <w:tc>
          <w:tcPr>
            <w:tcW w:w="1276" w:type="dxa"/>
          </w:tcPr>
          <w:p w14:paraId="676C2403" w14:textId="77777777" w:rsidR="00372FE9" w:rsidRPr="00372FE9" w:rsidRDefault="00372FE9" w:rsidP="00372FE9">
            <w:pPr>
              <w:rPr>
                <w:sz w:val="20"/>
              </w:rPr>
            </w:pPr>
            <w:r w:rsidRPr="00372FE9">
              <w:rPr>
                <w:noProof/>
                <w:sz w:val="20"/>
                <w:lang w:eastAsia="en-AU"/>
              </w:rPr>
              <w:drawing>
                <wp:inline distT="0" distB="0" distL="0" distR="0" wp14:anchorId="26363F81" wp14:editId="0A2EF875">
                  <wp:extent cx="416966" cy="416966"/>
                  <wp:effectExtent l="0" t="0" r="2540" b="2540"/>
                  <wp:docPr id="200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AAE643A" w14:textId="77777777" w:rsidR="00372FE9" w:rsidRPr="00372FE9" w:rsidRDefault="00372FE9" w:rsidP="00544127">
            <w:pPr>
              <w:pStyle w:val="TableText"/>
            </w:pPr>
            <w:r w:rsidRPr="00372FE9">
              <w:t>Technology</w:t>
            </w:r>
          </w:p>
        </w:tc>
        <w:tc>
          <w:tcPr>
            <w:tcW w:w="4851" w:type="dxa"/>
          </w:tcPr>
          <w:p w14:paraId="4F47D671"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11FA90EF" w14:textId="77777777" w:rsidR="00372FE9" w:rsidRPr="00372FE9" w:rsidRDefault="004C659E" w:rsidP="00544127">
            <w:pPr>
              <w:pStyle w:val="TableText"/>
            </w:pPr>
            <w:r w:rsidRPr="004C659E">
              <w:t>Intermediate</w:t>
            </w:r>
          </w:p>
        </w:tc>
      </w:tr>
      <w:tr w:rsidR="00372FE9" w:rsidRPr="00372FE9" w14:paraId="2C3414AD" w14:textId="77777777" w:rsidTr="004C659E">
        <w:trPr>
          <w:cantSplit/>
        </w:trPr>
        <w:tc>
          <w:tcPr>
            <w:tcW w:w="1276" w:type="dxa"/>
          </w:tcPr>
          <w:p w14:paraId="3A16373D" w14:textId="77777777" w:rsidR="00372FE9" w:rsidRPr="00372FE9" w:rsidRDefault="00372FE9" w:rsidP="00372FE9">
            <w:pPr>
              <w:rPr>
                <w:sz w:val="20"/>
              </w:rPr>
            </w:pPr>
            <w:r w:rsidRPr="00372FE9">
              <w:rPr>
                <w:noProof/>
                <w:sz w:val="20"/>
                <w:lang w:eastAsia="en-AU"/>
              </w:rPr>
              <w:drawing>
                <wp:inline distT="0" distB="0" distL="0" distR="0" wp14:anchorId="46FE43A5" wp14:editId="2375F20D">
                  <wp:extent cx="416966" cy="416966"/>
                  <wp:effectExtent l="0" t="0" r="2540" b="2540"/>
                  <wp:docPr id="558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151F93A" w14:textId="77777777" w:rsidR="00372FE9" w:rsidRPr="00372FE9" w:rsidRDefault="00372FE9" w:rsidP="00544127">
            <w:pPr>
              <w:pStyle w:val="TableText"/>
            </w:pPr>
            <w:r w:rsidRPr="00372FE9">
              <w:t>Procurement and Contract Management</w:t>
            </w:r>
          </w:p>
        </w:tc>
        <w:tc>
          <w:tcPr>
            <w:tcW w:w="4851" w:type="dxa"/>
          </w:tcPr>
          <w:p w14:paraId="40D2E649"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75D94B8B" w14:textId="77777777" w:rsidR="00372FE9" w:rsidRPr="00372FE9" w:rsidRDefault="004C659E" w:rsidP="00544127">
            <w:pPr>
              <w:pStyle w:val="TableText"/>
            </w:pPr>
            <w:r w:rsidRPr="004C659E">
              <w:t>Intermediate</w:t>
            </w:r>
          </w:p>
        </w:tc>
      </w:tr>
      <w:bookmarkEnd w:id="7"/>
      <w:bookmarkEnd w:id="8"/>
      <w:bookmarkEnd w:id="9"/>
      <w:bookmarkEnd w:id="10"/>
    </w:tbl>
    <w:p w14:paraId="6509EA04" w14:textId="77777777" w:rsidR="009E0B71" w:rsidRDefault="009E0B71" w:rsidP="001203EE">
      <w:pPr>
        <w:contextualSpacing/>
      </w:pPr>
    </w:p>
    <w:sectPr w:rsidR="009E0B71" w:rsidSect="006C581B">
      <w:headerReference w:type="even" r:id="rId17"/>
      <w:headerReference w:type="default" r:id="rId18"/>
      <w:footerReference w:type="even" r:id="rId19"/>
      <w:footerReference w:type="default" r:id="rId20"/>
      <w:headerReference w:type="first" r:id="rId21"/>
      <w:footerReference w:type="first" r:id="rId22"/>
      <w:type w:val="continuous"/>
      <w:pgSz w:w="11906" w:h="16838"/>
      <w:pgMar w:top="709" w:right="709" w:bottom="1418" w:left="709"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DE24A" w14:textId="77777777" w:rsidR="00052C00" w:rsidRDefault="00052C00" w:rsidP="00AC273D">
      <w:pPr>
        <w:spacing w:after="0"/>
      </w:pPr>
      <w:r>
        <w:separator/>
      </w:r>
    </w:p>
  </w:endnote>
  <w:endnote w:type="continuationSeparator" w:id="0">
    <w:p w14:paraId="73FC10D4" w14:textId="77777777" w:rsidR="00052C00" w:rsidRDefault="00052C00"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Cambria"/>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FB9F4" w14:textId="77777777" w:rsidR="006C581B" w:rsidRDefault="006C5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592A0" w14:textId="77777777" w:rsidR="00115AF2" w:rsidRDefault="00115AF2" w:rsidP="00F20050">
    <w:pPr>
      <w:pStyle w:val="Footer"/>
      <w:tabs>
        <w:tab w:val="clear" w:pos="4513"/>
        <w:tab w:val="center" w:pos="5103"/>
      </w:tabs>
    </w:pPr>
    <w:r w:rsidRPr="00E97E4E">
      <w:rPr>
        <w:color w:val="262626" w:themeColor="text1" w:themeTint="D9"/>
      </w:rPr>
      <w:t xml:space="preserve">Role Description </w:t>
    </w:r>
    <w:r w:rsidR="009E4A5D" w:rsidRPr="00F20050">
      <w:rPr>
        <w:color w:val="262626" w:themeColor="text1" w:themeTint="D9"/>
      </w:rPr>
      <w:t>Inspector of Mines (Coal)</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1FE93239" wp14:editId="50388A80">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1376EC34" w14:textId="77777777" w:rsidR="00A90F97" w:rsidRPr="001E2B26" w:rsidRDefault="00A90F97" w:rsidP="00051237">
    <w:pPr>
      <w:pStyle w:val="Footer"/>
      <w:rPr>
        <w:sz w:val="12"/>
        <w:szCs w:val="12"/>
      </w:rPr>
    </w:pPr>
  </w:p>
  <w:p w14:paraId="545045D4" w14:textId="77777777" w:rsidR="004210AA" w:rsidRDefault="004210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DBE76" w14:textId="0B9B892F" w:rsidR="00A90F97" w:rsidRDefault="006C581B" w:rsidP="00115AF2">
    <w:pPr>
      <w:pStyle w:val="Footer"/>
      <w:tabs>
        <w:tab w:val="clear" w:pos="4513"/>
        <w:tab w:val="clear" w:pos="9026"/>
        <w:tab w:val="center" w:pos="5103"/>
        <w:tab w:val="right" w:pos="10488"/>
      </w:tabs>
    </w:pPr>
    <w:r>
      <w:rPr>
        <w:noProof/>
      </w:rPr>
      <w:drawing>
        <wp:anchor distT="0" distB="0" distL="114300" distR="114300" simplePos="0" relativeHeight="251658240" behindDoc="0" locked="0" layoutInCell="1" allowOverlap="1" wp14:anchorId="24262984" wp14:editId="0C3B784B">
          <wp:simplePos x="0" y="0"/>
          <wp:positionH relativeFrom="margin">
            <wp:align>right</wp:align>
          </wp:positionH>
          <wp:positionV relativeFrom="paragraph">
            <wp:posOffset>-181137</wp:posOffset>
          </wp:positionV>
          <wp:extent cx="431800" cy="452120"/>
          <wp:effectExtent l="0" t="0" r="6350" b="5080"/>
          <wp:wrapSquare wrapText="bothSides"/>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1800" cy="452120"/>
                  </a:xfrm>
                  <a:prstGeom prst="rect">
                    <a:avLst/>
                  </a:prstGeom>
                </pic:spPr>
              </pic:pic>
            </a:graphicData>
          </a:graphic>
        </wp:anchor>
      </w:drawing>
    </w:r>
    <w:r>
      <w:rPr>
        <w:color w:val="262626" w:themeColor="text1" w:themeTint="D9"/>
      </w:rPr>
      <w:t>RDOC23/182596</w:t>
    </w:r>
    <w:r w:rsidR="00115AF2">
      <w:rPr>
        <w:noProof/>
        <w:lang w:eastAsia="en-AU"/>
      </w:rPr>
      <w:tab/>
    </w:r>
    <w:r w:rsidR="00115AF2">
      <w:rPr>
        <w:noProof/>
        <w:lang w:eastAsia="en-AU"/>
      </w:rPr>
      <w:fldChar w:fldCharType="begin"/>
    </w:r>
    <w:r w:rsidR="00115AF2">
      <w:rPr>
        <w:noProof/>
        <w:lang w:eastAsia="en-AU"/>
      </w:rPr>
      <w:instrText xml:space="preserve"> PAGE  \* Arabic </w:instrText>
    </w:r>
    <w:r w:rsidR="00115AF2">
      <w:rPr>
        <w:noProof/>
        <w:lang w:eastAsia="en-AU"/>
      </w:rPr>
      <w:fldChar w:fldCharType="separate"/>
    </w:r>
    <w:r w:rsidR="00115AF2">
      <w:rPr>
        <w:noProof/>
        <w:lang w:eastAsia="en-AU"/>
      </w:rPr>
      <w:t>1</w:t>
    </w:r>
    <w:r w:rsidR="00115AF2">
      <w:rPr>
        <w:noProof/>
        <w:lang w:eastAsia="en-AU"/>
      </w:rPr>
      <w:fldChar w:fldCharType="end"/>
    </w:r>
    <w:r w:rsidR="00115AF2">
      <w:rPr>
        <w:noProof/>
        <w:lang w:eastAsia="en-AU"/>
      </w:rPr>
      <w:tab/>
    </w:r>
    <w:r w:rsidR="00115AF2">
      <w:rPr>
        <w:noProof/>
        <w:lang w:eastAsia="en-AU"/>
      </w:rPr>
      <w:tab/>
    </w:r>
  </w:p>
  <w:p w14:paraId="7E307EE5"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DECA8" w14:textId="77777777" w:rsidR="00052C00" w:rsidRDefault="00052C00" w:rsidP="00AC273D">
      <w:pPr>
        <w:spacing w:after="0"/>
      </w:pPr>
      <w:r>
        <w:separator/>
      </w:r>
    </w:p>
  </w:footnote>
  <w:footnote w:type="continuationSeparator" w:id="0">
    <w:p w14:paraId="32A61F4B" w14:textId="77777777" w:rsidR="00052C00" w:rsidRDefault="00052C00"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D13F8" w14:textId="77777777" w:rsidR="006C581B" w:rsidRDefault="006C5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341ED" w14:textId="77777777" w:rsidR="006C581B" w:rsidRDefault="006C5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7D3B5" w14:textId="77777777" w:rsidR="006C581B" w:rsidRDefault="006C5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A22D3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EB2B2F"/>
    <w:multiLevelType w:val="hybridMultilevel"/>
    <w:tmpl w:val="E30499AC"/>
    <w:lvl w:ilvl="0" w:tplc="DD164BA6">
      <w:numFmt w:val="bullet"/>
      <w:lvlText w:val=""/>
      <w:lvlJc w:val="left"/>
      <w:pPr>
        <w:ind w:left="1538" w:hanging="360"/>
      </w:pPr>
      <w:rPr>
        <w:rFonts w:ascii="Symbol" w:eastAsia="Symbol" w:hAnsi="Symbol" w:cs="Symbol" w:hint="default"/>
        <w:b w:val="0"/>
        <w:bCs w:val="0"/>
        <w:i w:val="0"/>
        <w:iCs w:val="0"/>
        <w:spacing w:val="0"/>
        <w:w w:val="99"/>
        <w:sz w:val="20"/>
        <w:szCs w:val="20"/>
        <w:lang w:val="en-US" w:eastAsia="en-US" w:bidi="ar-SA"/>
      </w:rPr>
    </w:lvl>
    <w:lvl w:ilvl="1" w:tplc="B1A0E976">
      <w:numFmt w:val="bullet"/>
      <w:lvlText w:val="•"/>
      <w:lvlJc w:val="left"/>
      <w:pPr>
        <w:ind w:left="2188" w:hanging="360"/>
      </w:pPr>
      <w:rPr>
        <w:rFonts w:hint="default"/>
        <w:lang w:val="en-US" w:eastAsia="en-US" w:bidi="ar-SA"/>
      </w:rPr>
    </w:lvl>
    <w:lvl w:ilvl="2" w:tplc="FF482294">
      <w:numFmt w:val="bullet"/>
      <w:lvlText w:val="•"/>
      <w:lvlJc w:val="left"/>
      <w:pPr>
        <w:ind w:left="2836" w:hanging="360"/>
      </w:pPr>
      <w:rPr>
        <w:rFonts w:hint="default"/>
        <w:lang w:val="en-US" w:eastAsia="en-US" w:bidi="ar-SA"/>
      </w:rPr>
    </w:lvl>
    <w:lvl w:ilvl="3" w:tplc="0700F4AC">
      <w:numFmt w:val="bullet"/>
      <w:lvlText w:val="•"/>
      <w:lvlJc w:val="left"/>
      <w:pPr>
        <w:ind w:left="3484" w:hanging="360"/>
      </w:pPr>
      <w:rPr>
        <w:rFonts w:hint="default"/>
        <w:lang w:val="en-US" w:eastAsia="en-US" w:bidi="ar-SA"/>
      </w:rPr>
    </w:lvl>
    <w:lvl w:ilvl="4" w:tplc="F99C8D6C">
      <w:numFmt w:val="bullet"/>
      <w:lvlText w:val="•"/>
      <w:lvlJc w:val="left"/>
      <w:pPr>
        <w:ind w:left="4132" w:hanging="360"/>
      </w:pPr>
      <w:rPr>
        <w:rFonts w:hint="default"/>
        <w:lang w:val="en-US" w:eastAsia="en-US" w:bidi="ar-SA"/>
      </w:rPr>
    </w:lvl>
    <w:lvl w:ilvl="5" w:tplc="0FE04744">
      <w:numFmt w:val="bullet"/>
      <w:lvlText w:val="•"/>
      <w:lvlJc w:val="left"/>
      <w:pPr>
        <w:ind w:left="4780" w:hanging="360"/>
      </w:pPr>
      <w:rPr>
        <w:rFonts w:hint="default"/>
        <w:lang w:val="en-US" w:eastAsia="en-US" w:bidi="ar-SA"/>
      </w:rPr>
    </w:lvl>
    <w:lvl w:ilvl="6" w:tplc="798C5954">
      <w:numFmt w:val="bullet"/>
      <w:lvlText w:val="•"/>
      <w:lvlJc w:val="left"/>
      <w:pPr>
        <w:ind w:left="5428" w:hanging="360"/>
      </w:pPr>
      <w:rPr>
        <w:rFonts w:hint="default"/>
        <w:lang w:val="en-US" w:eastAsia="en-US" w:bidi="ar-SA"/>
      </w:rPr>
    </w:lvl>
    <w:lvl w:ilvl="7" w:tplc="66121F34">
      <w:numFmt w:val="bullet"/>
      <w:lvlText w:val="•"/>
      <w:lvlJc w:val="left"/>
      <w:pPr>
        <w:ind w:left="6076" w:hanging="360"/>
      </w:pPr>
      <w:rPr>
        <w:rFonts w:hint="default"/>
        <w:lang w:val="en-US" w:eastAsia="en-US" w:bidi="ar-SA"/>
      </w:rPr>
    </w:lvl>
    <w:lvl w:ilvl="8" w:tplc="6C9ACF6E">
      <w:numFmt w:val="bullet"/>
      <w:lvlText w:val="•"/>
      <w:lvlJc w:val="left"/>
      <w:pPr>
        <w:ind w:left="6724" w:hanging="360"/>
      </w:pPr>
      <w:rPr>
        <w:rFonts w:hint="default"/>
        <w:lang w:val="en-US" w:eastAsia="en-US" w:bidi="ar-SA"/>
      </w:rPr>
    </w:lvl>
  </w:abstractNum>
  <w:abstractNum w:abstractNumId="11" w15:restartNumberingAfterBreak="0">
    <w:nsid w:val="275E7702"/>
    <w:multiLevelType w:val="hybridMultilevel"/>
    <w:tmpl w:val="9392E5DA"/>
    <w:lvl w:ilvl="0" w:tplc="5A2EFC5A">
      <w:start w:val="30"/>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6EC2609"/>
    <w:multiLevelType w:val="hybridMultilevel"/>
    <w:tmpl w:val="D94A9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0386367">
    <w:abstractNumId w:val="9"/>
  </w:num>
  <w:num w:numId="2" w16cid:durableId="1721590120">
    <w:abstractNumId w:val="7"/>
  </w:num>
  <w:num w:numId="3" w16cid:durableId="2066296855">
    <w:abstractNumId w:val="6"/>
  </w:num>
  <w:num w:numId="4" w16cid:durableId="1083256378">
    <w:abstractNumId w:val="5"/>
  </w:num>
  <w:num w:numId="5" w16cid:durableId="144400103">
    <w:abstractNumId w:val="4"/>
  </w:num>
  <w:num w:numId="6" w16cid:durableId="2084524009">
    <w:abstractNumId w:val="8"/>
  </w:num>
  <w:num w:numId="7" w16cid:durableId="693461802">
    <w:abstractNumId w:val="3"/>
  </w:num>
  <w:num w:numId="8" w16cid:durableId="518129519">
    <w:abstractNumId w:val="2"/>
  </w:num>
  <w:num w:numId="9" w16cid:durableId="509149996">
    <w:abstractNumId w:val="1"/>
  </w:num>
  <w:num w:numId="10" w16cid:durableId="529294320">
    <w:abstractNumId w:val="0"/>
  </w:num>
  <w:num w:numId="11" w16cid:durableId="243535561">
    <w:abstractNumId w:val="16"/>
  </w:num>
  <w:num w:numId="12" w16cid:durableId="1618874092">
    <w:abstractNumId w:val="14"/>
  </w:num>
  <w:num w:numId="13" w16cid:durableId="1522012849">
    <w:abstractNumId w:val="13"/>
  </w:num>
  <w:num w:numId="14" w16cid:durableId="2026399459">
    <w:abstractNumId w:val="12"/>
  </w:num>
  <w:num w:numId="15" w16cid:durableId="166791150">
    <w:abstractNumId w:val="15"/>
  </w:num>
  <w:num w:numId="16" w16cid:durableId="762185601">
    <w:abstractNumId w:val="11"/>
  </w:num>
  <w:num w:numId="17" w16cid:durableId="332606899">
    <w:abstractNumId w:val="9"/>
  </w:num>
  <w:num w:numId="18" w16cid:durableId="407264330">
    <w:abstractNumId w:val="10"/>
  </w:num>
  <w:num w:numId="19" w16cid:durableId="74764943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2C00"/>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87C1D"/>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1FCE"/>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45D3"/>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125E"/>
    <w:rsid w:val="001F3B8E"/>
    <w:rsid w:val="001F57B6"/>
    <w:rsid w:val="001F5938"/>
    <w:rsid w:val="001F618B"/>
    <w:rsid w:val="00202CD4"/>
    <w:rsid w:val="00203E4E"/>
    <w:rsid w:val="00213ED7"/>
    <w:rsid w:val="00222CC4"/>
    <w:rsid w:val="002256A0"/>
    <w:rsid w:val="002347AA"/>
    <w:rsid w:val="00237136"/>
    <w:rsid w:val="00237CFF"/>
    <w:rsid w:val="00237FC2"/>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0EC1"/>
    <w:rsid w:val="002D4902"/>
    <w:rsid w:val="002D4927"/>
    <w:rsid w:val="002D4DE0"/>
    <w:rsid w:val="002D6639"/>
    <w:rsid w:val="002D7840"/>
    <w:rsid w:val="002E09D3"/>
    <w:rsid w:val="002E11BF"/>
    <w:rsid w:val="002E1205"/>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091E"/>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1869"/>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51C1"/>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66F3"/>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11C2"/>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581B"/>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45D5E"/>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6FB5"/>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0BB6"/>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3F79"/>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B6224"/>
    <w:rsid w:val="009C0731"/>
    <w:rsid w:val="009C10F5"/>
    <w:rsid w:val="009C2A70"/>
    <w:rsid w:val="009C2D0D"/>
    <w:rsid w:val="009C726E"/>
    <w:rsid w:val="009D2ECB"/>
    <w:rsid w:val="009D32A7"/>
    <w:rsid w:val="009D367C"/>
    <w:rsid w:val="009D3EB2"/>
    <w:rsid w:val="009D7A7D"/>
    <w:rsid w:val="009D7C79"/>
    <w:rsid w:val="009E0B71"/>
    <w:rsid w:val="009E39AD"/>
    <w:rsid w:val="009E3EA7"/>
    <w:rsid w:val="009E480D"/>
    <w:rsid w:val="009E4A5D"/>
    <w:rsid w:val="009E4DE0"/>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4FDF"/>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142EC"/>
    <w:rsid w:val="00B2131F"/>
    <w:rsid w:val="00B223FE"/>
    <w:rsid w:val="00B229B3"/>
    <w:rsid w:val="00B24067"/>
    <w:rsid w:val="00B2475F"/>
    <w:rsid w:val="00B2603F"/>
    <w:rsid w:val="00B279BF"/>
    <w:rsid w:val="00B34378"/>
    <w:rsid w:val="00B3444D"/>
    <w:rsid w:val="00B35D7C"/>
    <w:rsid w:val="00B3664D"/>
    <w:rsid w:val="00B36ADB"/>
    <w:rsid w:val="00B37EC4"/>
    <w:rsid w:val="00B40DC6"/>
    <w:rsid w:val="00B40ED0"/>
    <w:rsid w:val="00B40F02"/>
    <w:rsid w:val="00B43C9C"/>
    <w:rsid w:val="00B44FA0"/>
    <w:rsid w:val="00B462B2"/>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5FA7"/>
    <w:rsid w:val="00B67CEE"/>
    <w:rsid w:val="00B72341"/>
    <w:rsid w:val="00B7538A"/>
    <w:rsid w:val="00B75918"/>
    <w:rsid w:val="00B80BAB"/>
    <w:rsid w:val="00B81F30"/>
    <w:rsid w:val="00B916D3"/>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B06"/>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0F75"/>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7DB"/>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0543"/>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77A6B"/>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155F"/>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4B78"/>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D113D"/>
    <w:rsid w:val="00FD243A"/>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D9512"/>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paragraph" w:styleId="Revision">
    <w:name w:val="Revision"/>
    <w:hidden/>
    <w:uiPriority w:val="99"/>
    <w:semiHidden/>
    <w:rsid w:val="006611C2"/>
    <w:pPr>
      <w:spacing w:after="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D08A730557342A173E758BBCC7166" ma:contentTypeVersion="18" ma:contentTypeDescription="Create a new document." ma:contentTypeScope="" ma:versionID="1d0c8baba32b4d8b7c4589589b986f65">
  <xsd:schema xmlns:xsd="http://www.w3.org/2001/XMLSchema" xmlns:xs="http://www.w3.org/2001/XMLSchema" xmlns:p="http://schemas.microsoft.com/office/2006/metadata/properties" xmlns:ns2="b9f6f47b-2a19-4d4f-bc1e-51f2b711b611" xmlns:ns3="41a43d89-a532-443b-b92e-1a5e070bc0ff" targetNamespace="http://schemas.microsoft.com/office/2006/metadata/properties" ma:root="true" ma:fieldsID="41144bd80ec771bc0585d47618838b91" ns2:_="" ns3:_="">
    <xsd:import namespace="b9f6f47b-2a19-4d4f-bc1e-51f2b711b611"/>
    <xsd:import namespace="41a43d89-a532-443b-b92e-1a5e070bc0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ELC_x0020_Da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6f47b-2a19-4d4f-bc1e-51f2b711b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ELC_x0020_Date" ma:index="20" nillable="true" ma:displayName="Comment" ma:default="Yes, Pending, N/A" ma:format="Dropdown" ma:internalName="ELC_x0020_Da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a43d89-a532-443b-b92e-1a5e070bc0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b89e5f-7c99-49fe-9ece-fd1f408d3a5c}" ma:internalName="TaxCatchAll" ma:showField="CatchAllData" ma:web="41a43d89-a532-443b-b92e-1a5e070b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LC_x0020_Date xmlns="b9f6f47b-2a19-4d4f-bc1e-51f2b711b611">Yes, Pending, N/A</ELC_x0020_Date>
    <TaxCatchAll xmlns="41a43d89-a532-443b-b92e-1a5e070bc0ff" xsi:nil="true"/>
    <lcf76f155ced4ddcb4097134ff3c332f xmlns="b9f6f47b-2a19-4d4f-bc1e-51f2b711b6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C082F-D43D-4BB1-AFBA-5888E1E17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6f47b-2a19-4d4f-bc1e-51f2b711b611"/>
    <ds:schemaRef ds:uri="41a43d89-a532-443b-b92e-1a5e070b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D6345-8660-46D0-809A-20A3EBADE8D6}">
  <ds:schemaRefs>
    <ds:schemaRef ds:uri="http://schemas.microsoft.com/office/2006/metadata/properties"/>
    <ds:schemaRef ds:uri="http://schemas.microsoft.com/office/infopath/2007/PartnerControls"/>
    <ds:schemaRef ds:uri="b9f6f47b-2a19-4d4f-bc1e-51f2b711b611"/>
    <ds:schemaRef ds:uri="41a43d89-a532-443b-b92e-1a5e070bc0ff"/>
  </ds:schemaRefs>
</ds:datastoreItem>
</file>

<file path=customXml/itemProps3.xml><?xml version="1.0" encoding="utf-8"?>
<ds:datastoreItem xmlns:ds="http://schemas.openxmlformats.org/officeDocument/2006/customXml" ds:itemID="{38FE6004-A080-4789-9691-AA12343B90D6}">
  <ds:schemaRefs>
    <ds:schemaRef ds:uri="http://schemas.microsoft.com/sharepoint/v3/contenttype/forms"/>
  </ds:schemaRefs>
</ds:datastoreItem>
</file>

<file path=customXml/itemProps4.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2377</Words>
  <Characters>13008</Characters>
  <Application>Microsoft Office Word</Application>
  <DocSecurity>0</DocSecurity>
  <Lines>650</Lines>
  <Paragraphs>641</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Trudy Leopold</cp:lastModifiedBy>
  <cp:revision>2</cp:revision>
  <cp:lastPrinted>2021-06-07T04:46:00Z</cp:lastPrinted>
  <dcterms:created xsi:type="dcterms:W3CDTF">2024-11-12T21:58:00Z</dcterms:created>
  <dcterms:modified xsi:type="dcterms:W3CDTF">2024-11-12T21:58:00Z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0x0101006DFD08A730557342A173E758BBCC7166</vt:lpwstr>
  </property>
</Properties>
</file>