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940EE0" w:rsidRPr="000553D6" w14:paraId="6E4863AC" w14:textId="77777777" w:rsidTr="00734BC7">
        <w:tc>
          <w:tcPr>
            <w:tcW w:w="3601" w:type="dxa"/>
            <w:tcBorders>
              <w:top w:val="single" w:sz="8" w:space="0" w:color="auto"/>
              <w:left w:val="nil"/>
              <w:bottom w:val="nil"/>
              <w:right w:val="nil"/>
              <w:tl2br w:val="nil"/>
              <w:tr2bl w:val="nil"/>
            </w:tcBorders>
            <w:shd w:val="clear" w:color="auto" w:fill="C6D9F1"/>
            <w:vAlign w:val="center"/>
            <w:hideMark/>
          </w:tcPr>
          <w:p w14:paraId="4D425B2E" w14:textId="314AB06D" w:rsidR="00940EE0" w:rsidRPr="000553D6" w:rsidRDefault="00940EE0" w:rsidP="00940EE0">
            <w:pPr>
              <w:pStyle w:val="TableTextWhite"/>
              <w:jc w:val="both"/>
              <w:rPr>
                <w:rFonts w:ascii="Public Sans" w:hAnsi="Public Sans"/>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05B0E4DB" w14:textId="6F68B2D3" w:rsidR="00940EE0" w:rsidRPr="000553D6" w:rsidRDefault="00940EE0" w:rsidP="00940EE0">
            <w:pPr>
              <w:pStyle w:val="TableTextWhite"/>
              <w:jc w:val="both"/>
              <w:rPr>
                <w:rFonts w:ascii="Public Sans" w:hAnsi="Public Sans"/>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940EE0" w:rsidRPr="000553D6" w14:paraId="25E57D92" w14:textId="77777777" w:rsidTr="00734BC7">
        <w:tc>
          <w:tcPr>
            <w:tcW w:w="3601" w:type="dxa"/>
            <w:tcBorders>
              <w:top w:val="single" w:sz="8" w:space="0" w:color="FFFFFF"/>
              <w:left w:val="nil"/>
              <w:bottom w:val="single" w:sz="8" w:space="0" w:color="FFFFFF"/>
              <w:right w:val="nil"/>
            </w:tcBorders>
            <w:shd w:val="clear" w:color="auto" w:fill="C6D9F1"/>
            <w:vAlign w:val="center"/>
          </w:tcPr>
          <w:p w14:paraId="6A24AD93" w14:textId="2B6C5734" w:rsidR="00940EE0" w:rsidRPr="000553D6" w:rsidRDefault="00940EE0" w:rsidP="00940EE0">
            <w:pPr>
              <w:pStyle w:val="TableTextWhite"/>
              <w:jc w:val="both"/>
              <w:rPr>
                <w:rFonts w:ascii="Public Sans" w:hAnsi="Public Sans"/>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C23D66B" w14:textId="7F99571C" w:rsidR="00940EE0" w:rsidRPr="000553D6" w:rsidRDefault="00940EE0" w:rsidP="00940EE0">
            <w:pPr>
              <w:pStyle w:val="TableTextWhite"/>
              <w:jc w:val="both"/>
              <w:rPr>
                <w:rFonts w:ascii="Public Sans" w:hAnsi="Public Sans"/>
                <w:color w:val="auto"/>
                <w:sz w:val="22"/>
                <w:szCs w:val="22"/>
              </w:rPr>
            </w:pPr>
            <w:r w:rsidRPr="00C942B9">
              <w:rPr>
                <w:rFonts w:ascii="Public Sans" w:hAnsi="Public Sans" w:cstheme="minorHAnsi"/>
                <w:color w:val="auto"/>
                <w:sz w:val="22"/>
                <w:szCs w:val="22"/>
              </w:rPr>
              <w:t>Department of Communities and Justice</w:t>
            </w:r>
          </w:p>
        </w:tc>
      </w:tr>
      <w:tr w:rsidR="00766964" w:rsidRPr="000553D6" w14:paraId="6C6AA00E" w14:textId="77777777" w:rsidTr="00734BC7">
        <w:tc>
          <w:tcPr>
            <w:tcW w:w="3601" w:type="dxa"/>
            <w:tcBorders>
              <w:top w:val="single" w:sz="8" w:space="0" w:color="FFFFFF"/>
              <w:left w:val="nil"/>
              <w:bottom w:val="single" w:sz="8" w:space="0" w:color="FFFFFF"/>
              <w:right w:val="nil"/>
            </w:tcBorders>
            <w:shd w:val="clear" w:color="auto" w:fill="C6D9F1"/>
            <w:vAlign w:val="center"/>
            <w:hideMark/>
          </w:tcPr>
          <w:p w14:paraId="700F1471" w14:textId="77777777" w:rsidR="00766964" w:rsidRPr="000553D6" w:rsidRDefault="00766964" w:rsidP="000553D6">
            <w:pPr>
              <w:pStyle w:val="TableTextWhite"/>
              <w:rPr>
                <w:rFonts w:ascii="Public Sans" w:hAnsi="Public Sans" w:cs="Arial"/>
                <w:color w:val="auto"/>
                <w:sz w:val="22"/>
                <w:szCs w:val="22"/>
              </w:rPr>
            </w:pPr>
            <w:r w:rsidRPr="000553D6">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D901B0E" w14:textId="67BE25DA" w:rsidR="00766964" w:rsidRPr="000553D6" w:rsidRDefault="00F229BC" w:rsidP="000553D6">
            <w:pPr>
              <w:pStyle w:val="TableTextWhite"/>
              <w:rPr>
                <w:rFonts w:ascii="Public Sans" w:hAnsi="Public Sans" w:cs="Arial"/>
                <w:color w:val="auto"/>
                <w:sz w:val="22"/>
                <w:szCs w:val="22"/>
              </w:rPr>
            </w:pPr>
            <w:r>
              <w:rPr>
                <w:rFonts w:ascii="Public Sans" w:hAnsi="Public Sans" w:cs="Arial"/>
                <w:color w:val="auto"/>
                <w:sz w:val="22"/>
                <w:szCs w:val="22"/>
              </w:rPr>
              <w:t>Law Reform and Legal Services / DCJ Legal / Legal Operations</w:t>
            </w:r>
          </w:p>
        </w:tc>
      </w:tr>
      <w:tr w:rsidR="004C1233" w:rsidRPr="000553D6" w14:paraId="7B635151" w14:textId="77777777" w:rsidTr="00734BC7">
        <w:tc>
          <w:tcPr>
            <w:tcW w:w="3601" w:type="dxa"/>
            <w:tcBorders>
              <w:top w:val="single" w:sz="8" w:space="0" w:color="FFFFFF"/>
              <w:left w:val="nil"/>
              <w:bottom w:val="single" w:sz="8" w:space="0" w:color="FFFFFF"/>
              <w:right w:val="nil"/>
            </w:tcBorders>
            <w:shd w:val="clear" w:color="auto" w:fill="C6D9F1"/>
            <w:hideMark/>
          </w:tcPr>
          <w:p w14:paraId="518B2D39" w14:textId="77777777" w:rsidR="004C1233" w:rsidRPr="000553D6" w:rsidRDefault="004C1233" w:rsidP="004C1233">
            <w:pPr>
              <w:pStyle w:val="TableTextWhite"/>
              <w:jc w:val="both"/>
              <w:rPr>
                <w:rFonts w:ascii="Public Sans" w:hAnsi="Public Sans"/>
                <w:b/>
                <w:color w:val="auto"/>
                <w:sz w:val="22"/>
                <w:szCs w:val="22"/>
              </w:rPr>
            </w:pPr>
            <w:r w:rsidRPr="000553D6">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352D286" w14:textId="4CAD3BDD" w:rsidR="004C1233" w:rsidRPr="000553D6" w:rsidRDefault="004C1233" w:rsidP="004C1233">
            <w:pPr>
              <w:pStyle w:val="TableTextWhite"/>
              <w:jc w:val="both"/>
              <w:rPr>
                <w:rFonts w:ascii="Public Sans" w:hAnsi="Public Sans"/>
                <w:color w:val="auto"/>
                <w:sz w:val="22"/>
                <w:szCs w:val="22"/>
              </w:rPr>
            </w:pPr>
            <w:r w:rsidRPr="000553D6">
              <w:rPr>
                <w:rFonts w:ascii="Public Sans" w:hAnsi="Public Sans" w:cs="Arial"/>
                <w:color w:val="auto"/>
                <w:sz w:val="22"/>
                <w:szCs w:val="22"/>
              </w:rPr>
              <w:t xml:space="preserve">Parramatta </w:t>
            </w:r>
          </w:p>
        </w:tc>
      </w:tr>
      <w:tr w:rsidR="004C1233" w:rsidRPr="000553D6" w14:paraId="5892D12F" w14:textId="77777777" w:rsidTr="00734BC7">
        <w:tc>
          <w:tcPr>
            <w:tcW w:w="3601" w:type="dxa"/>
            <w:tcBorders>
              <w:top w:val="single" w:sz="8" w:space="0" w:color="FFFFFF"/>
              <w:left w:val="nil"/>
              <w:bottom w:val="single" w:sz="8" w:space="0" w:color="FFFFFF"/>
              <w:right w:val="nil"/>
            </w:tcBorders>
            <w:shd w:val="clear" w:color="auto" w:fill="C6D9F1"/>
            <w:vAlign w:val="center"/>
            <w:hideMark/>
          </w:tcPr>
          <w:p w14:paraId="2C338D2F" w14:textId="77777777" w:rsidR="004C1233" w:rsidRPr="000553D6" w:rsidRDefault="004C1233" w:rsidP="004C1233">
            <w:pPr>
              <w:pStyle w:val="TableTextWhite"/>
              <w:jc w:val="both"/>
              <w:rPr>
                <w:rFonts w:ascii="Public Sans" w:hAnsi="Public Sans"/>
                <w:b/>
                <w:color w:val="auto"/>
                <w:sz w:val="22"/>
                <w:szCs w:val="22"/>
              </w:rPr>
            </w:pPr>
            <w:r w:rsidRPr="000553D6">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0BC082F" w14:textId="77777777" w:rsidR="004C1233" w:rsidRPr="000553D6" w:rsidRDefault="004C1233" w:rsidP="004C1233">
            <w:pPr>
              <w:pStyle w:val="TableTextWhite"/>
              <w:jc w:val="both"/>
              <w:rPr>
                <w:rFonts w:ascii="Public Sans" w:hAnsi="Public Sans"/>
                <w:color w:val="auto"/>
                <w:sz w:val="22"/>
                <w:szCs w:val="22"/>
              </w:rPr>
            </w:pPr>
            <w:r w:rsidRPr="000553D6">
              <w:rPr>
                <w:rFonts w:ascii="Public Sans" w:hAnsi="Public Sans"/>
                <w:color w:val="auto"/>
                <w:sz w:val="22"/>
                <w:szCs w:val="22"/>
              </w:rPr>
              <w:t>Clerk Grade 3/4</w:t>
            </w:r>
          </w:p>
        </w:tc>
      </w:tr>
      <w:tr w:rsidR="004C1233" w:rsidRPr="000553D6" w14:paraId="59FDE7BA" w14:textId="77777777" w:rsidTr="00734BC7">
        <w:tc>
          <w:tcPr>
            <w:tcW w:w="3601" w:type="dxa"/>
            <w:tcBorders>
              <w:top w:val="single" w:sz="8" w:space="0" w:color="FFFFFF"/>
              <w:left w:val="nil"/>
              <w:bottom w:val="single" w:sz="8" w:space="0" w:color="FFFFFF"/>
              <w:right w:val="nil"/>
            </w:tcBorders>
            <w:shd w:val="clear" w:color="auto" w:fill="C6D9F1"/>
            <w:vAlign w:val="center"/>
            <w:hideMark/>
          </w:tcPr>
          <w:p w14:paraId="136FD750" w14:textId="77777777" w:rsidR="004C1233" w:rsidRPr="000553D6" w:rsidRDefault="004C1233" w:rsidP="004C1233">
            <w:pPr>
              <w:pStyle w:val="TableTextWhite"/>
              <w:jc w:val="both"/>
              <w:rPr>
                <w:rFonts w:ascii="Public Sans" w:hAnsi="Public Sans"/>
                <w:b/>
                <w:color w:val="auto"/>
                <w:sz w:val="22"/>
                <w:szCs w:val="22"/>
              </w:rPr>
            </w:pPr>
            <w:r w:rsidRPr="000553D6">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4A3C65E" w14:textId="3D08D229" w:rsidR="004C1233" w:rsidRPr="000553D6" w:rsidRDefault="004C1233" w:rsidP="004C1233">
            <w:pPr>
              <w:pStyle w:val="TableTextWhite"/>
              <w:jc w:val="both"/>
              <w:rPr>
                <w:rFonts w:ascii="Public Sans" w:hAnsi="Public Sans"/>
                <w:color w:val="auto"/>
                <w:sz w:val="22"/>
                <w:szCs w:val="22"/>
              </w:rPr>
            </w:pPr>
            <w:r w:rsidRPr="000553D6">
              <w:rPr>
                <w:rFonts w:ascii="Public Sans" w:hAnsi="Public Sans"/>
                <w:color w:val="auto"/>
                <w:sz w:val="22"/>
                <w:szCs w:val="22"/>
              </w:rPr>
              <w:t>Various</w:t>
            </w:r>
          </w:p>
        </w:tc>
      </w:tr>
      <w:tr w:rsidR="004C1233" w:rsidRPr="000553D6" w14:paraId="6DD7F3F9" w14:textId="77777777" w:rsidTr="00734BC7">
        <w:tc>
          <w:tcPr>
            <w:tcW w:w="3601" w:type="dxa"/>
            <w:tcBorders>
              <w:top w:val="single" w:sz="8" w:space="0" w:color="FFFFFF"/>
              <w:left w:val="nil"/>
              <w:bottom w:val="single" w:sz="8" w:space="0" w:color="FFFFFF"/>
              <w:right w:val="nil"/>
            </w:tcBorders>
            <w:shd w:val="clear" w:color="auto" w:fill="C6D9F1"/>
            <w:vAlign w:val="center"/>
            <w:hideMark/>
          </w:tcPr>
          <w:p w14:paraId="7CAFB3C4" w14:textId="77777777" w:rsidR="004C1233" w:rsidRPr="000553D6" w:rsidRDefault="004C1233" w:rsidP="004C1233">
            <w:pPr>
              <w:pStyle w:val="TableTextWhite"/>
              <w:jc w:val="both"/>
              <w:rPr>
                <w:rFonts w:ascii="Public Sans" w:hAnsi="Public Sans"/>
                <w:b/>
                <w:color w:val="auto"/>
                <w:sz w:val="22"/>
                <w:szCs w:val="22"/>
              </w:rPr>
            </w:pPr>
            <w:r w:rsidRPr="000553D6">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B90674D" w14:textId="479E899C" w:rsidR="004C1233" w:rsidRPr="000553D6" w:rsidRDefault="000553D6" w:rsidP="004C1233">
            <w:pPr>
              <w:pStyle w:val="TableTextWhite"/>
              <w:jc w:val="both"/>
              <w:rPr>
                <w:rFonts w:ascii="Public Sans" w:hAnsi="Public Sans"/>
                <w:color w:val="auto"/>
                <w:sz w:val="22"/>
                <w:szCs w:val="22"/>
              </w:rPr>
            </w:pPr>
            <w:r w:rsidRPr="000553D6">
              <w:rPr>
                <w:rFonts w:ascii="Public Sans" w:hAnsi="Public Sans"/>
                <w:color w:val="auto"/>
                <w:sz w:val="22"/>
                <w:szCs w:val="22"/>
              </w:rPr>
              <w:t>531111</w:t>
            </w:r>
            <w:r w:rsidR="004C1233" w:rsidRPr="000553D6">
              <w:rPr>
                <w:rFonts w:ascii="Public Sans" w:hAnsi="Public Sans"/>
                <w:color w:val="auto"/>
                <w:sz w:val="22"/>
                <w:szCs w:val="22"/>
              </w:rPr>
              <w:t xml:space="preserve"> </w:t>
            </w:r>
          </w:p>
        </w:tc>
      </w:tr>
      <w:tr w:rsidR="004C1233" w:rsidRPr="000553D6" w14:paraId="1C8B7400" w14:textId="77777777" w:rsidTr="00734BC7">
        <w:tc>
          <w:tcPr>
            <w:tcW w:w="3601" w:type="dxa"/>
            <w:tcBorders>
              <w:top w:val="single" w:sz="8" w:space="0" w:color="FFFFFF"/>
              <w:left w:val="nil"/>
              <w:bottom w:val="single" w:sz="8" w:space="0" w:color="FFFFFF"/>
              <w:right w:val="nil"/>
            </w:tcBorders>
            <w:shd w:val="clear" w:color="auto" w:fill="C6D9F1"/>
            <w:vAlign w:val="center"/>
            <w:hideMark/>
          </w:tcPr>
          <w:p w14:paraId="10B7932B" w14:textId="77777777" w:rsidR="004C1233" w:rsidRPr="000553D6" w:rsidRDefault="004C1233" w:rsidP="004C1233">
            <w:pPr>
              <w:pStyle w:val="TableTextWhite"/>
              <w:jc w:val="both"/>
              <w:rPr>
                <w:rFonts w:ascii="Public Sans" w:hAnsi="Public Sans"/>
                <w:b/>
                <w:color w:val="auto"/>
                <w:sz w:val="22"/>
                <w:szCs w:val="22"/>
              </w:rPr>
            </w:pPr>
            <w:r w:rsidRPr="000553D6">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D9587E6" w14:textId="71EFEA6A" w:rsidR="004C1233" w:rsidRPr="000553D6" w:rsidRDefault="000553D6" w:rsidP="004C1233">
            <w:pPr>
              <w:pStyle w:val="TableTextWhite"/>
              <w:jc w:val="both"/>
              <w:rPr>
                <w:rFonts w:ascii="Public Sans" w:hAnsi="Public Sans"/>
                <w:color w:val="auto"/>
                <w:sz w:val="22"/>
                <w:szCs w:val="22"/>
              </w:rPr>
            </w:pPr>
            <w:r w:rsidRPr="000553D6">
              <w:rPr>
                <w:rFonts w:ascii="Public Sans" w:hAnsi="Public Sans"/>
                <w:color w:val="auto"/>
                <w:sz w:val="22"/>
                <w:szCs w:val="22"/>
              </w:rPr>
              <w:t>1</w:t>
            </w:r>
            <w:r w:rsidR="008B2EC3">
              <w:rPr>
                <w:rFonts w:ascii="Public Sans" w:hAnsi="Public Sans"/>
                <w:color w:val="auto"/>
                <w:sz w:val="22"/>
                <w:szCs w:val="22"/>
              </w:rPr>
              <w:t>119192</w:t>
            </w:r>
          </w:p>
        </w:tc>
      </w:tr>
      <w:tr w:rsidR="004C1233" w:rsidRPr="000553D6" w14:paraId="65E901CB" w14:textId="77777777" w:rsidTr="00734BC7">
        <w:tc>
          <w:tcPr>
            <w:tcW w:w="3601" w:type="dxa"/>
            <w:tcBorders>
              <w:top w:val="single" w:sz="8" w:space="0" w:color="FFFFFF"/>
              <w:left w:val="nil"/>
              <w:bottom w:val="single" w:sz="8" w:space="0" w:color="FFFFFF"/>
              <w:right w:val="nil"/>
            </w:tcBorders>
            <w:shd w:val="clear" w:color="auto" w:fill="C6D9F1"/>
            <w:vAlign w:val="center"/>
            <w:hideMark/>
          </w:tcPr>
          <w:p w14:paraId="2CEDD7C7" w14:textId="77777777" w:rsidR="004C1233" w:rsidRPr="000553D6" w:rsidRDefault="004C1233" w:rsidP="004C1233">
            <w:pPr>
              <w:pStyle w:val="TableTextWhite"/>
              <w:jc w:val="both"/>
              <w:rPr>
                <w:rFonts w:ascii="Public Sans" w:hAnsi="Public Sans"/>
                <w:b/>
                <w:color w:val="auto"/>
                <w:sz w:val="22"/>
                <w:szCs w:val="22"/>
              </w:rPr>
            </w:pPr>
            <w:r w:rsidRPr="000553D6">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B7BB47A" w14:textId="4FFAFAB4" w:rsidR="004C1233" w:rsidRPr="000553D6" w:rsidRDefault="008B2EC3" w:rsidP="004C1233">
            <w:pPr>
              <w:pStyle w:val="TableTextWhite"/>
              <w:jc w:val="both"/>
              <w:rPr>
                <w:rFonts w:ascii="Public Sans" w:hAnsi="Public Sans"/>
                <w:color w:val="auto"/>
                <w:sz w:val="22"/>
                <w:szCs w:val="22"/>
              </w:rPr>
            </w:pPr>
            <w:r>
              <w:rPr>
                <w:rFonts w:ascii="Public Sans" w:hAnsi="Public Sans"/>
                <w:color w:val="auto"/>
                <w:sz w:val="22"/>
                <w:szCs w:val="22"/>
              </w:rPr>
              <w:t>29 May 2025</w:t>
            </w:r>
          </w:p>
        </w:tc>
        <w:tc>
          <w:tcPr>
            <w:tcW w:w="2561" w:type="dxa"/>
            <w:tcBorders>
              <w:top w:val="single" w:sz="8" w:space="0" w:color="FFFFFF"/>
              <w:left w:val="nil"/>
              <w:bottom w:val="single" w:sz="8" w:space="0" w:color="FFFFFF"/>
              <w:right w:val="nil"/>
            </w:tcBorders>
            <w:shd w:val="clear" w:color="auto" w:fill="C6D9F1"/>
          </w:tcPr>
          <w:p w14:paraId="13C7753B" w14:textId="7F470F12" w:rsidR="004C1233" w:rsidRPr="000553D6" w:rsidRDefault="004C1233" w:rsidP="004C1233">
            <w:pPr>
              <w:pStyle w:val="TableTextWhite"/>
              <w:jc w:val="both"/>
              <w:rPr>
                <w:rFonts w:ascii="Public Sans" w:hAnsi="Public Sans"/>
                <w:b/>
                <w:color w:val="auto"/>
                <w:sz w:val="22"/>
                <w:szCs w:val="22"/>
              </w:rPr>
            </w:pPr>
            <w:r w:rsidRPr="000553D6">
              <w:rPr>
                <w:rFonts w:ascii="Public Sans" w:hAnsi="Public Sans"/>
                <w:b/>
                <w:color w:val="auto"/>
                <w:sz w:val="22"/>
                <w:szCs w:val="22"/>
              </w:rPr>
              <w:t xml:space="preserve">Ref: </w:t>
            </w:r>
            <w:r w:rsidR="00EC5D1D">
              <w:rPr>
                <w:rFonts w:ascii="Public Sans" w:hAnsi="Public Sans"/>
                <w:b/>
                <w:color w:val="auto"/>
                <w:sz w:val="22"/>
                <w:szCs w:val="22"/>
              </w:rPr>
              <w:t xml:space="preserve"> </w:t>
            </w:r>
            <w:r w:rsidR="00EC5D1D" w:rsidRPr="00EC5D1D">
              <w:rPr>
                <w:rFonts w:ascii="Public Sans" w:hAnsi="Public Sans"/>
                <w:b/>
                <w:color w:val="auto"/>
                <w:sz w:val="22"/>
                <w:szCs w:val="22"/>
              </w:rPr>
              <w:t>OGC 0069</w:t>
            </w:r>
          </w:p>
        </w:tc>
      </w:tr>
      <w:tr w:rsidR="004C1233" w:rsidRPr="000553D6" w14:paraId="64D533C7" w14:textId="77777777" w:rsidTr="00734BC7">
        <w:tc>
          <w:tcPr>
            <w:tcW w:w="3601" w:type="dxa"/>
            <w:tcBorders>
              <w:top w:val="single" w:sz="8" w:space="0" w:color="FFFFFF"/>
              <w:left w:val="nil"/>
              <w:bottom w:val="single" w:sz="8" w:space="0" w:color="auto"/>
              <w:right w:val="nil"/>
            </w:tcBorders>
            <w:shd w:val="clear" w:color="auto" w:fill="C6D9F1"/>
            <w:vAlign w:val="center"/>
            <w:hideMark/>
          </w:tcPr>
          <w:p w14:paraId="36F6ACC7" w14:textId="77777777" w:rsidR="004C1233" w:rsidRPr="000553D6" w:rsidRDefault="004C1233" w:rsidP="004C1233">
            <w:pPr>
              <w:pStyle w:val="TableTextWhite"/>
              <w:jc w:val="both"/>
              <w:rPr>
                <w:rFonts w:ascii="Public Sans" w:hAnsi="Public Sans"/>
                <w:b/>
                <w:color w:val="auto"/>
                <w:sz w:val="22"/>
                <w:szCs w:val="22"/>
              </w:rPr>
            </w:pPr>
            <w:r w:rsidRPr="000553D6">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04F1494" w14:textId="0DC69418" w:rsidR="004C1233" w:rsidRPr="000553D6" w:rsidRDefault="00940EE0" w:rsidP="004C1233">
            <w:pPr>
              <w:pStyle w:val="TableTextWhite"/>
              <w:jc w:val="both"/>
              <w:rPr>
                <w:rFonts w:ascii="Public Sans" w:hAnsi="Public Sans"/>
                <w:color w:val="auto"/>
                <w:sz w:val="22"/>
                <w:szCs w:val="22"/>
              </w:rPr>
            </w:pPr>
            <w:r w:rsidRPr="00C942B9">
              <w:rPr>
                <w:rFonts w:ascii="Public Sans" w:hAnsi="Public Sans" w:cstheme="minorHAnsi"/>
                <w:color w:val="auto"/>
                <w:sz w:val="22"/>
                <w:szCs w:val="22"/>
              </w:rPr>
              <w:t>www.dcj.nsw.gov.au</w:t>
            </w:r>
          </w:p>
        </w:tc>
      </w:tr>
    </w:tbl>
    <w:p w14:paraId="3B65927F" w14:textId="79E17D04" w:rsidR="00940EE0" w:rsidRPr="00C942B9" w:rsidRDefault="00940EE0" w:rsidP="00940EE0">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42B1E994" w14:textId="77777777" w:rsidR="00940EE0" w:rsidRPr="00C942B9" w:rsidRDefault="00940EE0" w:rsidP="00940EE0">
      <w:pPr>
        <w:pStyle w:val="Heading1"/>
        <w:spacing w:after="0" w:line="240" w:lineRule="auto"/>
        <w:rPr>
          <w:rFonts w:ascii="Public Sans" w:hAnsi="Public Sans" w:cstheme="minorHAnsi"/>
          <w:sz w:val="24"/>
          <w:szCs w:val="24"/>
        </w:rPr>
      </w:pPr>
    </w:p>
    <w:p w14:paraId="3E5AABA2" w14:textId="77777777" w:rsidR="00940EE0" w:rsidRPr="00C942B9" w:rsidRDefault="00940EE0" w:rsidP="00940EE0">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377729AA" w14:textId="77777777" w:rsidR="00940EE0" w:rsidRPr="00AE1D1C" w:rsidRDefault="00940EE0" w:rsidP="00940EE0">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18620FE" w14:textId="77777777" w:rsidR="00940EE0" w:rsidRPr="00C942B9" w:rsidRDefault="00940EE0" w:rsidP="00940EE0">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728034A2" w14:textId="77777777" w:rsidR="000553D6" w:rsidRPr="000553D6" w:rsidRDefault="000553D6" w:rsidP="00F673E7">
      <w:pPr>
        <w:pStyle w:val="Heading1"/>
        <w:spacing w:line="240" w:lineRule="auto"/>
        <w:jc w:val="both"/>
        <w:rPr>
          <w:rFonts w:ascii="Public Sans" w:hAnsi="Public Sans" w:cstheme="majorHAnsi"/>
          <w:sz w:val="22"/>
          <w:szCs w:val="22"/>
        </w:rPr>
      </w:pPr>
    </w:p>
    <w:p w14:paraId="29B16B12" w14:textId="6D806A70" w:rsidR="00057CB3" w:rsidRPr="000553D6" w:rsidRDefault="00057CB3" w:rsidP="00F673E7">
      <w:pPr>
        <w:pStyle w:val="Heading1"/>
        <w:spacing w:line="240" w:lineRule="auto"/>
        <w:jc w:val="both"/>
        <w:rPr>
          <w:rFonts w:ascii="Public Sans" w:hAnsi="Public Sans" w:cstheme="majorHAnsi"/>
          <w:sz w:val="22"/>
          <w:szCs w:val="22"/>
        </w:rPr>
      </w:pPr>
      <w:r w:rsidRPr="000553D6">
        <w:rPr>
          <w:rFonts w:ascii="Public Sans" w:hAnsi="Public Sans" w:cstheme="majorHAnsi"/>
          <w:sz w:val="22"/>
          <w:szCs w:val="22"/>
        </w:rPr>
        <w:t>Primary purpose of the role</w:t>
      </w:r>
    </w:p>
    <w:p w14:paraId="16655CEB" w14:textId="1E9FDC50" w:rsidR="00DE5431" w:rsidRPr="000553D6" w:rsidRDefault="00F673E7" w:rsidP="00F673E7">
      <w:pPr>
        <w:tabs>
          <w:tab w:val="left" w:pos="2925"/>
        </w:tabs>
        <w:jc w:val="both"/>
        <w:rPr>
          <w:rFonts w:ascii="Public Sans" w:hAnsi="Public Sans" w:cs="Arial"/>
          <w:szCs w:val="22"/>
        </w:rPr>
      </w:pPr>
      <w:bookmarkStart w:id="0" w:name="Purpose"/>
      <w:bookmarkEnd w:id="0"/>
      <w:r w:rsidRPr="000553D6">
        <w:rPr>
          <w:rFonts w:ascii="Public Sans" w:hAnsi="Public Sans" w:cs="Arial"/>
          <w:szCs w:val="22"/>
        </w:rPr>
        <w:t xml:space="preserve">The </w:t>
      </w:r>
      <w:r w:rsidR="000C1FDE" w:rsidRPr="000553D6">
        <w:rPr>
          <w:rFonts w:ascii="Public Sans" w:hAnsi="Public Sans" w:cs="Arial"/>
          <w:szCs w:val="22"/>
        </w:rPr>
        <w:t xml:space="preserve">Business Support </w:t>
      </w:r>
      <w:r w:rsidR="00DE5431" w:rsidRPr="000553D6">
        <w:rPr>
          <w:rFonts w:ascii="Public Sans" w:hAnsi="Public Sans" w:cs="Arial"/>
          <w:szCs w:val="22"/>
        </w:rPr>
        <w:t>Officer provides</w:t>
      </w:r>
      <w:r w:rsidR="00F229BC">
        <w:rPr>
          <w:rFonts w:ascii="Public Sans" w:hAnsi="Public Sans" w:cs="Arial"/>
          <w:szCs w:val="22"/>
        </w:rPr>
        <w:t xml:space="preserve"> high level, efficient and accurate</w:t>
      </w:r>
      <w:r w:rsidR="00DE5431" w:rsidRPr="000553D6">
        <w:rPr>
          <w:rFonts w:ascii="Public Sans" w:hAnsi="Public Sans" w:cs="Arial"/>
          <w:szCs w:val="22"/>
        </w:rPr>
        <w:t xml:space="preserve"> </w:t>
      </w:r>
      <w:r w:rsidR="00F229BC">
        <w:rPr>
          <w:rFonts w:ascii="Public Sans" w:hAnsi="Public Sans" w:cs="Arial"/>
          <w:szCs w:val="22"/>
        </w:rPr>
        <w:t>business support</w:t>
      </w:r>
      <w:r w:rsidR="00DE5431" w:rsidRPr="000553D6">
        <w:rPr>
          <w:rFonts w:ascii="Public Sans" w:hAnsi="Public Sans" w:cs="Arial"/>
          <w:szCs w:val="22"/>
        </w:rPr>
        <w:t xml:space="preserve"> </w:t>
      </w:r>
      <w:r w:rsidR="00F229BC">
        <w:rPr>
          <w:rFonts w:ascii="Public Sans" w:hAnsi="Public Sans" w:cs="Arial"/>
          <w:szCs w:val="22"/>
        </w:rPr>
        <w:t>to contribute to the effective</w:t>
      </w:r>
      <w:r w:rsidR="00DE5431" w:rsidRPr="000553D6">
        <w:rPr>
          <w:rFonts w:ascii="Public Sans" w:hAnsi="Public Sans" w:cs="Arial"/>
          <w:szCs w:val="22"/>
        </w:rPr>
        <w:t xml:space="preserve"> operation of the</w:t>
      </w:r>
      <w:r w:rsidR="00F229BC">
        <w:rPr>
          <w:rFonts w:ascii="Public Sans" w:hAnsi="Public Sans" w:cs="Arial"/>
          <w:szCs w:val="22"/>
        </w:rPr>
        <w:t xml:space="preserve"> General Counsel and Legal Operations.</w:t>
      </w:r>
    </w:p>
    <w:p w14:paraId="49AA72DF" w14:textId="77777777" w:rsidR="00057CB3" w:rsidRPr="000553D6" w:rsidRDefault="00057CB3" w:rsidP="00F673E7">
      <w:pPr>
        <w:pStyle w:val="Heading1"/>
        <w:spacing w:before="40"/>
        <w:jc w:val="both"/>
        <w:rPr>
          <w:rFonts w:ascii="Public Sans" w:hAnsi="Public Sans" w:cstheme="majorHAnsi"/>
          <w:sz w:val="22"/>
          <w:szCs w:val="22"/>
        </w:rPr>
      </w:pPr>
      <w:r w:rsidRPr="000553D6">
        <w:rPr>
          <w:rFonts w:ascii="Public Sans" w:hAnsi="Public Sans" w:cstheme="majorHAnsi"/>
          <w:sz w:val="22"/>
          <w:szCs w:val="22"/>
        </w:rPr>
        <w:t xml:space="preserve">Key </w:t>
      </w:r>
      <w:r w:rsidR="00043B92" w:rsidRPr="000553D6">
        <w:rPr>
          <w:rFonts w:ascii="Public Sans" w:hAnsi="Public Sans" w:cstheme="majorHAnsi"/>
          <w:sz w:val="22"/>
          <w:szCs w:val="22"/>
        </w:rPr>
        <w:t>a</w:t>
      </w:r>
      <w:r w:rsidRPr="000553D6">
        <w:rPr>
          <w:rFonts w:ascii="Public Sans" w:hAnsi="Public Sans" w:cstheme="majorHAnsi"/>
          <w:sz w:val="22"/>
          <w:szCs w:val="22"/>
        </w:rPr>
        <w:t>ccountabilities</w:t>
      </w:r>
    </w:p>
    <w:p w14:paraId="6666B92A" w14:textId="72140429" w:rsidR="00F229BC" w:rsidRPr="008B2EC3" w:rsidRDefault="00DE5431" w:rsidP="008B2EC3">
      <w:pPr>
        <w:numPr>
          <w:ilvl w:val="0"/>
          <w:numId w:val="30"/>
        </w:numPr>
        <w:spacing w:before="120" w:line="240" w:lineRule="auto"/>
        <w:jc w:val="both"/>
        <w:rPr>
          <w:rFonts w:ascii="Public Sans" w:hAnsi="Public Sans" w:cstheme="minorHAnsi"/>
          <w:bCs/>
          <w:szCs w:val="22"/>
        </w:rPr>
      </w:pPr>
      <w:bookmarkStart w:id="1" w:name="Accountabilities"/>
      <w:bookmarkEnd w:id="1"/>
      <w:r w:rsidRPr="008B2EC3">
        <w:rPr>
          <w:rFonts w:ascii="Public Sans" w:hAnsi="Public Sans" w:cstheme="minorHAnsi"/>
          <w:bCs/>
          <w:szCs w:val="22"/>
        </w:rPr>
        <w:t xml:space="preserve">Provide a range of </w:t>
      </w:r>
      <w:r w:rsidR="00F229BC" w:rsidRPr="008B2EC3">
        <w:rPr>
          <w:rFonts w:ascii="Public Sans" w:hAnsi="Public Sans" w:cstheme="minorHAnsi"/>
          <w:bCs/>
          <w:szCs w:val="22"/>
        </w:rPr>
        <w:t>business support services</w:t>
      </w:r>
      <w:r w:rsidRPr="008B2EC3">
        <w:rPr>
          <w:rFonts w:ascii="Public Sans" w:hAnsi="Public Sans" w:cstheme="minorHAnsi"/>
          <w:bCs/>
          <w:szCs w:val="22"/>
        </w:rPr>
        <w:t xml:space="preserve"> including records management, routine</w:t>
      </w:r>
      <w:r w:rsidR="004A3C65" w:rsidRPr="008B2EC3">
        <w:rPr>
          <w:rFonts w:ascii="Public Sans" w:hAnsi="Public Sans" w:cstheme="minorHAnsi"/>
          <w:bCs/>
          <w:szCs w:val="22"/>
        </w:rPr>
        <w:t xml:space="preserve"> </w:t>
      </w:r>
      <w:r w:rsidRPr="008B2EC3">
        <w:rPr>
          <w:rFonts w:ascii="Public Sans" w:hAnsi="Public Sans" w:cstheme="minorHAnsi"/>
          <w:bCs/>
          <w:szCs w:val="22"/>
        </w:rPr>
        <w:t>correspondence, meeting and event coordination</w:t>
      </w:r>
      <w:r w:rsidR="00F229BC" w:rsidRPr="008B2EC3">
        <w:rPr>
          <w:rFonts w:ascii="Public Sans" w:hAnsi="Public Sans" w:cstheme="minorHAnsi"/>
          <w:bCs/>
          <w:szCs w:val="22"/>
        </w:rPr>
        <w:t>.</w:t>
      </w:r>
    </w:p>
    <w:p w14:paraId="2B05A423" w14:textId="5C41BE1A" w:rsidR="00DE5431" w:rsidRPr="008B2EC3" w:rsidRDefault="00F229BC" w:rsidP="008B2EC3">
      <w:pPr>
        <w:numPr>
          <w:ilvl w:val="0"/>
          <w:numId w:val="30"/>
        </w:numPr>
        <w:spacing w:before="120" w:line="240" w:lineRule="auto"/>
        <w:jc w:val="both"/>
        <w:rPr>
          <w:rFonts w:ascii="Public Sans" w:hAnsi="Public Sans" w:cstheme="minorHAnsi"/>
          <w:bCs/>
          <w:szCs w:val="22"/>
        </w:rPr>
      </w:pPr>
      <w:r w:rsidRPr="008B2EC3">
        <w:rPr>
          <w:rFonts w:ascii="Public Sans" w:hAnsi="Public Sans" w:cstheme="minorHAnsi"/>
          <w:bCs/>
          <w:szCs w:val="22"/>
        </w:rPr>
        <w:t>Collect and compile information for and prepare documentation and correspondence in line with organisational requirements, to support information flow and inform decision making across DCJ Legal.</w:t>
      </w:r>
    </w:p>
    <w:p w14:paraId="6CB2A1AC" w14:textId="4023797C" w:rsidR="00DE5431" w:rsidRPr="008B2EC3" w:rsidRDefault="00DE5431" w:rsidP="008B2EC3">
      <w:pPr>
        <w:numPr>
          <w:ilvl w:val="0"/>
          <w:numId w:val="30"/>
        </w:numPr>
        <w:spacing w:before="120" w:line="240" w:lineRule="auto"/>
        <w:jc w:val="both"/>
        <w:rPr>
          <w:rFonts w:ascii="Public Sans" w:hAnsi="Public Sans" w:cstheme="minorHAnsi"/>
          <w:bCs/>
          <w:szCs w:val="22"/>
        </w:rPr>
      </w:pPr>
      <w:r w:rsidRPr="008B2EC3">
        <w:rPr>
          <w:rFonts w:ascii="Public Sans" w:hAnsi="Public Sans" w:cstheme="minorHAnsi"/>
          <w:bCs/>
          <w:szCs w:val="22"/>
        </w:rPr>
        <w:t>Complete routine financial transactions and purchasing services, ensuring compliance with agency standards and procedures</w:t>
      </w:r>
      <w:r w:rsidR="000553D6" w:rsidRPr="008B2EC3">
        <w:rPr>
          <w:rFonts w:ascii="Public Sans" w:hAnsi="Public Sans" w:cstheme="minorHAnsi"/>
          <w:bCs/>
          <w:szCs w:val="22"/>
        </w:rPr>
        <w:t>.</w:t>
      </w:r>
    </w:p>
    <w:p w14:paraId="1BF128DD" w14:textId="2BF85C8B" w:rsidR="00DE5431" w:rsidRPr="008B2EC3" w:rsidRDefault="00DE5431" w:rsidP="008B2EC3">
      <w:pPr>
        <w:numPr>
          <w:ilvl w:val="0"/>
          <w:numId w:val="30"/>
        </w:numPr>
        <w:spacing w:before="120" w:line="240" w:lineRule="auto"/>
        <w:jc w:val="both"/>
        <w:rPr>
          <w:rFonts w:ascii="Public Sans" w:hAnsi="Public Sans" w:cstheme="minorHAnsi"/>
          <w:bCs/>
          <w:szCs w:val="22"/>
        </w:rPr>
      </w:pPr>
      <w:r w:rsidRPr="008B2EC3">
        <w:rPr>
          <w:rFonts w:ascii="Public Sans" w:hAnsi="Public Sans" w:cstheme="minorHAnsi"/>
          <w:bCs/>
          <w:szCs w:val="22"/>
        </w:rPr>
        <w:lastRenderedPageBreak/>
        <w:t>Respond to enquiries, and escalate and redirect issues as required, to ensure the provision of accurate information</w:t>
      </w:r>
      <w:r w:rsidR="000553D6" w:rsidRPr="008B2EC3">
        <w:rPr>
          <w:rFonts w:ascii="Public Sans" w:hAnsi="Public Sans" w:cstheme="minorHAnsi"/>
          <w:bCs/>
          <w:szCs w:val="22"/>
        </w:rPr>
        <w:t>.</w:t>
      </w:r>
    </w:p>
    <w:p w14:paraId="0DB976FC" w14:textId="76198645" w:rsidR="00DE5431" w:rsidRPr="008B2EC3" w:rsidRDefault="00DE5431" w:rsidP="008B2EC3">
      <w:pPr>
        <w:numPr>
          <w:ilvl w:val="0"/>
          <w:numId w:val="30"/>
        </w:numPr>
        <w:spacing w:before="120" w:line="240" w:lineRule="auto"/>
        <w:jc w:val="both"/>
        <w:rPr>
          <w:rFonts w:ascii="Public Sans" w:hAnsi="Public Sans" w:cstheme="minorHAnsi"/>
          <w:bCs/>
          <w:szCs w:val="22"/>
        </w:rPr>
      </w:pPr>
      <w:r w:rsidRPr="008B2EC3">
        <w:rPr>
          <w:rFonts w:ascii="Public Sans" w:hAnsi="Public Sans" w:cstheme="minorHAnsi"/>
          <w:bCs/>
          <w:szCs w:val="22"/>
        </w:rPr>
        <w:t xml:space="preserve">Update and maintain records and databases, </w:t>
      </w:r>
      <w:r w:rsidR="00F229BC" w:rsidRPr="008B2EC3">
        <w:rPr>
          <w:rFonts w:ascii="Public Sans" w:hAnsi="Public Sans" w:cstheme="minorHAnsi"/>
          <w:bCs/>
          <w:szCs w:val="22"/>
        </w:rPr>
        <w:t xml:space="preserve">including the DCJ Legal matter management system, </w:t>
      </w:r>
      <w:r w:rsidRPr="008B2EC3">
        <w:rPr>
          <w:rFonts w:ascii="Public Sans" w:hAnsi="Public Sans" w:cstheme="minorHAnsi"/>
          <w:bCs/>
          <w:szCs w:val="22"/>
        </w:rPr>
        <w:t>complying with administrative systems and processes, to ensure that all information is accurate, stored correctly and accessible</w:t>
      </w:r>
      <w:r w:rsidR="000553D6" w:rsidRPr="008B2EC3">
        <w:rPr>
          <w:rFonts w:ascii="Public Sans" w:hAnsi="Public Sans" w:cstheme="minorHAnsi"/>
          <w:bCs/>
          <w:szCs w:val="22"/>
        </w:rPr>
        <w:t>.</w:t>
      </w:r>
    </w:p>
    <w:p w14:paraId="1F166D14" w14:textId="77777777" w:rsidR="00057CB3" w:rsidRPr="000553D6" w:rsidRDefault="00057CB3" w:rsidP="00F673E7">
      <w:pPr>
        <w:pStyle w:val="Heading1"/>
        <w:jc w:val="both"/>
        <w:rPr>
          <w:rFonts w:ascii="Public Sans" w:hAnsi="Public Sans" w:cstheme="minorHAnsi"/>
          <w:sz w:val="22"/>
          <w:szCs w:val="22"/>
        </w:rPr>
      </w:pPr>
      <w:r w:rsidRPr="000553D6">
        <w:rPr>
          <w:rFonts w:ascii="Public Sans" w:hAnsi="Public Sans" w:cstheme="majorHAnsi"/>
          <w:sz w:val="22"/>
          <w:szCs w:val="22"/>
        </w:rPr>
        <w:t>Key</w:t>
      </w:r>
      <w:r w:rsidR="00E31CD3" w:rsidRPr="000553D6">
        <w:rPr>
          <w:rFonts w:ascii="Public Sans" w:hAnsi="Public Sans" w:cstheme="majorHAnsi"/>
          <w:sz w:val="22"/>
          <w:szCs w:val="22"/>
        </w:rPr>
        <w:t xml:space="preserve"> </w:t>
      </w:r>
      <w:r w:rsidR="00043B92" w:rsidRPr="000553D6">
        <w:rPr>
          <w:rFonts w:ascii="Public Sans" w:hAnsi="Public Sans" w:cstheme="majorHAnsi"/>
          <w:sz w:val="22"/>
          <w:szCs w:val="22"/>
        </w:rPr>
        <w:t>c</w:t>
      </w:r>
      <w:r w:rsidRPr="000553D6">
        <w:rPr>
          <w:rFonts w:ascii="Public Sans" w:hAnsi="Public Sans" w:cstheme="majorHAnsi"/>
          <w:sz w:val="22"/>
          <w:szCs w:val="22"/>
        </w:rPr>
        <w:t>hallenges</w:t>
      </w:r>
    </w:p>
    <w:p w14:paraId="3A634F57" w14:textId="0106599D" w:rsidR="00DE5431" w:rsidRPr="008B2EC3" w:rsidRDefault="00DE5431" w:rsidP="008B2EC3">
      <w:pPr>
        <w:numPr>
          <w:ilvl w:val="0"/>
          <w:numId w:val="30"/>
        </w:numPr>
        <w:spacing w:before="120" w:line="240" w:lineRule="auto"/>
        <w:jc w:val="both"/>
        <w:rPr>
          <w:rFonts w:ascii="Public Sans" w:hAnsi="Public Sans" w:cstheme="minorHAnsi"/>
          <w:bCs/>
          <w:szCs w:val="22"/>
        </w:rPr>
      </w:pPr>
      <w:bookmarkStart w:id="2" w:name="Challenges"/>
      <w:bookmarkEnd w:id="2"/>
      <w:r w:rsidRPr="008B2EC3">
        <w:rPr>
          <w:rFonts w:ascii="Public Sans" w:hAnsi="Public Sans" w:cstheme="minorHAnsi"/>
          <w:bCs/>
          <w:szCs w:val="22"/>
        </w:rPr>
        <w:t xml:space="preserve">Delivering multiple </w:t>
      </w:r>
      <w:r w:rsidR="00F229BC" w:rsidRPr="008B2EC3">
        <w:rPr>
          <w:rFonts w:ascii="Public Sans" w:hAnsi="Public Sans" w:cstheme="minorHAnsi"/>
          <w:bCs/>
          <w:szCs w:val="22"/>
        </w:rPr>
        <w:t xml:space="preserve">business </w:t>
      </w:r>
      <w:r w:rsidRPr="008B2EC3">
        <w:rPr>
          <w:rFonts w:ascii="Public Sans" w:hAnsi="Public Sans" w:cstheme="minorHAnsi"/>
          <w:bCs/>
          <w:szCs w:val="22"/>
        </w:rPr>
        <w:t>support activities and services in line with agreed standards, timeframes and milestones, given tight timeframes and the need to maintain accuracy and attention to detail</w:t>
      </w:r>
      <w:r w:rsidR="000553D6" w:rsidRPr="008B2EC3">
        <w:rPr>
          <w:rFonts w:ascii="Public Sans" w:hAnsi="Public Sans" w:cstheme="minorHAnsi"/>
          <w:bCs/>
          <w:szCs w:val="22"/>
        </w:rPr>
        <w:t>.</w:t>
      </w:r>
    </w:p>
    <w:p w14:paraId="0EE7837E" w14:textId="77777777" w:rsidR="00057CB3" w:rsidRPr="000553D6" w:rsidRDefault="00043B92" w:rsidP="00F673E7">
      <w:pPr>
        <w:pStyle w:val="Heading1"/>
        <w:jc w:val="both"/>
        <w:rPr>
          <w:rFonts w:ascii="Public Sans" w:hAnsi="Public Sans" w:cstheme="majorHAnsi"/>
          <w:sz w:val="22"/>
          <w:szCs w:val="22"/>
        </w:rPr>
      </w:pPr>
      <w:r w:rsidRPr="000553D6">
        <w:rPr>
          <w:rFonts w:ascii="Public Sans" w:hAnsi="Public Sans" w:cstheme="majorHAnsi"/>
          <w:sz w:val="22"/>
          <w:szCs w:val="22"/>
        </w:rPr>
        <w:t>Key r</w:t>
      </w:r>
      <w:r w:rsidR="00057CB3" w:rsidRPr="000553D6">
        <w:rPr>
          <w:rFonts w:ascii="Public Sans" w:hAnsi="Public Sans" w:cstheme="majorHAnsi"/>
          <w:sz w:val="22"/>
          <w:szCs w:val="22"/>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0553D6" w14:paraId="23C6F887" w14:textId="77777777" w:rsidTr="00944123">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2AC25CE" w14:textId="77777777" w:rsidR="00142BAB" w:rsidRPr="000553D6" w:rsidRDefault="00142BAB" w:rsidP="00F673E7">
            <w:pPr>
              <w:pStyle w:val="TableTextWhite0"/>
              <w:jc w:val="both"/>
              <w:rPr>
                <w:rFonts w:ascii="Public Sans" w:hAnsi="Public Sans"/>
                <w:szCs w:val="22"/>
              </w:rPr>
            </w:pPr>
            <w:r w:rsidRPr="000553D6">
              <w:rPr>
                <w:rFonts w:ascii="Public Sans" w:hAnsi="Public Sans"/>
                <w:szCs w:val="22"/>
              </w:rPr>
              <w:t>Who</w:t>
            </w:r>
          </w:p>
        </w:tc>
        <w:tc>
          <w:tcPr>
            <w:tcW w:w="6946" w:type="dxa"/>
          </w:tcPr>
          <w:p w14:paraId="0133300C" w14:textId="77777777" w:rsidR="00142BAB" w:rsidRPr="000553D6" w:rsidRDefault="00142BAB" w:rsidP="00F673E7">
            <w:pPr>
              <w:pStyle w:val="TableTextWhite0"/>
              <w:jc w:val="both"/>
              <w:rPr>
                <w:rFonts w:ascii="Public Sans" w:hAnsi="Public Sans"/>
                <w:szCs w:val="22"/>
              </w:rPr>
            </w:pPr>
            <w:r w:rsidRPr="000553D6">
              <w:rPr>
                <w:rFonts w:ascii="Public Sans" w:hAnsi="Public Sans"/>
                <w:szCs w:val="22"/>
              </w:rPr>
              <w:t>Why</w:t>
            </w:r>
          </w:p>
        </w:tc>
      </w:tr>
      <w:tr w:rsidR="00142BAB" w:rsidRPr="000553D6" w14:paraId="2A1EAE73" w14:textId="77777777" w:rsidTr="00944123">
        <w:trPr>
          <w:cantSplit/>
        </w:trPr>
        <w:tc>
          <w:tcPr>
            <w:tcW w:w="3601" w:type="dxa"/>
            <w:tcBorders>
              <w:top w:val="single" w:sz="8" w:space="0" w:color="auto"/>
              <w:bottom w:val="single" w:sz="8" w:space="0" w:color="auto"/>
            </w:tcBorders>
            <w:shd w:val="clear" w:color="auto" w:fill="BCBEC0"/>
          </w:tcPr>
          <w:p w14:paraId="2339276A" w14:textId="77777777" w:rsidR="00142BAB" w:rsidRPr="000553D6" w:rsidRDefault="00142BAB" w:rsidP="00F673E7">
            <w:pPr>
              <w:pStyle w:val="TableText"/>
              <w:keepNext/>
              <w:jc w:val="both"/>
              <w:rPr>
                <w:rFonts w:ascii="Public Sans" w:hAnsi="Public Sans"/>
                <w:b/>
                <w:sz w:val="22"/>
                <w:szCs w:val="22"/>
              </w:rPr>
            </w:pPr>
            <w:bookmarkStart w:id="3" w:name="InternalRelationships"/>
            <w:r w:rsidRPr="000553D6">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62A9E0B7" w14:textId="77777777" w:rsidR="00142BAB" w:rsidRPr="000553D6" w:rsidRDefault="00142BAB" w:rsidP="00F673E7">
            <w:pPr>
              <w:pStyle w:val="TableText"/>
              <w:keepNext/>
              <w:jc w:val="both"/>
              <w:rPr>
                <w:rFonts w:ascii="Public Sans" w:hAnsi="Public Sans"/>
                <w:b/>
                <w:sz w:val="22"/>
                <w:szCs w:val="22"/>
              </w:rPr>
            </w:pPr>
          </w:p>
        </w:tc>
      </w:tr>
      <w:bookmarkEnd w:id="3"/>
      <w:tr w:rsidR="00DE5431" w:rsidRPr="000553D6" w14:paraId="77015454" w14:textId="77777777" w:rsidTr="00944123">
        <w:trPr>
          <w:cantSplit/>
        </w:trPr>
        <w:tc>
          <w:tcPr>
            <w:tcW w:w="3601" w:type="dxa"/>
            <w:tcBorders>
              <w:top w:val="single" w:sz="8" w:space="0" w:color="auto"/>
              <w:bottom w:val="single" w:sz="8" w:space="0" w:color="auto"/>
            </w:tcBorders>
            <w:shd w:val="clear" w:color="auto" w:fill="auto"/>
          </w:tcPr>
          <w:p w14:paraId="76174B63" w14:textId="77777777" w:rsidR="00DE5431" w:rsidRPr="000553D6" w:rsidRDefault="00DE5431" w:rsidP="00944123">
            <w:pPr>
              <w:pStyle w:val="TableText"/>
              <w:rPr>
                <w:rFonts w:ascii="Public Sans" w:hAnsi="Public Sans"/>
                <w:sz w:val="22"/>
                <w:szCs w:val="22"/>
              </w:rPr>
            </w:pPr>
            <w:r w:rsidRPr="000553D6">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6D2CD333" w14:textId="2AA298ED" w:rsidR="00CD3E41" w:rsidRPr="000553D6" w:rsidRDefault="00CD3E41" w:rsidP="000553D6">
            <w:pPr>
              <w:pStyle w:val="TableText"/>
              <w:numPr>
                <w:ilvl w:val="0"/>
                <w:numId w:val="29"/>
              </w:numPr>
              <w:jc w:val="both"/>
              <w:rPr>
                <w:rFonts w:ascii="Public Sans" w:hAnsi="Public Sans"/>
                <w:sz w:val="22"/>
                <w:szCs w:val="22"/>
              </w:rPr>
            </w:pPr>
            <w:r w:rsidRPr="000553D6">
              <w:rPr>
                <w:rFonts w:ascii="Public Sans" w:hAnsi="Public Sans"/>
                <w:sz w:val="22"/>
                <w:szCs w:val="22"/>
              </w:rPr>
              <w:t xml:space="preserve">Day to day advice and guidance. </w:t>
            </w:r>
          </w:p>
          <w:p w14:paraId="6BAF2E35" w14:textId="77777777" w:rsidR="00CD3E41" w:rsidRPr="000553D6" w:rsidRDefault="00CD3E41" w:rsidP="000553D6">
            <w:pPr>
              <w:pStyle w:val="TableText"/>
              <w:numPr>
                <w:ilvl w:val="0"/>
                <w:numId w:val="29"/>
              </w:numPr>
              <w:jc w:val="both"/>
              <w:rPr>
                <w:rFonts w:ascii="Public Sans" w:hAnsi="Public Sans"/>
                <w:sz w:val="22"/>
                <w:szCs w:val="22"/>
              </w:rPr>
            </w:pPr>
            <w:r w:rsidRPr="000553D6">
              <w:rPr>
                <w:rFonts w:ascii="Public Sans" w:hAnsi="Public Sans"/>
                <w:sz w:val="22"/>
                <w:szCs w:val="22"/>
              </w:rPr>
              <w:t xml:space="preserve">Discuss difficult enquiries and complex issues.  </w:t>
            </w:r>
          </w:p>
          <w:p w14:paraId="3A8C89A3" w14:textId="77777777" w:rsidR="00CD3E41" w:rsidRPr="000553D6" w:rsidRDefault="00CD3E41" w:rsidP="000553D6">
            <w:pPr>
              <w:pStyle w:val="TableText"/>
              <w:numPr>
                <w:ilvl w:val="0"/>
                <w:numId w:val="29"/>
              </w:numPr>
              <w:jc w:val="both"/>
              <w:rPr>
                <w:rFonts w:ascii="Public Sans" w:hAnsi="Public Sans"/>
                <w:sz w:val="22"/>
                <w:szCs w:val="22"/>
              </w:rPr>
            </w:pPr>
            <w:r w:rsidRPr="000553D6">
              <w:rPr>
                <w:rFonts w:ascii="Public Sans" w:hAnsi="Public Sans"/>
                <w:sz w:val="22"/>
                <w:szCs w:val="22"/>
              </w:rPr>
              <w:t>Performance and development, training</w:t>
            </w:r>
          </w:p>
          <w:p w14:paraId="3C88F8B9" w14:textId="74F2D33C" w:rsidR="00CD3E41" w:rsidRPr="000553D6" w:rsidRDefault="00CD3E41" w:rsidP="000553D6">
            <w:pPr>
              <w:pStyle w:val="TableText"/>
              <w:numPr>
                <w:ilvl w:val="0"/>
                <w:numId w:val="29"/>
              </w:numPr>
              <w:jc w:val="both"/>
              <w:rPr>
                <w:rFonts w:ascii="Public Sans" w:hAnsi="Public Sans"/>
                <w:sz w:val="22"/>
                <w:szCs w:val="22"/>
              </w:rPr>
            </w:pPr>
            <w:r w:rsidRPr="000553D6">
              <w:rPr>
                <w:rFonts w:ascii="Public Sans" w:hAnsi="Public Sans"/>
                <w:sz w:val="22"/>
                <w:szCs w:val="22"/>
              </w:rPr>
              <w:t>Provide advice on administrative processes and support the team to achieve business goals</w:t>
            </w:r>
            <w:r w:rsidR="000553D6" w:rsidRPr="000553D6">
              <w:rPr>
                <w:rFonts w:ascii="Public Sans" w:hAnsi="Public Sans"/>
                <w:sz w:val="22"/>
                <w:szCs w:val="22"/>
              </w:rPr>
              <w:t>.</w:t>
            </w:r>
          </w:p>
          <w:p w14:paraId="76B41E75" w14:textId="229E9DCF" w:rsidR="00CD3E41" w:rsidRPr="000553D6" w:rsidRDefault="00CD3E41" w:rsidP="000553D6">
            <w:pPr>
              <w:pStyle w:val="TableText"/>
              <w:numPr>
                <w:ilvl w:val="0"/>
                <w:numId w:val="29"/>
              </w:numPr>
              <w:jc w:val="both"/>
              <w:rPr>
                <w:rFonts w:ascii="Public Sans" w:hAnsi="Public Sans"/>
                <w:sz w:val="22"/>
                <w:szCs w:val="22"/>
              </w:rPr>
            </w:pPr>
            <w:r w:rsidRPr="000553D6">
              <w:rPr>
                <w:rFonts w:ascii="Public Sans" w:hAnsi="Public Sans"/>
                <w:sz w:val="22"/>
                <w:szCs w:val="22"/>
              </w:rPr>
              <w:t>Escalate issues, propose solutions and provide updates</w:t>
            </w:r>
            <w:r w:rsidR="000553D6" w:rsidRPr="000553D6">
              <w:rPr>
                <w:rFonts w:ascii="Public Sans" w:hAnsi="Public Sans"/>
                <w:sz w:val="22"/>
                <w:szCs w:val="22"/>
              </w:rPr>
              <w:t>.</w:t>
            </w:r>
          </w:p>
        </w:tc>
      </w:tr>
      <w:tr w:rsidR="00DE5431" w:rsidRPr="000553D6" w14:paraId="683BCF85" w14:textId="77777777" w:rsidTr="00944123">
        <w:trPr>
          <w:cantSplit/>
        </w:trPr>
        <w:tc>
          <w:tcPr>
            <w:tcW w:w="3601" w:type="dxa"/>
            <w:tcBorders>
              <w:top w:val="single" w:sz="8" w:space="0" w:color="auto"/>
              <w:bottom w:val="single" w:sz="8" w:space="0" w:color="auto"/>
            </w:tcBorders>
            <w:shd w:val="clear" w:color="auto" w:fill="auto"/>
          </w:tcPr>
          <w:p w14:paraId="090D1507" w14:textId="29A347E7" w:rsidR="00DE5431" w:rsidRPr="000553D6" w:rsidRDefault="00F229BC" w:rsidP="00944123">
            <w:pPr>
              <w:pStyle w:val="TableText"/>
              <w:rPr>
                <w:rFonts w:ascii="Public Sans" w:hAnsi="Public Sans"/>
                <w:sz w:val="22"/>
                <w:szCs w:val="22"/>
              </w:rPr>
            </w:pPr>
            <w:r>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55EC606B" w14:textId="3A18CF2A" w:rsidR="00DE5431" w:rsidRPr="000553D6" w:rsidRDefault="00DE5431" w:rsidP="000553D6">
            <w:pPr>
              <w:pStyle w:val="TableText"/>
              <w:numPr>
                <w:ilvl w:val="0"/>
                <w:numId w:val="29"/>
              </w:numPr>
              <w:jc w:val="both"/>
              <w:rPr>
                <w:rFonts w:ascii="Public Sans" w:hAnsi="Public Sans"/>
                <w:sz w:val="22"/>
                <w:szCs w:val="22"/>
              </w:rPr>
            </w:pPr>
            <w:r w:rsidRPr="000553D6">
              <w:rPr>
                <w:rFonts w:ascii="Public Sans" w:hAnsi="Public Sans"/>
                <w:sz w:val="22"/>
                <w:szCs w:val="22"/>
              </w:rPr>
              <w:t>Participate in meetings, share information and provide input on issues</w:t>
            </w:r>
            <w:r w:rsidR="000553D6" w:rsidRPr="000553D6">
              <w:rPr>
                <w:rFonts w:ascii="Public Sans" w:hAnsi="Public Sans"/>
                <w:sz w:val="22"/>
                <w:szCs w:val="22"/>
              </w:rPr>
              <w:t>.</w:t>
            </w:r>
          </w:p>
        </w:tc>
      </w:tr>
      <w:tr w:rsidR="00DE5431" w:rsidRPr="000553D6" w14:paraId="4771CBD4" w14:textId="77777777" w:rsidTr="00944123">
        <w:trPr>
          <w:cantSplit/>
        </w:trPr>
        <w:tc>
          <w:tcPr>
            <w:tcW w:w="3601" w:type="dxa"/>
            <w:tcBorders>
              <w:top w:val="single" w:sz="8" w:space="0" w:color="auto"/>
              <w:bottom w:val="single" w:sz="8" w:space="0" w:color="auto"/>
            </w:tcBorders>
            <w:shd w:val="clear" w:color="auto" w:fill="auto"/>
          </w:tcPr>
          <w:p w14:paraId="59951BAC" w14:textId="49F280DD" w:rsidR="00DE5431" w:rsidRPr="000553D6" w:rsidRDefault="003D117B" w:rsidP="00944123">
            <w:pPr>
              <w:pStyle w:val="TableText"/>
              <w:rPr>
                <w:rFonts w:ascii="Public Sans" w:hAnsi="Public Sans"/>
                <w:sz w:val="22"/>
                <w:szCs w:val="22"/>
              </w:rPr>
            </w:pPr>
            <w:r w:rsidRPr="000553D6">
              <w:rPr>
                <w:rFonts w:ascii="Public Sans" w:hAnsi="Public Sans" w:cs="Arial"/>
                <w:sz w:val="22"/>
                <w:szCs w:val="22"/>
              </w:rPr>
              <w:t>Internal Stakeholders/Clients/Staff</w:t>
            </w:r>
          </w:p>
        </w:tc>
        <w:tc>
          <w:tcPr>
            <w:tcW w:w="6946" w:type="dxa"/>
            <w:tcBorders>
              <w:top w:val="single" w:sz="8" w:space="0" w:color="auto"/>
              <w:bottom w:val="single" w:sz="8" w:space="0" w:color="auto"/>
            </w:tcBorders>
            <w:shd w:val="clear" w:color="auto" w:fill="auto"/>
          </w:tcPr>
          <w:p w14:paraId="48538713" w14:textId="64030788" w:rsidR="00DE5431" w:rsidRPr="000553D6" w:rsidRDefault="00DE5431" w:rsidP="000553D6">
            <w:pPr>
              <w:pStyle w:val="TableText"/>
              <w:numPr>
                <w:ilvl w:val="0"/>
                <w:numId w:val="29"/>
              </w:numPr>
              <w:jc w:val="both"/>
              <w:rPr>
                <w:rFonts w:ascii="Public Sans" w:hAnsi="Public Sans"/>
                <w:sz w:val="22"/>
                <w:szCs w:val="22"/>
              </w:rPr>
            </w:pPr>
            <w:r w:rsidRPr="000553D6">
              <w:rPr>
                <w:rFonts w:ascii="Public Sans" w:hAnsi="Public Sans"/>
                <w:sz w:val="22"/>
                <w:szCs w:val="22"/>
              </w:rPr>
              <w:t xml:space="preserve">Respond to queries, identify needs, </w:t>
            </w:r>
            <w:r w:rsidR="00F229BC">
              <w:rPr>
                <w:rFonts w:ascii="Public Sans" w:hAnsi="Public Sans"/>
                <w:sz w:val="22"/>
                <w:szCs w:val="22"/>
              </w:rPr>
              <w:t xml:space="preserve">provide </w:t>
            </w:r>
            <w:r w:rsidRPr="000553D6">
              <w:rPr>
                <w:rFonts w:ascii="Public Sans" w:hAnsi="Public Sans"/>
                <w:sz w:val="22"/>
                <w:szCs w:val="22"/>
              </w:rPr>
              <w:t>services and redirect, escalate or resolve issues</w:t>
            </w:r>
            <w:r w:rsidR="000553D6" w:rsidRPr="000553D6">
              <w:rPr>
                <w:rFonts w:ascii="Public Sans" w:hAnsi="Public Sans"/>
                <w:sz w:val="22"/>
                <w:szCs w:val="22"/>
              </w:rPr>
              <w:t>.</w:t>
            </w:r>
          </w:p>
        </w:tc>
      </w:tr>
      <w:tr w:rsidR="00DE5431" w:rsidRPr="000553D6" w14:paraId="4F474681" w14:textId="77777777" w:rsidTr="00944123">
        <w:tc>
          <w:tcPr>
            <w:tcW w:w="3601" w:type="dxa"/>
            <w:tcBorders>
              <w:top w:val="single" w:sz="8" w:space="0" w:color="BCBEC0"/>
              <w:bottom w:val="single" w:sz="8" w:space="0" w:color="BCBEC0"/>
            </w:tcBorders>
            <w:shd w:val="clear" w:color="auto" w:fill="BCBEC0"/>
          </w:tcPr>
          <w:p w14:paraId="73A55B61" w14:textId="77777777" w:rsidR="00DE5431" w:rsidRPr="000553D6" w:rsidRDefault="00DE5431" w:rsidP="00F673E7">
            <w:pPr>
              <w:pStyle w:val="TableText"/>
              <w:keepNext/>
              <w:jc w:val="both"/>
              <w:rPr>
                <w:rFonts w:ascii="Public Sans" w:hAnsi="Public Sans"/>
                <w:b/>
                <w:sz w:val="22"/>
                <w:szCs w:val="22"/>
              </w:rPr>
            </w:pPr>
            <w:bookmarkStart w:id="4" w:name="Start"/>
            <w:bookmarkStart w:id="5" w:name="ExternalRelationships"/>
            <w:bookmarkEnd w:id="4"/>
            <w:r w:rsidRPr="000553D6">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29AF9080" w14:textId="77777777" w:rsidR="00DE5431" w:rsidRPr="000553D6" w:rsidRDefault="00DE5431" w:rsidP="000553D6">
            <w:pPr>
              <w:pStyle w:val="TableText"/>
              <w:keepNext/>
              <w:jc w:val="both"/>
              <w:rPr>
                <w:rFonts w:ascii="Public Sans" w:hAnsi="Public Sans"/>
                <w:b/>
                <w:sz w:val="22"/>
                <w:szCs w:val="22"/>
              </w:rPr>
            </w:pPr>
          </w:p>
        </w:tc>
      </w:tr>
      <w:tr w:rsidR="00DE5431" w:rsidRPr="000553D6" w14:paraId="72585D1D" w14:textId="77777777" w:rsidTr="008B2EC3">
        <w:tc>
          <w:tcPr>
            <w:tcW w:w="3601" w:type="dxa"/>
            <w:tcBorders>
              <w:top w:val="single" w:sz="8" w:space="0" w:color="BCBEC0"/>
              <w:bottom w:val="single" w:sz="8" w:space="0" w:color="BCBEC0"/>
            </w:tcBorders>
            <w:shd w:val="clear" w:color="auto" w:fill="auto"/>
          </w:tcPr>
          <w:p w14:paraId="7C68B20E" w14:textId="555C2AEE" w:rsidR="00DE5431" w:rsidRPr="000553D6" w:rsidRDefault="00F229BC" w:rsidP="00944123">
            <w:pPr>
              <w:pStyle w:val="TableText"/>
              <w:rPr>
                <w:rFonts w:ascii="Public Sans" w:hAnsi="Public Sans"/>
                <w:sz w:val="22"/>
                <w:szCs w:val="22"/>
              </w:rPr>
            </w:pPr>
            <w:r>
              <w:rPr>
                <w:rFonts w:ascii="Public Sans" w:hAnsi="Public Sans"/>
                <w:sz w:val="22"/>
                <w:szCs w:val="22"/>
              </w:rPr>
              <w:t xml:space="preserve">Service providers, other public sector agencies / departments, Private Sector, Community </w:t>
            </w:r>
          </w:p>
        </w:tc>
        <w:tc>
          <w:tcPr>
            <w:tcW w:w="6946" w:type="dxa"/>
            <w:tcBorders>
              <w:top w:val="single" w:sz="8" w:space="0" w:color="BCBEC0"/>
              <w:bottom w:val="single" w:sz="8" w:space="0" w:color="BCBEC0"/>
            </w:tcBorders>
            <w:shd w:val="clear" w:color="auto" w:fill="auto"/>
          </w:tcPr>
          <w:p w14:paraId="5783B234" w14:textId="24D6CB07" w:rsidR="00DE5431" w:rsidRPr="000553D6" w:rsidRDefault="00DE5431" w:rsidP="000553D6">
            <w:pPr>
              <w:pStyle w:val="TableText"/>
              <w:numPr>
                <w:ilvl w:val="0"/>
                <w:numId w:val="29"/>
              </w:numPr>
              <w:jc w:val="both"/>
              <w:rPr>
                <w:rFonts w:ascii="Public Sans" w:hAnsi="Public Sans"/>
                <w:sz w:val="22"/>
                <w:szCs w:val="22"/>
              </w:rPr>
            </w:pPr>
            <w:r w:rsidRPr="000553D6">
              <w:rPr>
                <w:rFonts w:ascii="Public Sans" w:hAnsi="Public Sans"/>
                <w:sz w:val="22"/>
                <w:szCs w:val="22"/>
              </w:rPr>
              <w:t>Respond to queries, identify needs, communicate services and redirect, escalate or resolve issues</w:t>
            </w:r>
            <w:r w:rsidR="000553D6" w:rsidRPr="000553D6">
              <w:rPr>
                <w:rFonts w:ascii="Public Sans" w:hAnsi="Public Sans"/>
                <w:sz w:val="22"/>
                <w:szCs w:val="22"/>
              </w:rPr>
              <w:t>.</w:t>
            </w:r>
          </w:p>
        </w:tc>
      </w:tr>
      <w:bookmarkEnd w:id="5"/>
    </w:tbl>
    <w:p w14:paraId="585510B8" w14:textId="77777777" w:rsidR="00EC5D1D" w:rsidRDefault="00EC5D1D" w:rsidP="00EC5D1D">
      <w:pPr>
        <w:pStyle w:val="Heading1"/>
        <w:spacing w:after="0" w:line="240" w:lineRule="auto"/>
        <w:jc w:val="both"/>
        <w:rPr>
          <w:rFonts w:ascii="Public Sans" w:hAnsi="Public Sans" w:cstheme="majorHAnsi"/>
          <w:sz w:val="22"/>
          <w:szCs w:val="22"/>
        </w:rPr>
      </w:pPr>
    </w:p>
    <w:p w14:paraId="42F914C6" w14:textId="641A199A" w:rsidR="00142BAB" w:rsidRPr="000553D6" w:rsidRDefault="00142BAB" w:rsidP="00F673E7">
      <w:pPr>
        <w:pStyle w:val="Heading1"/>
        <w:jc w:val="both"/>
        <w:rPr>
          <w:rFonts w:ascii="Public Sans" w:hAnsi="Public Sans" w:cstheme="majorHAnsi"/>
          <w:sz w:val="22"/>
          <w:szCs w:val="22"/>
        </w:rPr>
      </w:pPr>
      <w:r w:rsidRPr="000553D6">
        <w:rPr>
          <w:rFonts w:ascii="Public Sans" w:hAnsi="Public Sans" w:cstheme="majorHAnsi"/>
          <w:sz w:val="22"/>
          <w:szCs w:val="22"/>
        </w:rPr>
        <w:t>Role dimensions</w:t>
      </w:r>
    </w:p>
    <w:p w14:paraId="689ED7DA" w14:textId="77777777" w:rsidR="00142BAB" w:rsidRPr="000553D6" w:rsidRDefault="00142BAB" w:rsidP="00F673E7">
      <w:pPr>
        <w:pStyle w:val="Heading2"/>
        <w:jc w:val="both"/>
        <w:rPr>
          <w:rFonts w:ascii="Public Sans" w:hAnsi="Public Sans" w:cstheme="majorHAnsi"/>
          <w:sz w:val="22"/>
          <w:szCs w:val="22"/>
          <w:u w:val="single"/>
        </w:rPr>
      </w:pPr>
      <w:r w:rsidRPr="000553D6">
        <w:rPr>
          <w:rFonts w:ascii="Public Sans" w:hAnsi="Public Sans" w:cstheme="majorHAnsi"/>
          <w:sz w:val="22"/>
          <w:szCs w:val="22"/>
          <w:u w:val="single"/>
        </w:rPr>
        <w:t>Decision making</w:t>
      </w:r>
    </w:p>
    <w:p w14:paraId="30CBC3ED" w14:textId="28E4B145" w:rsidR="00DE5431" w:rsidRPr="000553D6" w:rsidRDefault="00DE5431" w:rsidP="00F673E7">
      <w:pPr>
        <w:autoSpaceDE w:val="0"/>
        <w:autoSpaceDN w:val="0"/>
        <w:adjustRightInd w:val="0"/>
        <w:spacing w:after="0" w:line="240" w:lineRule="auto"/>
        <w:jc w:val="both"/>
        <w:rPr>
          <w:rFonts w:ascii="Public Sans" w:hAnsi="Public Sans" w:cstheme="majorHAnsi"/>
          <w:bCs/>
          <w:szCs w:val="22"/>
        </w:rPr>
      </w:pPr>
      <w:r w:rsidRPr="000553D6">
        <w:rPr>
          <w:rFonts w:ascii="Public Sans" w:hAnsi="Public Sans" w:cstheme="majorHAnsi"/>
          <w:bCs/>
          <w:szCs w:val="22"/>
        </w:rPr>
        <w:t xml:space="preserve">The </w:t>
      </w:r>
      <w:r w:rsidR="00682F64" w:rsidRPr="000553D6">
        <w:rPr>
          <w:rFonts w:ascii="Public Sans" w:hAnsi="Public Sans" w:cstheme="majorHAnsi"/>
          <w:bCs/>
          <w:szCs w:val="22"/>
        </w:rPr>
        <w:t xml:space="preserve">role </w:t>
      </w:r>
      <w:r w:rsidRPr="000553D6">
        <w:rPr>
          <w:rFonts w:ascii="Public Sans" w:hAnsi="Public Sans" w:cstheme="majorHAnsi"/>
          <w:bCs/>
          <w:szCs w:val="22"/>
        </w:rPr>
        <w:t xml:space="preserve">has considerable autonomy in the day-to-day delivery of </w:t>
      </w:r>
      <w:r w:rsidR="00F229BC">
        <w:rPr>
          <w:rFonts w:ascii="Public Sans" w:hAnsi="Public Sans" w:cstheme="majorHAnsi"/>
          <w:bCs/>
          <w:szCs w:val="22"/>
        </w:rPr>
        <w:t>business</w:t>
      </w:r>
      <w:r w:rsidR="00F229BC" w:rsidRPr="000553D6">
        <w:rPr>
          <w:rFonts w:ascii="Public Sans" w:hAnsi="Public Sans" w:cstheme="majorHAnsi"/>
          <w:bCs/>
          <w:szCs w:val="22"/>
        </w:rPr>
        <w:t xml:space="preserve"> </w:t>
      </w:r>
      <w:r w:rsidRPr="000553D6">
        <w:rPr>
          <w:rFonts w:ascii="Public Sans" w:hAnsi="Public Sans" w:cstheme="majorHAnsi"/>
          <w:bCs/>
          <w:szCs w:val="22"/>
        </w:rPr>
        <w:t>support services within the constraints of policies, procedures, guidelines, directives and deadlines.</w:t>
      </w:r>
    </w:p>
    <w:p w14:paraId="14282CFF" w14:textId="77777777" w:rsidR="006F390F" w:rsidRPr="000553D6" w:rsidRDefault="006F390F" w:rsidP="00F673E7">
      <w:pPr>
        <w:pStyle w:val="Heading2"/>
        <w:jc w:val="both"/>
        <w:rPr>
          <w:rFonts w:ascii="Public Sans" w:hAnsi="Public Sans" w:cstheme="majorHAnsi"/>
          <w:b w:val="0"/>
          <w:bCs w:val="0"/>
          <w:iCs w:val="0"/>
          <w:color w:val="auto"/>
          <w:sz w:val="22"/>
          <w:szCs w:val="22"/>
        </w:rPr>
      </w:pPr>
    </w:p>
    <w:p w14:paraId="6452FA91" w14:textId="77777777" w:rsidR="00142BAB" w:rsidRPr="000553D6" w:rsidRDefault="00142BAB" w:rsidP="00F673E7">
      <w:pPr>
        <w:pStyle w:val="Heading2"/>
        <w:jc w:val="both"/>
        <w:rPr>
          <w:rFonts w:ascii="Public Sans" w:hAnsi="Public Sans" w:cstheme="majorHAnsi"/>
          <w:sz w:val="22"/>
          <w:szCs w:val="22"/>
          <w:u w:val="single"/>
        </w:rPr>
      </w:pPr>
      <w:r w:rsidRPr="000553D6">
        <w:rPr>
          <w:rFonts w:ascii="Public Sans" w:hAnsi="Public Sans" w:cstheme="majorHAnsi"/>
          <w:sz w:val="22"/>
          <w:szCs w:val="22"/>
          <w:u w:val="single"/>
        </w:rPr>
        <w:t>Reporting line</w:t>
      </w:r>
    </w:p>
    <w:p w14:paraId="2109F1C5" w14:textId="21FAF431" w:rsidR="000553D6" w:rsidRPr="00EC5D1D" w:rsidRDefault="000934D3" w:rsidP="00EC5D1D">
      <w:pPr>
        <w:autoSpaceDE w:val="0"/>
        <w:autoSpaceDN w:val="0"/>
        <w:adjustRightInd w:val="0"/>
        <w:spacing w:before="120" w:after="0" w:line="240" w:lineRule="auto"/>
        <w:jc w:val="both"/>
        <w:rPr>
          <w:rFonts w:ascii="Public Sans" w:hAnsi="Public Sans" w:cstheme="minorHAnsi"/>
          <w:bCs/>
          <w:szCs w:val="22"/>
        </w:rPr>
      </w:pPr>
      <w:bookmarkStart w:id="6" w:name="ReportingLine"/>
      <w:bookmarkEnd w:id="6"/>
      <w:r w:rsidRPr="000553D6">
        <w:rPr>
          <w:rFonts w:ascii="Public Sans" w:hAnsi="Public Sans" w:cstheme="minorHAnsi"/>
          <w:bCs/>
          <w:szCs w:val="22"/>
        </w:rPr>
        <w:t xml:space="preserve">The </w:t>
      </w:r>
      <w:r w:rsidR="00682F64" w:rsidRPr="000553D6">
        <w:rPr>
          <w:rFonts w:ascii="Public Sans" w:hAnsi="Public Sans" w:cstheme="minorHAnsi"/>
          <w:bCs/>
          <w:szCs w:val="22"/>
        </w:rPr>
        <w:t>role</w:t>
      </w:r>
      <w:r w:rsidRPr="000553D6">
        <w:rPr>
          <w:rFonts w:ascii="Public Sans" w:hAnsi="Public Sans" w:cstheme="minorHAnsi"/>
          <w:bCs/>
          <w:szCs w:val="22"/>
        </w:rPr>
        <w:t xml:space="preserve"> reports to</w:t>
      </w:r>
      <w:r w:rsidR="006E7B1D" w:rsidRPr="000553D6">
        <w:rPr>
          <w:rFonts w:ascii="Public Sans" w:hAnsi="Public Sans" w:cstheme="minorHAnsi"/>
          <w:bCs/>
          <w:szCs w:val="22"/>
        </w:rPr>
        <w:t xml:space="preserve"> the</w:t>
      </w:r>
      <w:r w:rsidRPr="000553D6">
        <w:rPr>
          <w:rFonts w:ascii="Public Sans" w:hAnsi="Public Sans" w:cstheme="minorHAnsi"/>
          <w:bCs/>
          <w:szCs w:val="22"/>
        </w:rPr>
        <w:t xml:space="preserve"> </w:t>
      </w:r>
      <w:r w:rsidR="00F229BC">
        <w:rPr>
          <w:rFonts w:ascii="Public Sans" w:hAnsi="Public Sans" w:cstheme="minorHAnsi"/>
          <w:bCs/>
          <w:szCs w:val="22"/>
        </w:rPr>
        <w:t>relevant Senior Advisor within Legal Operations</w:t>
      </w:r>
    </w:p>
    <w:p w14:paraId="737E50B9" w14:textId="77777777" w:rsidR="00EC5D1D" w:rsidRDefault="00EC5D1D" w:rsidP="006573DC">
      <w:pPr>
        <w:pStyle w:val="Heading2"/>
        <w:spacing w:after="0" w:line="240" w:lineRule="auto"/>
        <w:jc w:val="both"/>
        <w:rPr>
          <w:rFonts w:ascii="Public Sans" w:hAnsi="Public Sans" w:cstheme="majorHAnsi"/>
          <w:sz w:val="22"/>
          <w:szCs w:val="22"/>
          <w:u w:val="single"/>
        </w:rPr>
      </w:pPr>
    </w:p>
    <w:p w14:paraId="19DAE986" w14:textId="6867DC60" w:rsidR="0003748A" w:rsidRPr="000553D6" w:rsidRDefault="0003748A" w:rsidP="006573DC">
      <w:pPr>
        <w:pStyle w:val="Heading2"/>
        <w:spacing w:after="0" w:line="240" w:lineRule="auto"/>
        <w:jc w:val="both"/>
        <w:rPr>
          <w:rFonts w:ascii="Public Sans" w:hAnsi="Public Sans" w:cstheme="majorHAnsi"/>
          <w:sz w:val="22"/>
          <w:szCs w:val="22"/>
          <w:u w:val="single"/>
        </w:rPr>
      </w:pPr>
      <w:r w:rsidRPr="000553D6">
        <w:rPr>
          <w:rFonts w:ascii="Public Sans" w:hAnsi="Public Sans" w:cstheme="majorHAnsi"/>
          <w:sz w:val="22"/>
          <w:szCs w:val="22"/>
          <w:u w:val="single"/>
        </w:rPr>
        <w:t>Direct reports</w:t>
      </w:r>
    </w:p>
    <w:p w14:paraId="7E3D831B" w14:textId="77777777" w:rsidR="008F6F84" w:rsidRPr="000553D6" w:rsidRDefault="000934D3" w:rsidP="008F6F84">
      <w:pPr>
        <w:pStyle w:val="Heading2"/>
        <w:jc w:val="both"/>
        <w:rPr>
          <w:rFonts w:ascii="Public Sans" w:hAnsi="Public Sans" w:cstheme="majorHAnsi"/>
          <w:b w:val="0"/>
          <w:bCs w:val="0"/>
          <w:iCs w:val="0"/>
          <w:color w:val="auto"/>
          <w:sz w:val="22"/>
          <w:szCs w:val="22"/>
        </w:rPr>
      </w:pPr>
      <w:r w:rsidRPr="000553D6">
        <w:rPr>
          <w:rFonts w:ascii="Public Sans" w:hAnsi="Public Sans" w:cstheme="majorHAnsi"/>
          <w:b w:val="0"/>
          <w:bCs w:val="0"/>
          <w:iCs w:val="0"/>
          <w:color w:val="auto"/>
          <w:sz w:val="22"/>
          <w:szCs w:val="22"/>
        </w:rPr>
        <w:t>Nil</w:t>
      </w:r>
    </w:p>
    <w:p w14:paraId="5443096B" w14:textId="3376C143" w:rsidR="00EC5D1D" w:rsidRDefault="00EC5D1D">
      <w:pPr>
        <w:spacing w:after="0" w:line="240" w:lineRule="auto"/>
        <w:rPr>
          <w:rFonts w:ascii="Public Sans" w:hAnsi="Public Sans" w:cstheme="majorHAnsi"/>
          <w:b/>
          <w:bCs/>
          <w:iCs/>
          <w:color w:val="6D6E71"/>
          <w:szCs w:val="22"/>
          <w:u w:val="single"/>
        </w:rPr>
      </w:pPr>
      <w:r>
        <w:rPr>
          <w:rFonts w:ascii="Public Sans" w:hAnsi="Public Sans" w:cstheme="majorHAnsi"/>
          <w:szCs w:val="22"/>
          <w:u w:val="single"/>
        </w:rPr>
        <w:br w:type="page"/>
      </w:r>
    </w:p>
    <w:p w14:paraId="18DBA350" w14:textId="158CC3DF" w:rsidR="0003748A" w:rsidRPr="000553D6" w:rsidRDefault="0003748A" w:rsidP="00F673E7">
      <w:pPr>
        <w:pStyle w:val="Heading2"/>
        <w:jc w:val="both"/>
        <w:rPr>
          <w:rFonts w:ascii="Public Sans" w:hAnsi="Public Sans" w:cstheme="majorHAnsi"/>
          <w:sz w:val="22"/>
          <w:szCs w:val="22"/>
          <w:u w:val="single"/>
        </w:rPr>
      </w:pPr>
      <w:r w:rsidRPr="000553D6">
        <w:rPr>
          <w:rFonts w:ascii="Public Sans" w:hAnsi="Public Sans" w:cstheme="majorHAnsi"/>
          <w:sz w:val="22"/>
          <w:szCs w:val="22"/>
          <w:u w:val="single"/>
        </w:rPr>
        <w:t>Budget/Expenditure</w:t>
      </w:r>
    </w:p>
    <w:p w14:paraId="3D14FB52" w14:textId="77777777" w:rsidR="006F390F" w:rsidRPr="000553D6" w:rsidRDefault="000934D3" w:rsidP="00F673E7">
      <w:pPr>
        <w:pStyle w:val="Heading1"/>
        <w:jc w:val="both"/>
        <w:rPr>
          <w:rFonts w:ascii="Public Sans" w:hAnsi="Public Sans" w:cstheme="majorHAnsi"/>
          <w:b w:val="0"/>
          <w:bCs w:val="0"/>
          <w:kern w:val="0"/>
          <w:sz w:val="22"/>
          <w:szCs w:val="22"/>
        </w:rPr>
      </w:pPr>
      <w:bookmarkStart w:id="7" w:name="Budget"/>
      <w:bookmarkEnd w:id="7"/>
      <w:r w:rsidRPr="000553D6">
        <w:rPr>
          <w:rFonts w:ascii="Public Sans" w:hAnsi="Public Sans" w:cstheme="majorHAnsi"/>
          <w:b w:val="0"/>
          <w:bCs w:val="0"/>
          <w:kern w:val="0"/>
          <w:sz w:val="22"/>
          <w:szCs w:val="22"/>
        </w:rPr>
        <w:t>Nil</w:t>
      </w:r>
    </w:p>
    <w:p w14:paraId="68FA48A9" w14:textId="2ACD2BAF" w:rsidR="005D4D83" w:rsidRPr="000553D6" w:rsidRDefault="005D4D83" w:rsidP="005D4D83">
      <w:pPr>
        <w:pStyle w:val="Heading1"/>
        <w:rPr>
          <w:rFonts w:ascii="Public Sans" w:hAnsi="Public Sans" w:cstheme="minorHAnsi"/>
          <w:sz w:val="22"/>
          <w:szCs w:val="22"/>
        </w:rPr>
      </w:pPr>
      <w:r w:rsidRPr="000553D6">
        <w:rPr>
          <w:rFonts w:ascii="Public Sans" w:hAnsi="Public Sans" w:cstheme="minorHAnsi"/>
          <w:sz w:val="22"/>
          <w:szCs w:val="22"/>
        </w:rPr>
        <w:t>Key knowledge and experience</w:t>
      </w:r>
    </w:p>
    <w:p w14:paraId="64C26D5C" w14:textId="072ACA6E" w:rsidR="00A4047D" w:rsidRPr="000553D6" w:rsidRDefault="00A4047D" w:rsidP="000C23FC">
      <w:pPr>
        <w:spacing w:before="120" w:after="0" w:line="240" w:lineRule="auto"/>
        <w:jc w:val="both"/>
        <w:rPr>
          <w:rFonts w:ascii="Public Sans" w:hAnsi="Public Sans" w:cs="Arial"/>
          <w:szCs w:val="22"/>
        </w:rPr>
      </w:pPr>
      <w:r w:rsidRPr="000553D6">
        <w:rPr>
          <w:rFonts w:ascii="Public Sans" w:hAnsi="Public Sans" w:cs="Arial"/>
          <w:szCs w:val="22"/>
        </w:rPr>
        <w:t xml:space="preserve">Experience providing </w:t>
      </w:r>
      <w:r w:rsidR="00174C82">
        <w:rPr>
          <w:rFonts w:ascii="Public Sans" w:hAnsi="Public Sans" w:cs="Arial"/>
          <w:szCs w:val="22"/>
        </w:rPr>
        <w:t>administrative</w:t>
      </w:r>
      <w:r w:rsidR="00461171">
        <w:rPr>
          <w:rFonts w:ascii="Public Sans" w:hAnsi="Public Sans" w:cs="Arial"/>
          <w:szCs w:val="22"/>
        </w:rPr>
        <w:t xml:space="preserve"> and </w:t>
      </w:r>
      <w:r w:rsidR="00F229BC">
        <w:rPr>
          <w:rFonts w:ascii="Public Sans" w:hAnsi="Public Sans" w:cs="Arial"/>
          <w:szCs w:val="22"/>
        </w:rPr>
        <w:t>clerical</w:t>
      </w:r>
      <w:r w:rsidRPr="000553D6">
        <w:rPr>
          <w:rFonts w:ascii="Public Sans" w:hAnsi="Public Sans" w:cs="Arial"/>
          <w:szCs w:val="22"/>
        </w:rPr>
        <w:t xml:space="preserve"> support and excellent client service.</w:t>
      </w:r>
    </w:p>
    <w:p w14:paraId="11EA46D4" w14:textId="77777777" w:rsidR="000C23FC" w:rsidRPr="000553D6" w:rsidRDefault="000C23FC" w:rsidP="00EC5D1D">
      <w:pPr>
        <w:pStyle w:val="Heading1"/>
        <w:spacing w:after="0" w:line="240" w:lineRule="auto"/>
        <w:rPr>
          <w:rFonts w:ascii="Public Sans" w:hAnsi="Public Sans" w:cstheme="minorHAnsi"/>
          <w:sz w:val="22"/>
          <w:szCs w:val="22"/>
        </w:rPr>
      </w:pPr>
    </w:p>
    <w:p w14:paraId="63ABF5C6" w14:textId="77777777" w:rsidR="005D4D83" w:rsidRPr="000553D6" w:rsidRDefault="005D4D83" w:rsidP="000C23FC">
      <w:pPr>
        <w:pStyle w:val="Heading1"/>
        <w:rPr>
          <w:rFonts w:ascii="Public Sans" w:hAnsi="Public Sans" w:cstheme="minorHAnsi"/>
          <w:sz w:val="22"/>
          <w:szCs w:val="22"/>
        </w:rPr>
      </w:pPr>
      <w:r w:rsidRPr="000553D6">
        <w:rPr>
          <w:rFonts w:ascii="Public Sans" w:hAnsi="Public Sans" w:cstheme="minorHAnsi"/>
          <w:sz w:val="22"/>
          <w:szCs w:val="22"/>
        </w:rPr>
        <w:t>Essential requirements</w:t>
      </w:r>
      <w:bookmarkStart w:id="8" w:name="EssentialReqs"/>
      <w:bookmarkEnd w:id="8"/>
    </w:p>
    <w:p w14:paraId="0EA97FD2" w14:textId="77777777" w:rsidR="003119A5" w:rsidRPr="000553D6" w:rsidRDefault="003119A5" w:rsidP="006573DC">
      <w:pPr>
        <w:spacing w:after="0" w:line="240" w:lineRule="auto"/>
        <w:jc w:val="both"/>
        <w:rPr>
          <w:rFonts w:ascii="Public Sans" w:hAnsi="Public Sans" w:cstheme="minorHAnsi"/>
          <w:bCs/>
          <w:szCs w:val="22"/>
        </w:rPr>
      </w:pPr>
    </w:p>
    <w:p w14:paraId="4A467DC6" w14:textId="77777777" w:rsidR="000553D6" w:rsidRPr="000553D6" w:rsidRDefault="000553D6" w:rsidP="000553D6">
      <w:pPr>
        <w:jc w:val="both"/>
        <w:rPr>
          <w:rFonts w:ascii="Public Sans" w:hAnsi="Public Sans" w:cstheme="minorHAnsi"/>
          <w:szCs w:val="22"/>
        </w:rPr>
      </w:pPr>
      <w:r w:rsidRPr="000553D6">
        <w:rPr>
          <w:rFonts w:ascii="Public Sans" w:hAnsi="Public Sans" w:cstheme="minorHAnsi"/>
          <w:szCs w:val="22"/>
        </w:rPr>
        <w:t>Appointments are subject to reference checks. Some roles may also require the following checks/ clearances:</w:t>
      </w:r>
    </w:p>
    <w:p w14:paraId="0D53F571" w14:textId="77777777" w:rsidR="000553D6" w:rsidRPr="000553D6" w:rsidRDefault="000553D6" w:rsidP="000553D6">
      <w:pPr>
        <w:numPr>
          <w:ilvl w:val="0"/>
          <w:numId w:val="30"/>
        </w:numPr>
        <w:spacing w:before="120" w:line="240" w:lineRule="auto"/>
        <w:jc w:val="both"/>
        <w:rPr>
          <w:rFonts w:ascii="Public Sans" w:hAnsi="Public Sans" w:cstheme="minorHAnsi"/>
          <w:bCs/>
          <w:szCs w:val="22"/>
        </w:rPr>
      </w:pPr>
      <w:r w:rsidRPr="000553D6">
        <w:rPr>
          <w:rFonts w:ascii="Public Sans" w:hAnsi="Public Sans" w:cstheme="minorHAnsi"/>
          <w:bCs/>
          <w:szCs w:val="22"/>
        </w:rPr>
        <w:t>National Criminal History Record Check in accordance with the Disability Inclusion Act 2014</w:t>
      </w:r>
    </w:p>
    <w:p w14:paraId="68FBA1BA" w14:textId="77777777" w:rsidR="000553D6" w:rsidRPr="000553D6" w:rsidRDefault="000553D6" w:rsidP="000553D6">
      <w:pPr>
        <w:numPr>
          <w:ilvl w:val="0"/>
          <w:numId w:val="30"/>
        </w:numPr>
        <w:spacing w:before="120" w:line="240" w:lineRule="auto"/>
        <w:jc w:val="both"/>
        <w:rPr>
          <w:rFonts w:ascii="Public Sans" w:hAnsi="Public Sans" w:cstheme="minorHAnsi"/>
          <w:bCs/>
          <w:szCs w:val="22"/>
        </w:rPr>
      </w:pPr>
      <w:r w:rsidRPr="000553D6">
        <w:rPr>
          <w:rFonts w:ascii="Public Sans" w:hAnsi="Public Sans" w:cstheme="minorHAnsi"/>
          <w:bCs/>
          <w:szCs w:val="22"/>
        </w:rPr>
        <w:t>Working with Children Check clearance in accordance with the Child Protection (Working with Children) Act 2012</w:t>
      </w:r>
    </w:p>
    <w:p w14:paraId="39E63091" w14:textId="264140F1" w:rsidR="005D4D83" w:rsidRPr="000553D6" w:rsidRDefault="005D4D83" w:rsidP="005D4D83">
      <w:pPr>
        <w:pStyle w:val="Heading1"/>
        <w:rPr>
          <w:rFonts w:ascii="Public Sans" w:hAnsi="Public Sans" w:cstheme="minorHAnsi"/>
          <w:sz w:val="22"/>
          <w:szCs w:val="22"/>
        </w:rPr>
      </w:pPr>
      <w:r w:rsidRPr="000553D6">
        <w:rPr>
          <w:rFonts w:ascii="Public Sans" w:hAnsi="Public Sans" w:cstheme="minorHAnsi"/>
          <w:sz w:val="22"/>
          <w:szCs w:val="22"/>
        </w:rPr>
        <w:t>Capabilities for the role</w:t>
      </w:r>
    </w:p>
    <w:p w14:paraId="4EE20A0F" w14:textId="77777777" w:rsidR="005D4D83" w:rsidRPr="000553D6" w:rsidRDefault="005D4D83" w:rsidP="000553D6">
      <w:pPr>
        <w:jc w:val="both"/>
        <w:rPr>
          <w:rFonts w:ascii="Public Sans" w:hAnsi="Public Sans" w:cstheme="minorHAnsi"/>
          <w:szCs w:val="22"/>
        </w:rPr>
      </w:pPr>
      <w:r w:rsidRPr="000553D6">
        <w:rPr>
          <w:rFonts w:ascii="Public Sans" w:hAnsi="Public Sans" w:cstheme="minorHAnsi"/>
          <w:szCs w:val="22"/>
        </w:rPr>
        <w:t xml:space="preserve">The </w:t>
      </w:r>
      <w:hyperlink r:id="rId11" w:history="1">
        <w:r w:rsidRPr="000553D6">
          <w:rPr>
            <w:rStyle w:val="Hyperlink"/>
            <w:rFonts w:ascii="Public Sans" w:hAnsi="Public Sans" w:cstheme="minorHAnsi"/>
            <w:szCs w:val="22"/>
          </w:rPr>
          <w:t>NSW public sector capability framework</w:t>
        </w:r>
      </w:hyperlink>
      <w:r w:rsidRPr="000553D6">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0A8C40E" w14:textId="77777777" w:rsidR="005D4D83" w:rsidRPr="000553D6" w:rsidRDefault="005D4D83" w:rsidP="000553D6">
      <w:pPr>
        <w:jc w:val="both"/>
        <w:rPr>
          <w:rFonts w:ascii="Public Sans" w:hAnsi="Public Sans" w:cstheme="minorHAnsi"/>
          <w:szCs w:val="22"/>
        </w:rPr>
      </w:pPr>
      <w:r w:rsidRPr="000553D6">
        <w:rPr>
          <w:rFonts w:ascii="Public Sans" w:hAnsi="Public Sans" w:cstheme="minorHAnsi"/>
          <w:szCs w:val="22"/>
        </w:rPr>
        <w:t xml:space="preserve">The capabilities are separated into </w:t>
      </w:r>
      <w:r w:rsidRPr="000553D6">
        <w:rPr>
          <w:rFonts w:ascii="Public Sans" w:hAnsi="Public Sans" w:cstheme="minorHAnsi"/>
          <w:b/>
          <w:szCs w:val="22"/>
        </w:rPr>
        <w:t>focus capabilities</w:t>
      </w:r>
      <w:r w:rsidRPr="000553D6">
        <w:rPr>
          <w:rFonts w:ascii="Public Sans" w:hAnsi="Public Sans" w:cstheme="minorHAnsi"/>
          <w:szCs w:val="22"/>
        </w:rPr>
        <w:t xml:space="preserve"> and </w:t>
      </w:r>
      <w:r w:rsidRPr="000553D6">
        <w:rPr>
          <w:rFonts w:ascii="Public Sans" w:hAnsi="Public Sans" w:cstheme="minorHAnsi"/>
          <w:b/>
          <w:szCs w:val="22"/>
        </w:rPr>
        <w:t>complementary capabilities</w:t>
      </w:r>
      <w:r w:rsidRPr="000553D6">
        <w:rPr>
          <w:rFonts w:ascii="Public Sans" w:hAnsi="Public Sans" w:cstheme="minorHAnsi"/>
          <w:szCs w:val="22"/>
        </w:rPr>
        <w:t xml:space="preserve">. </w:t>
      </w:r>
    </w:p>
    <w:p w14:paraId="7576286C" w14:textId="77777777" w:rsidR="005D4D83" w:rsidRPr="000553D6" w:rsidRDefault="005D4D83" w:rsidP="000553D6">
      <w:pPr>
        <w:pStyle w:val="Heading1"/>
        <w:spacing w:after="0" w:line="240" w:lineRule="auto"/>
        <w:jc w:val="both"/>
        <w:rPr>
          <w:rFonts w:ascii="Public Sans" w:hAnsi="Public Sans" w:cstheme="minorHAnsi"/>
          <w:sz w:val="22"/>
          <w:szCs w:val="22"/>
        </w:rPr>
      </w:pPr>
    </w:p>
    <w:p w14:paraId="50F9A12F" w14:textId="77777777" w:rsidR="005D4D83" w:rsidRPr="000553D6" w:rsidRDefault="005D4D83" w:rsidP="000553D6">
      <w:pPr>
        <w:pStyle w:val="Heading2"/>
        <w:spacing w:after="0" w:line="240" w:lineRule="auto"/>
        <w:jc w:val="both"/>
        <w:rPr>
          <w:rFonts w:ascii="Public Sans" w:hAnsi="Public Sans" w:cstheme="minorHAnsi"/>
          <w:color w:val="auto"/>
          <w:sz w:val="22"/>
          <w:szCs w:val="22"/>
        </w:rPr>
      </w:pPr>
      <w:r w:rsidRPr="000553D6">
        <w:rPr>
          <w:rFonts w:ascii="Public Sans" w:hAnsi="Public Sans" w:cstheme="minorHAnsi"/>
          <w:color w:val="auto"/>
          <w:sz w:val="22"/>
          <w:szCs w:val="22"/>
        </w:rPr>
        <w:t>Focus capabilities</w:t>
      </w:r>
    </w:p>
    <w:p w14:paraId="13A95BEC" w14:textId="77777777" w:rsidR="005D4D83" w:rsidRPr="000553D6" w:rsidRDefault="005D4D83" w:rsidP="000553D6">
      <w:pPr>
        <w:pStyle w:val="PlainText"/>
        <w:spacing w:before="62" w:line="276" w:lineRule="auto"/>
        <w:jc w:val="both"/>
        <w:rPr>
          <w:rFonts w:ascii="Public Sans" w:eastAsiaTheme="minorEastAsia" w:hAnsi="Public Sans" w:cstheme="minorHAnsi"/>
          <w:sz w:val="22"/>
          <w:szCs w:val="22"/>
          <w:lang w:val="en-US"/>
        </w:rPr>
      </w:pPr>
      <w:r w:rsidRPr="000553D6">
        <w:rPr>
          <w:rFonts w:ascii="Public Sans" w:eastAsiaTheme="minorEastAsia" w:hAnsi="Public Sans" w:cstheme="minorHAnsi"/>
          <w:i/>
          <w:sz w:val="22"/>
          <w:szCs w:val="22"/>
          <w:lang w:val="en-US"/>
        </w:rPr>
        <w:t>Focus capabilities</w:t>
      </w:r>
      <w:r w:rsidRPr="000553D6">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3382A06" w14:textId="77777777" w:rsidR="005D4D83" w:rsidRPr="000553D6" w:rsidRDefault="005D4D83" w:rsidP="000553D6">
      <w:pPr>
        <w:pStyle w:val="PlainText"/>
        <w:spacing w:before="62" w:line="276" w:lineRule="auto"/>
        <w:jc w:val="both"/>
        <w:rPr>
          <w:rFonts w:ascii="Public Sans" w:eastAsiaTheme="minorEastAsia" w:hAnsi="Public Sans" w:cstheme="minorHAnsi"/>
          <w:sz w:val="22"/>
          <w:szCs w:val="22"/>
          <w:lang w:val="en-US"/>
        </w:rPr>
      </w:pPr>
      <w:r w:rsidRPr="000553D6">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5D4D83" w:rsidRPr="000553D6" w14:paraId="30FFE4F3"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7CB11858" w14:textId="77777777" w:rsidR="005D4D83" w:rsidRPr="000553D6" w:rsidRDefault="005D4D83" w:rsidP="00734BC7">
            <w:pPr>
              <w:pStyle w:val="TableTextWhite0"/>
              <w:keepNext/>
              <w:jc w:val="both"/>
              <w:rPr>
                <w:rFonts w:ascii="Public Sans" w:hAnsi="Public Sans"/>
                <w:szCs w:val="22"/>
              </w:rPr>
            </w:pPr>
            <w:r w:rsidRPr="000553D6">
              <w:rPr>
                <w:rFonts w:ascii="Public Sans" w:hAnsi="Public Sans"/>
                <w:szCs w:val="22"/>
              </w:rPr>
              <w:t>FOCUS CAPABILITIES</w:t>
            </w:r>
          </w:p>
        </w:tc>
      </w:tr>
      <w:tr w:rsidR="005D4D83" w:rsidRPr="000553D6" w14:paraId="63D42DE6"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3FF1737" w14:textId="77777777" w:rsidR="005D4D83" w:rsidRPr="000553D6" w:rsidRDefault="005D4D83" w:rsidP="00734BC7">
            <w:pPr>
              <w:pStyle w:val="TableText"/>
              <w:keepNext/>
              <w:rPr>
                <w:rFonts w:ascii="Public Sans" w:hAnsi="Public Sans"/>
                <w:b/>
                <w:sz w:val="22"/>
                <w:szCs w:val="22"/>
              </w:rPr>
            </w:pPr>
            <w:r w:rsidRPr="000553D6">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4C2A8A1F" w14:textId="77777777" w:rsidR="005D4D83" w:rsidRPr="000553D6" w:rsidRDefault="005D4D83" w:rsidP="00734BC7">
            <w:pPr>
              <w:pStyle w:val="TableText"/>
              <w:keepNext/>
              <w:rPr>
                <w:rFonts w:ascii="Public Sans" w:hAnsi="Public Sans"/>
                <w:b/>
                <w:sz w:val="22"/>
                <w:szCs w:val="22"/>
              </w:rPr>
            </w:pPr>
            <w:r w:rsidRPr="000553D6">
              <w:rPr>
                <w:rFonts w:ascii="Public Sans" w:hAnsi="Public Sans"/>
                <w:b/>
                <w:sz w:val="22"/>
                <w:szCs w:val="22"/>
              </w:rPr>
              <w:t>Capability name</w:t>
            </w:r>
          </w:p>
        </w:tc>
        <w:tc>
          <w:tcPr>
            <w:tcW w:w="141" w:type="dxa"/>
            <w:tcBorders>
              <w:bottom w:val="single" w:sz="12" w:space="0" w:color="auto"/>
            </w:tcBorders>
            <w:shd w:val="clear" w:color="auto" w:fill="BCBEC0"/>
          </w:tcPr>
          <w:p w14:paraId="1701ABBE" w14:textId="77777777" w:rsidR="005D4D83" w:rsidRPr="000553D6" w:rsidRDefault="005D4D83" w:rsidP="00734BC7">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362661C1" w14:textId="77777777" w:rsidR="005D4D83" w:rsidRPr="000553D6" w:rsidRDefault="005D4D83" w:rsidP="00734BC7">
            <w:pPr>
              <w:pStyle w:val="TableText"/>
              <w:keepNext/>
              <w:rPr>
                <w:rFonts w:ascii="Public Sans" w:hAnsi="Public Sans"/>
                <w:b/>
                <w:sz w:val="22"/>
                <w:szCs w:val="22"/>
              </w:rPr>
            </w:pPr>
            <w:r w:rsidRPr="000553D6">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7980F8C2" w14:textId="77777777" w:rsidR="005D4D83" w:rsidRPr="000553D6" w:rsidRDefault="005D4D83" w:rsidP="00734BC7">
            <w:pPr>
              <w:pStyle w:val="TableText"/>
              <w:keepNext/>
              <w:jc w:val="both"/>
              <w:rPr>
                <w:rFonts w:ascii="Public Sans" w:hAnsi="Public Sans"/>
                <w:b/>
                <w:sz w:val="22"/>
                <w:szCs w:val="22"/>
              </w:rPr>
            </w:pPr>
            <w:r w:rsidRPr="000553D6">
              <w:rPr>
                <w:rFonts w:ascii="Public Sans" w:hAnsi="Public Sans"/>
                <w:b/>
                <w:sz w:val="22"/>
                <w:szCs w:val="22"/>
              </w:rPr>
              <w:t>Level</w:t>
            </w:r>
          </w:p>
        </w:tc>
      </w:tr>
      <w:tr w:rsidR="00D435A5" w:rsidRPr="000553D6" w14:paraId="506C22D3"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DF1C178" w14:textId="77777777" w:rsidR="00D435A5" w:rsidRPr="000553D6" w:rsidRDefault="00D435A5" w:rsidP="003051DF">
            <w:pPr>
              <w:keepNext/>
              <w:spacing w:after="0" w:line="240" w:lineRule="auto"/>
              <w:rPr>
                <w:rFonts w:ascii="Public Sans" w:hAnsi="Public Sans" w:cs="Arial"/>
                <w:noProof/>
                <w:szCs w:val="22"/>
                <w:lang w:eastAsia="en-AU"/>
              </w:rPr>
            </w:pPr>
            <w:r w:rsidRPr="000553D6">
              <w:rPr>
                <w:rFonts w:ascii="Public Sans" w:hAnsi="Public Sans" w:cs="Arial"/>
                <w:noProof/>
                <w:szCs w:val="22"/>
                <w:lang w:eastAsia="en-AU"/>
              </w:rPr>
              <w:drawing>
                <wp:inline distT="0" distB="0" distL="0" distR="0" wp14:anchorId="1779216A" wp14:editId="145810A0">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E980E89" w14:textId="7EB856E0" w:rsidR="00D435A5" w:rsidRPr="000553D6" w:rsidRDefault="005F41A6" w:rsidP="003051DF">
            <w:pPr>
              <w:pStyle w:val="TableText"/>
              <w:keepNext/>
              <w:spacing w:line="240" w:lineRule="auto"/>
              <w:rPr>
                <w:rFonts w:ascii="Public Sans" w:hAnsi="Public Sans" w:cs="Arial"/>
                <w:b/>
                <w:sz w:val="22"/>
                <w:szCs w:val="22"/>
              </w:rPr>
            </w:pPr>
            <w:r>
              <w:rPr>
                <w:rFonts w:ascii="Public Sans" w:hAnsi="Public Sans" w:cs="Arial"/>
                <w:b/>
                <w:sz w:val="22"/>
                <w:szCs w:val="22"/>
              </w:rPr>
              <w:t xml:space="preserve">Act with Integrity </w:t>
            </w:r>
          </w:p>
          <w:p w14:paraId="4A724D80" w14:textId="29A634A2" w:rsidR="00D435A5" w:rsidRPr="000553D6" w:rsidRDefault="005F41A6" w:rsidP="003051DF">
            <w:pPr>
              <w:pStyle w:val="TableText"/>
              <w:keepNext/>
              <w:spacing w:line="240" w:lineRule="auto"/>
              <w:rPr>
                <w:rFonts w:ascii="Public Sans" w:hAnsi="Public Sans" w:cs="Arial"/>
                <w:sz w:val="22"/>
                <w:szCs w:val="22"/>
              </w:rPr>
            </w:pPr>
            <w:r w:rsidRPr="005F41A6">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tcPr>
          <w:p w14:paraId="445D3623" w14:textId="77777777" w:rsidR="005F41A6" w:rsidRPr="005F41A6" w:rsidRDefault="005F41A6" w:rsidP="008B2EC3">
            <w:pPr>
              <w:pStyle w:val="BodyText"/>
              <w:numPr>
                <w:ilvl w:val="0"/>
                <w:numId w:val="31"/>
              </w:numPr>
              <w:spacing w:before="0" w:after="0" w:line="240" w:lineRule="auto"/>
              <w:ind w:left="357" w:right="703" w:hanging="357"/>
              <w:rPr>
                <w:rFonts w:ascii="Public Sans" w:hAnsi="Public Sans" w:cs="Arial"/>
                <w:color w:val="auto"/>
                <w:szCs w:val="22"/>
              </w:rPr>
            </w:pPr>
            <w:r w:rsidRPr="005F41A6">
              <w:rPr>
                <w:rFonts w:ascii="Public Sans" w:hAnsi="Public Sans" w:cs="Arial"/>
                <w:color w:val="auto"/>
                <w:szCs w:val="22"/>
              </w:rPr>
              <w:t>Represent the organisation in an honest, ethical and professional way</w:t>
            </w:r>
          </w:p>
          <w:p w14:paraId="46F2C8E9" w14:textId="77777777" w:rsidR="005F41A6" w:rsidRPr="005F41A6" w:rsidRDefault="005F41A6" w:rsidP="008B2EC3">
            <w:pPr>
              <w:pStyle w:val="BodyText"/>
              <w:numPr>
                <w:ilvl w:val="0"/>
                <w:numId w:val="31"/>
              </w:numPr>
              <w:spacing w:before="0" w:after="0" w:line="240" w:lineRule="auto"/>
              <w:ind w:left="357" w:right="703" w:hanging="357"/>
              <w:rPr>
                <w:rFonts w:ascii="Public Sans" w:hAnsi="Public Sans" w:cs="Arial"/>
                <w:color w:val="auto"/>
                <w:szCs w:val="22"/>
              </w:rPr>
            </w:pPr>
            <w:r w:rsidRPr="005F41A6">
              <w:rPr>
                <w:rFonts w:ascii="Public Sans" w:hAnsi="Public Sans" w:cs="Arial"/>
                <w:color w:val="auto"/>
                <w:szCs w:val="22"/>
              </w:rPr>
              <w:t>Support a culture of integrity and professionalism</w:t>
            </w:r>
          </w:p>
          <w:p w14:paraId="6B127792" w14:textId="77777777" w:rsidR="005F41A6" w:rsidRPr="005F41A6" w:rsidRDefault="005F41A6" w:rsidP="008B2EC3">
            <w:pPr>
              <w:pStyle w:val="BodyText"/>
              <w:numPr>
                <w:ilvl w:val="0"/>
                <w:numId w:val="31"/>
              </w:numPr>
              <w:spacing w:before="0" w:after="0" w:line="240" w:lineRule="auto"/>
              <w:ind w:left="357" w:right="703" w:hanging="357"/>
              <w:rPr>
                <w:rFonts w:ascii="Public Sans" w:hAnsi="Public Sans" w:cs="Arial"/>
                <w:color w:val="auto"/>
                <w:szCs w:val="22"/>
              </w:rPr>
            </w:pPr>
            <w:r w:rsidRPr="005F41A6">
              <w:rPr>
                <w:rFonts w:ascii="Public Sans" w:hAnsi="Public Sans" w:cs="Arial"/>
                <w:color w:val="auto"/>
                <w:szCs w:val="22"/>
              </w:rPr>
              <w:t>Understand and help others to recognise their obligations to comply with legislation, policies, guidelines and codes of conduct</w:t>
            </w:r>
          </w:p>
          <w:p w14:paraId="3E820F94" w14:textId="77777777" w:rsidR="005F41A6" w:rsidRPr="005F41A6" w:rsidRDefault="005F41A6" w:rsidP="008B2EC3">
            <w:pPr>
              <w:pStyle w:val="BodyText"/>
              <w:numPr>
                <w:ilvl w:val="0"/>
                <w:numId w:val="31"/>
              </w:numPr>
              <w:spacing w:before="0" w:after="0" w:line="240" w:lineRule="auto"/>
              <w:ind w:left="357" w:right="703" w:hanging="357"/>
              <w:rPr>
                <w:rFonts w:ascii="Public Sans" w:hAnsi="Public Sans" w:cs="Arial"/>
                <w:color w:val="auto"/>
                <w:szCs w:val="22"/>
              </w:rPr>
            </w:pPr>
            <w:r w:rsidRPr="005F41A6">
              <w:rPr>
                <w:rFonts w:ascii="Public Sans" w:hAnsi="Public Sans" w:cs="Arial"/>
                <w:color w:val="auto"/>
                <w:szCs w:val="22"/>
              </w:rPr>
              <w:t>Recognise and report misconduct and illegal and inappropriate behaviour</w:t>
            </w:r>
          </w:p>
          <w:p w14:paraId="1E9C7E34" w14:textId="77777777" w:rsidR="005F41A6" w:rsidRPr="005F41A6" w:rsidRDefault="005F41A6" w:rsidP="008B2EC3">
            <w:pPr>
              <w:pStyle w:val="BodyText"/>
              <w:numPr>
                <w:ilvl w:val="0"/>
                <w:numId w:val="31"/>
              </w:numPr>
              <w:spacing w:before="0" w:after="0" w:line="240" w:lineRule="auto"/>
              <w:ind w:left="357" w:right="703" w:hanging="357"/>
              <w:rPr>
                <w:rFonts w:ascii="Public Sans" w:hAnsi="Public Sans" w:cs="Arial"/>
                <w:color w:val="auto"/>
                <w:szCs w:val="22"/>
              </w:rPr>
            </w:pPr>
            <w:r w:rsidRPr="005F41A6">
              <w:rPr>
                <w:rFonts w:ascii="Public Sans" w:hAnsi="Public Sans" w:cs="Arial"/>
                <w:color w:val="auto"/>
                <w:szCs w:val="22"/>
              </w:rPr>
              <w:t>Report and manage apparent conflicts of interest and encourage others to do so</w:t>
            </w:r>
          </w:p>
          <w:p w14:paraId="50BA1EBF" w14:textId="6F4E6014" w:rsidR="00D435A5" w:rsidRPr="005F41A6" w:rsidRDefault="00D435A5" w:rsidP="008B2EC3">
            <w:pPr>
              <w:pStyle w:val="BodyText"/>
              <w:spacing w:before="0" w:after="0" w:line="240" w:lineRule="auto"/>
              <w:ind w:left="357" w:right="703"/>
              <w:rPr>
                <w:rFonts w:ascii="Public Sans" w:hAnsi="Public Sans" w:cs="Arial"/>
                <w:color w:val="auto"/>
                <w:szCs w:val="22"/>
              </w:rPr>
            </w:pPr>
          </w:p>
        </w:tc>
        <w:tc>
          <w:tcPr>
            <w:tcW w:w="1701" w:type="dxa"/>
            <w:tcBorders>
              <w:top w:val="single" w:sz="8" w:space="0" w:color="BCBEC0"/>
              <w:left w:val="nil"/>
              <w:bottom w:val="single" w:sz="8" w:space="0" w:color="BCBEC0"/>
              <w:right w:val="nil"/>
            </w:tcBorders>
            <w:shd w:val="clear" w:color="auto" w:fill="FFFFFF" w:themeFill="background1"/>
          </w:tcPr>
          <w:p w14:paraId="0F3A7376" w14:textId="77777777" w:rsidR="00D435A5" w:rsidRPr="000553D6" w:rsidRDefault="00D435A5" w:rsidP="003051DF">
            <w:pPr>
              <w:pStyle w:val="TableText"/>
              <w:keepNext/>
              <w:spacing w:line="240" w:lineRule="auto"/>
              <w:rPr>
                <w:rFonts w:ascii="Public Sans" w:hAnsi="Public Sans" w:cs="Arial"/>
                <w:sz w:val="22"/>
                <w:szCs w:val="22"/>
              </w:rPr>
            </w:pPr>
            <w:r w:rsidRPr="000553D6">
              <w:rPr>
                <w:rFonts w:ascii="Public Sans" w:hAnsi="Public Sans" w:cs="Arial"/>
                <w:sz w:val="22"/>
                <w:szCs w:val="22"/>
              </w:rPr>
              <w:t>Intermediate</w:t>
            </w:r>
          </w:p>
        </w:tc>
      </w:tr>
      <w:tr w:rsidR="00D435A5" w:rsidRPr="000553D6" w14:paraId="5BACC1BE"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F80D1E4" w14:textId="77777777" w:rsidR="00D435A5" w:rsidRPr="000553D6" w:rsidRDefault="00D435A5" w:rsidP="00734BC7">
            <w:pPr>
              <w:keepNext/>
              <w:spacing w:after="0" w:line="240" w:lineRule="auto"/>
              <w:rPr>
                <w:rFonts w:ascii="Public Sans" w:hAnsi="Public Sans" w:cs="Arial"/>
                <w:noProof/>
                <w:szCs w:val="22"/>
                <w:lang w:eastAsia="en-AU"/>
              </w:rPr>
            </w:pPr>
            <w:r w:rsidRPr="000553D6">
              <w:rPr>
                <w:rFonts w:ascii="Public Sans" w:hAnsi="Public Sans" w:cs="Arial"/>
                <w:noProof/>
                <w:szCs w:val="22"/>
                <w:lang w:eastAsia="en-AU"/>
              </w:rPr>
              <w:drawing>
                <wp:inline distT="0" distB="0" distL="0" distR="0" wp14:anchorId="2E52B1E6" wp14:editId="357F9B79">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D2F88AD" w14:textId="7C5451F3" w:rsidR="00D435A5" w:rsidRPr="000553D6" w:rsidRDefault="005F41A6" w:rsidP="00734BC7">
            <w:pPr>
              <w:pStyle w:val="TableText"/>
              <w:keepNext/>
              <w:rPr>
                <w:rFonts w:ascii="Public Sans" w:hAnsi="Public Sans" w:cs="Arial"/>
                <w:sz w:val="22"/>
                <w:szCs w:val="22"/>
              </w:rPr>
            </w:pPr>
            <w:r>
              <w:rPr>
                <w:rFonts w:ascii="Public Sans" w:hAnsi="Public Sans" w:cs="Arial"/>
                <w:b/>
                <w:sz w:val="22"/>
                <w:szCs w:val="22"/>
              </w:rPr>
              <w:t xml:space="preserve">Communicate Effectively </w:t>
            </w:r>
            <w:r w:rsidR="00802FDC" w:rsidRPr="008118ED">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248EC7D4"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Focus on key points and speak in plain English</w:t>
            </w:r>
          </w:p>
          <w:p w14:paraId="1494E5D0"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Clearly explain and present ideas and arguments</w:t>
            </w:r>
          </w:p>
          <w:p w14:paraId="2F410F37"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Listen to others to gain an understanding and ask appropriate, respectful questions</w:t>
            </w:r>
          </w:p>
          <w:p w14:paraId="6DF182BA"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Promote the use of inclusive language and assist others to adjust where necessary</w:t>
            </w:r>
          </w:p>
          <w:p w14:paraId="6530F9ED"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own and others’ non-verbal cues and adapt where necessary</w:t>
            </w:r>
          </w:p>
          <w:p w14:paraId="22F0E9B8"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Write and prepare material that is well structured and easy to follow</w:t>
            </w:r>
          </w:p>
          <w:p w14:paraId="69868B74" w14:textId="69EB8CA4" w:rsidR="00D435A5" w:rsidRPr="000553D6" w:rsidRDefault="00802FDC" w:rsidP="006E5251">
            <w:pPr>
              <w:pStyle w:val="BodyText"/>
              <w:numPr>
                <w:ilvl w:val="0"/>
                <w:numId w:val="31"/>
              </w:numPr>
              <w:spacing w:before="0" w:after="0" w:line="240" w:lineRule="auto"/>
              <w:ind w:left="357" w:right="703" w:hanging="357"/>
              <w:rPr>
                <w:rFonts w:ascii="Public Sans" w:hAnsi="Public Sans" w:cs="Arial"/>
                <w:color w:val="auto"/>
                <w:szCs w:val="22"/>
              </w:rPr>
            </w:pPr>
            <w:r w:rsidRPr="008118ED">
              <w:rPr>
                <w:rFonts w:ascii="Public Sans" w:hAnsi="Public Sans" w:cs="Arial"/>
                <w:color w:val="auto"/>
                <w:szCs w:val="22"/>
              </w:rPr>
              <w:t>Communicate routine technical information clearly</w:t>
            </w:r>
          </w:p>
        </w:tc>
        <w:tc>
          <w:tcPr>
            <w:tcW w:w="1701" w:type="dxa"/>
            <w:tcBorders>
              <w:top w:val="single" w:sz="8" w:space="0" w:color="BCBEC0"/>
              <w:left w:val="nil"/>
              <w:bottom w:val="single" w:sz="8" w:space="0" w:color="BCBEC0"/>
              <w:right w:val="nil"/>
            </w:tcBorders>
            <w:shd w:val="clear" w:color="auto" w:fill="FFFFFF" w:themeFill="background1"/>
          </w:tcPr>
          <w:p w14:paraId="69A0DF8B" w14:textId="77777777" w:rsidR="00D435A5" w:rsidRPr="000553D6" w:rsidRDefault="00D435A5" w:rsidP="00734BC7">
            <w:pPr>
              <w:pStyle w:val="TableText"/>
              <w:keepNext/>
              <w:rPr>
                <w:rFonts w:ascii="Public Sans" w:hAnsi="Public Sans" w:cs="Arial"/>
                <w:sz w:val="22"/>
                <w:szCs w:val="22"/>
              </w:rPr>
            </w:pPr>
            <w:r w:rsidRPr="000553D6">
              <w:rPr>
                <w:rFonts w:ascii="Public Sans" w:hAnsi="Public Sans" w:cs="Arial"/>
                <w:sz w:val="22"/>
                <w:szCs w:val="22"/>
              </w:rPr>
              <w:t>Intermediate</w:t>
            </w:r>
          </w:p>
        </w:tc>
      </w:tr>
      <w:tr w:rsidR="00D435A5" w:rsidRPr="000553D6" w14:paraId="6CF5E7C8" w14:textId="77777777" w:rsidTr="002522BA">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0D918598" w14:textId="77777777" w:rsidR="00D435A5" w:rsidRPr="000553D6" w:rsidRDefault="00D435A5" w:rsidP="00734BC7">
            <w:pPr>
              <w:keepNext/>
              <w:spacing w:after="0" w:line="240" w:lineRule="auto"/>
              <w:rPr>
                <w:rFonts w:ascii="Public Sans" w:hAnsi="Public Sans" w:cs="Arial"/>
                <w:noProof/>
                <w:szCs w:val="22"/>
                <w:lang w:eastAsia="en-AU"/>
              </w:rPr>
            </w:pPr>
            <w:r w:rsidRPr="000553D6">
              <w:rPr>
                <w:rFonts w:ascii="Public Sans" w:hAnsi="Public Sans" w:cs="Arial"/>
                <w:noProof/>
                <w:szCs w:val="22"/>
                <w:lang w:eastAsia="en-AU"/>
              </w:rPr>
              <w:drawing>
                <wp:inline distT="0" distB="0" distL="0" distR="0" wp14:anchorId="7B7C3F67" wp14:editId="68995970">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2BEDD74" w14:textId="77777777" w:rsidR="00D435A5" w:rsidRPr="000553D6" w:rsidRDefault="00D435A5" w:rsidP="00734BC7">
            <w:pPr>
              <w:pStyle w:val="TableText"/>
              <w:keepNext/>
              <w:rPr>
                <w:rFonts w:ascii="Public Sans" w:hAnsi="Public Sans" w:cs="Arial"/>
                <w:b/>
                <w:sz w:val="22"/>
                <w:szCs w:val="22"/>
              </w:rPr>
            </w:pPr>
            <w:r w:rsidRPr="000553D6">
              <w:rPr>
                <w:rFonts w:ascii="Public Sans" w:hAnsi="Public Sans" w:cs="Arial"/>
                <w:b/>
                <w:sz w:val="22"/>
                <w:szCs w:val="22"/>
              </w:rPr>
              <w:t>Deliver Results</w:t>
            </w:r>
          </w:p>
          <w:p w14:paraId="0F427EB0" w14:textId="77777777" w:rsidR="00D435A5" w:rsidRPr="000553D6" w:rsidRDefault="00D435A5" w:rsidP="00734BC7">
            <w:pPr>
              <w:pStyle w:val="TableText"/>
              <w:keepNext/>
              <w:rPr>
                <w:rFonts w:ascii="Public Sans" w:hAnsi="Public Sans" w:cs="Arial"/>
                <w:sz w:val="22"/>
                <w:szCs w:val="22"/>
              </w:rPr>
            </w:pPr>
            <w:r w:rsidRPr="000553D6">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70B7D86E"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and apply specialist advice when required</w:t>
            </w:r>
          </w:p>
          <w:p w14:paraId="57F6D97D"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Complete work tasks within set budgets, timeframes and standards</w:t>
            </w:r>
          </w:p>
          <w:p w14:paraId="34026F0C"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the initiative to progress and deliver own work and that of the team or unit</w:t>
            </w:r>
          </w:p>
          <w:p w14:paraId="5C6AE2A5"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Contribute to allocating responsibilities and resources to ensure the team or unit achieves goals</w:t>
            </w:r>
          </w:p>
          <w:p w14:paraId="0B85B221" w14:textId="77777777" w:rsidR="00802FDC" w:rsidRPr="008118ED" w:rsidRDefault="00802FDC" w:rsidP="00802FDC">
            <w:pPr>
              <w:pStyle w:val="BodyText"/>
              <w:numPr>
                <w:ilvl w:val="0"/>
                <w:numId w:val="31"/>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any barriers to achieving results and resolve these where possible</w:t>
            </w:r>
          </w:p>
          <w:p w14:paraId="513D319F" w14:textId="7D1DA275" w:rsidR="00D435A5" w:rsidRPr="000553D6" w:rsidRDefault="00802FDC" w:rsidP="006E5251">
            <w:pPr>
              <w:pStyle w:val="BodyText"/>
              <w:numPr>
                <w:ilvl w:val="0"/>
                <w:numId w:val="31"/>
              </w:numPr>
              <w:spacing w:before="0" w:after="0" w:line="240" w:lineRule="auto"/>
              <w:ind w:left="357" w:right="703" w:hanging="357"/>
              <w:rPr>
                <w:rFonts w:ascii="Public Sans" w:hAnsi="Public Sans" w:cs="Arial"/>
                <w:color w:val="auto"/>
                <w:szCs w:val="22"/>
              </w:rPr>
            </w:pPr>
            <w:r w:rsidRPr="008118ED">
              <w:rPr>
                <w:rFonts w:ascii="Public Sans" w:hAnsi="Public Sans" w:cs="Arial"/>
                <w:color w:val="auto"/>
                <w:szCs w:val="22"/>
              </w:rPr>
              <w:t>Proactively change or adjust plans when needed</w:t>
            </w:r>
          </w:p>
        </w:tc>
        <w:tc>
          <w:tcPr>
            <w:tcW w:w="1701" w:type="dxa"/>
            <w:tcBorders>
              <w:top w:val="single" w:sz="8" w:space="0" w:color="BCBEC0"/>
              <w:bottom w:val="single" w:sz="8" w:space="0" w:color="BCBEC0"/>
            </w:tcBorders>
            <w:shd w:val="clear" w:color="auto" w:fill="FFFFFF" w:themeFill="background1"/>
          </w:tcPr>
          <w:p w14:paraId="33A5713C" w14:textId="3D50BC5C" w:rsidR="00D435A5" w:rsidRPr="000553D6" w:rsidRDefault="005F41A6" w:rsidP="00734BC7">
            <w:pPr>
              <w:pStyle w:val="TableText"/>
              <w:keepNext/>
              <w:rPr>
                <w:rFonts w:ascii="Public Sans" w:hAnsi="Public Sans" w:cs="Arial"/>
                <w:sz w:val="22"/>
                <w:szCs w:val="22"/>
              </w:rPr>
            </w:pPr>
            <w:r>
              <w:rPr>
                <w:rFonts w:ascii="Public Sans" w:hAnsi="Public Sans" w:cs="Arial"/>
                <w:sz w:val="22"/>
                <w:szCs w:val="22"/>
              </w:rPr>
              <w:t>Intermediate</w:t>
            </w:r>
          </w:p>
        </w:tc>
      </w:tr>
      <w:tr w:rsidR="00D435A5" w:rsidRPr="000553D6" w14:paraId="4A8995FE" w14:textId="3915D37D"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0C9CD75" w14:textId="6D585FA6" w:rsidR="00D435A5" w:rsidRPr="000553D6" w:rsidRDefault="00D435A5" w:rsidP="00734BC7">
            <w:pPr>
              <w:keepNext/>
              <w:spacing w:after="0" w:line="240" w:lineRule="auto"/>
              <w:rPr>
                <w:rFonts w:ascii="Public Sans" w:hAnsi="Public Sans" w:cs="Arial"/>
                <w:noProof/>
                <w:szCs w:val="22"/>
                <w:lang w:eastAsia="en-AU"/>
              </w:rPr>
            </w:pPr>
            <w:r w:rsidRPr="000553D6">
              <w:rPr>
                <w:rFonts w:ascii="Public Sans" w:hAnsi="Public Sans"/>
                <w:noProof/>
                <w:szCs w:val="22"/>
                <w:lang w:eastAsia="en-AU"/>
              </w:rPr>
              <w:drawing>
                <wp:inline distT="0" distB="0" distL="0" distR="0" wp14:anchorId="5E0903D0" wp14:editId="1778E78F">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8DBC743" w14:textId="0F9CF014" w:rsidR="00D435A5" w:rsidRPr="000553D6" w:rsidRDefault="00D435A5" w:rsidP="00734BC7">
            <w:pPr>
              <w:pStyle w:val="TableText"/>
              <w:keepNext/>
              <w:rPr>
                <w:rFonts w:ascii="Public Sans" w:hAnsi="Public Sans" w:cs="Arial"/>
                <w:b/>
                <w:sz w:val="22"/>
                <w:szCs w:val="22"/>
              </w:rPr>
            </w:pPr>
            <w:r w:rsidRPr="000553D6">
              <w:rPr>
                <w:rFonts w:ascii="Public Sans" w:hAnsi="Public Sans" w:cs="Arial"/>
                <w:b/>
                <w:sz w:val="22"/>
                <w:szCs w:val="22"/>
              </w:rPr>
              <w:t>Technology</w:t>
            </w:r>
          </w:p>
          <w:p w14:paraId="3278334D" w14:textId="75AB4DEE" w:rsidR="00D435A5" w:rsidRPr="000553D6" w:rsidRDefault="00D435A5" w:rsidP="00734BC7">
            <w:pPr>
              <w:pStyle w:val="TableText"/>
              <w:keepNext/>
              <w:rPr>
                <w:rFonts w:ascii="Public Sans" w:hAnsi="Public Sans" w:cs="Arial"/>
                <w:b/>
                <w:sz w:val="22"/>
                <w:szCs w:val="22"/>
              </w:rPr>
            </w:pPr>
            <w:r w:rsidRPr="000553D6">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4854E245" w14:textId="03E13D14" w:rsidR="00D435A5" w:rsidRPr="000553D6"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0553D6">
              <w:rPr>
                <w:rFonts w:ascii="Public Sans" w:hAnsi="Public Sans" w:cs="Arial"/>
                <w:color w:val="auto"/>
                <w:szCs w:val="22"/>
              </w:rPr>
              <w:t>Demonstrate a sound understanding of technology relevant to the work unit, and identify and select the most appropriate technology for assigned tasks</w:t>
            </w:r>
          </w:p>
          <w:p w14:paraId="7B794DF9" w14:textId="2DCBF844" w:rsidR="00D435A5" w:rsidRPr="000553D6"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0553D6">
              <w:rPr>
                <w:rFonts w:ascii="Public Sans" w:hAnsi="Public Sans" w:cs="Arial"/>
                <w:color w:val="auto"/>
                <w:szCs w:val="22"/>
              </w:rPr>
              <w:t>Use available technology to improve individual performance and effectiveness</w:t>
            </w:r>
          </w:p>
          <w:p w14:paraId="77B152A6" w14:textId="6C745721" w:rsidR="00D435A5" w:rsidRPr="000553D6"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0553D6">
              <w:rPr>
                <w:rFonts w:ascii="Public Sans" w:hAnsi="Public Sans" w:cs="Arial"/>
                <w:color w:val="auto"/>
                <w:szCs w:val="22"/>
              </w:rPr>
              <w:t>Make effective use of records, information and knowledge management functions and systems</w:t>
            </w:r>
          </w:p>
          <w:p w14:paraId="68BC9A9F" w14:textId="6130E35A" w:rsidR="00D435A5" w:rsidRPr="000553D6"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0553D6">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2684AA64" w14:textId="569248A4" w:rsidR="00D435A5" w:rsidRPr="000553D6" w:rsidRDefault="00D435A5" w:rsidP="00734BC7">
            <w:pPr>
              <w:pStyle w:val="TableText"/>
              <w:keepNext/>
              <w:rPr>
                <w:rFonts w:ascii="Public Sans" w:hAnsi="Public Sans" w:cs="Arial"/>
                <w:sz w:val="22"/>
                <w:szCs w:val="22"/>
              </w:rPr>
            </w:pPr>
            <w:r w:rsidRPr="000553D6">
              <w:rPr>
                <w:rFonts w:ascii="Public Sans" w:hAnsi="Public Sans" w:cs="Arial"/>
                <w:sz w:val="22"/>
                <w:szCs w:val="22"/>
              </w:rPr>
              <w:t>Intermediate</w:t>
            </w:r>
          </w:p>
        </w:tc>
      </w:tr>
    </w:tbl>
    <w:p w14:paraId="1B4C1F0C" w14:textId="77777777" w:rsidR="00D435A5" w:rsidRPr="000553D6" w:rsidRDefault="00D435A5" w:rsidP="005D4D83">
      <w:pPr>
        <w:spacing w:after="0" w:line="240" w:lineRule="auto"/>
        <w:rPr>
          <w:rFonts w:ascii="Public Sans" w:hAnsi="Public Sans" w:cstheme="minorHAnsi"/>
          <w:szCs w:val="22"/>
        </w:rPr>
      </w:pPr>
    </w:p>
    <w:p w14:paraId="524FC6CE" w14:textId="77777777" w:rsidR="005D4D83" w:rsidRPr="000553D6" w:rsidRDefault="005D4D83" w:rsidP="005D4D83">
      <w:pPr>
        <w:pStyle w:val="Heading1"/>
        <w:rPr>
          <w:rFonts w:ascii="Public Sans" w:hAnsi="Public Sans" w:cstheme="minorHAnsi"/>
          <w:sz w:val="22"/>
          <w:szCs w:val="22"/>
        </w:rPr>
      </w:pPr>
      <w:r w:rsidRPr="000553D6">
        <w:rPr>
          <w:rFonts w:ascii="Public Sans" w:hAnsi="Public Sans" w:cstheme="minorHAnsi"/>
          <w:sz w:val="22"/>
          <w:szCs w:val="22"/>
        </w:rPr>
        <w:t>Complementary capabilities</w:t>
      </w:r>
    </w:p>
    <w:p w14:paraId="598AB68F" w14:textId="77777777" w:rsidR="005D4D83" w:rsidRPr="000553D6" w:rsidRDefault="005D4D83" w:rsidP="000553D6">
      <w:pPr>
        <w:pStyle w:val="PlainText"/>
        <w:spacing w:before="62" w:line="276" w:lineRule="auto"/>
        <w:jc w:val="both"/>
        <w:rPr>
          <w:rFonts w:ascii="Public Sans" w:eastAsiaTheme="minorEastAsia" w:hAnsi="Public Sans" w:cstheme="minorHAnsi"/>
          <w:sz w:val="22"/>
          <w:szCs w:val="22"/>
          <w:lang w:val="en-US"/>
        </w:rPr>
      </w:pPr>
      <w:r w:rsidRPr="000553D6">
        <w:rPr>
          <w:rFonts w:ascii="Public Sans" w:eastAsiaTheme="minorEastAsia" w:hAnsi="Public Sans" w:cstheme="minorHAnsi"/>
          <w:i/>
          <w:sz w:val="22"/>
          <w:szCs w:val="22"/>
          <w:lang w:val="en-US"/>
        </w:rPr>
        <w:t>Complementary capabilities</w:t>
      </w:r>
      <w:r w:rsidRPr="000553D6">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98A711A" w14:textId="77777777" w:rsidR="005D4D83" w:rsidRPr="000553D6" w:rsidRDefault="005D4D83" w:rsidP="000553D6">
      <w:pPr>
        <w:pStyle w:val="PlainText"/>
        <w:spacing w:before="62" w:line="276" w:lineRule="auto"/>
        <w:jc w:val="both"/>
        <w:rPr>
          <w:rFonts w:ascii="Public Sans" w:eastAsiaTheme="minorEastAsia" w:hAnsi="Public Sans" w:cstheme="minorHAnsi"/>
          <w:sz w:val="22"/>
          <w:szCs w:val="22"/>
          <w:lang w:val="en-US"/>
        </w:rPr>
      </w:pPr>
      <w:r w:rsidRPr="000553D6">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1"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09"/>
        <w:gridCol w:w="4968"/>
        <w:gridCol w:w="1843"/>
      </w:tblGrid>
      <w:tr w:rsidR="00D25825" w:rsidRPr="000553D6" w14:paraId="1FE30FF8"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0691" w:type="dxa"/>
            <w:gridSpan w:val="4"/>
            <w:hideMark/>
          </w:tcPr>
          <w:p w14:paraId="0F21D488" w14:textId="77777777" w:rsidR="00D25825" w:rsidRPr="000553D6" w:rsidRDefault="00D25825">
            <w:pPr>
              <w:pStyle w:val="TableTextWhite0"/>
              <w:keepNext/>
              <w:jc w:val="both"/>
              <w:rPr>
                <w:rFonts w:ascii="Public Sans" w:hAnsi="Public Sans" w:cstheme="minorHAnsi"/>
                <w:szCs w:val="22"/>
              </w:rPr>
            </w:pPr>
            <w:r w:rsidRPr="000553D6">
              <w:rPr>
                <w:rFonts w:ascii="Public Sans" w:hAnsi="Public Sans" w:cstheme="minorHAnsi"/>
                <w:szCs w:val="22"/>
              </w:rPr>
              <w:t>COMPLEMENTARY CAPABILITIES</w:t>
            </w:r>
          </w:p>
        </w:tc>
      </w:tr>
      <w:tr w:rsidR="00D25825" w:rsidRPr="000553D6" w14:paraId="4CF2DC5D"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471" w:type="dxa"/>
            <w:tcBorders>
              <w:bottom w:val="nil"/>
            </w:tcBorders>
            <w:shd w:val="clear" w:color="auto" w:fill="BCBEC0"/>
            <w:vAlign w:val="center"/>
            <w:hideMark/>
          </w:tcPr>
          <w:p w14:paraId="64E85729" w14:textId="77777777" w:rsidR="00D25825" w:rsidRPr="000553D6" w:rsidRDefault="00D25825">
            <w:pPr>
              <w:pStyle w:val="TableText"/>
              <w:keepNext/>
              <w:rPr>
                <w:rFonts w:ascii="Public Sans" w:hAnsi="Public Sans" w:cstheme="minorHAnsi"/>
                <w:b/>
                <w:sz w:val="22"/>
                <w:szCs w:val="22"/>
              </w:rPr>
            </w:pPr>
            <w:r w:rsidRPr="000553D6">
              <w:rPr>
                <w:rFonts w:ascii="Public Sans" w:hAnsi="Public Sans" w:cstheme="minorHAnsi"/>
                <w:b/>
                <w:sz w:val="22"/>
                <w:szCs w:val="22"/>
              </w:rPr>
              <w:t>Capability Group/Sets</w:t>
            </w:r>
          </w:p>
        </w:tc>
        <w:tc>
          <w:tcPr>
            <w:tcW w:w="2409" w:type="dxa"/>
            <w:tcBorders>
              <w:bottom w:val="nil"/>
            </w:tcBorders>
            <w:shd w:val="clear" w:color="auto" w:fill="BCBEC0"/>
            <w:hideMark/>
          </w:tcPr>
          <w:p w14:paraId="4064B755" w14:textId="77777777" w:rsidR="00D25825" w:rsidRPr="000553D6" w:rsidRDefault="00D25825">
            <w:pPr>
              <w:pStyle w:val="TableText"/>
              <w:keepNext/>
              <w:rPr>
                <w:rFonts w:ascii="Public Sans" w:hAnsi="Public Sans" w:cstheme="minorHAnsi"/>
                <w:b/>
                <w:sz w:val="22"/>
                <w:szCs w:val="22"/>
              </w:rPr>
            </w:pPr>
            <w:r w:rsidRPr="000553D6">
              <w:rPr>
                <w:rFonts w:ascii="Public Sans" w:hAnsi="Public Sans" w:cstheme="minorHAnsi"/>
                <w:b/>
                <w:sz w:val="22"/>
                <w:szCs w:val="22"/>
              </w:rPr>
              <w:t>Capability Name</w:t>
            </w:r>
          </w:p>
        </w:tc>
        <w:tc>
          <w:tcPr>
            <w:tcW w:w="4968" w:type="dxa"/>
            <w:tcBorders>
              <w:bottom w:val="nil"/>
            </w:tcBorders>
            <w:shd w:val="clear" w:color="auto" w:fill="BCBEC0"/>
            <w:hideMark/>
          </w:tcPr>
          <w:p w14:paraId="72D9FFE2" w14:textId="77777777" w:rsidR="00D25825" w:rsidRPr="000553D6" w:rsidRDefault="00D25825">
            <w:pPr>
              <w:pStyle w:val="TableText"/>
              <w:keepNext/>
              <w:rPr>
                <w:rFonts w:ascii="Public Sans" w:hAnsi="Public Sans" w:cstheme="minorHAnsi"/>
                <w:b/>
                <w:sz w:val="22"/>
                <w:szCs w:val="22"/>
              </w:rPr>
            </w:pPr>
            <w:r w:rsidRPr="000553D6">
              <w:rPr>
                <w:rFonts w:ascii="Public Sans" w:hAnsi="Public Sans" w:cstheme="minorHAnsi"/>
                <w:b/>
                <w:sz w:val="22"/>
                <w:szCs w:val="22"/>
              </w:rPr>
              <w:t>Description</w:t>
            </w:r>
          </w:p>
        </w:tc>
        <w:tc>
          <w:tcPr>
            <w:tcW w:w="1843" w:type="dxa"/>
            <w:tcBorders>
              <w:bottom w:val="nil"/>
            </w:tcBorders>
            <w:shd w:val="clear" w:color="auto" w:fill="BCBEC0"/>
            <w:hideMark/>
          </w:tcPr>
          <w:p w14:paraId="303A704C" w14:textId="77777777" w:rsidR="00D25825" w:rsidRPr="000553D6" w:rsidRDefault="00D25825">
            <w:pPr>
              <w:pStyle w:val="TableText"/>
              <w:keepNext/>
              <w:jc w:val="both"/>
              <w:rPr>
                <w:rFonts w:ascii="Public Sans" w:hAnsi="Public Sans" w:cstheme="minorHAnsi"/>
                <w:b/>
                <w:sz w:val="22"/>
                <w:szCs w:val="22"/>
              </w:rPr>
            </w:pPr>
            <w:r w:rsidRPr="000553D6">
              <w:rPr>
                <w:rFonts w:ascii="Public Sans" w:hAnsi="Public Sans" w:cstheme="minorHAnsi"/>
                <w:b/>
                <w:sz w:val="22"/>
                <w:szCs w:val="22"/>
              </w:rPr>
              <w:t xml:space="preserve">Level </w:t>
            </w:r>
          </w:p>
        </w:tc>
      </w:tr>
      <w:tr w:rsidR="00D25825" w:rsidRPr="000553D6" w14:paraId="1CB8A5CE" w14:textId="77777777" w:rsidTr="00D25825">
        <w:trPr>
          <w:trHeight w:val="20"/>
        </w:trPr>
        <w:tc>
          <w:tcPr>
            <w:tcW w:w="1471" w:type="dxa"/>
            <w:vMerge w:val="restart"/>
            <w:tcBorders>
              <w:top w:val="nil"/>
              <w:left w:val="nil"/>
              <w:bottom w:val="single" w:sz="4" w:space="0" w:color="auto"/>
              <w:right w:val="nil"/>
            </w:tcBorders>
            <w:shd w:val="clear" w:color="auto" w:fill="F2F2F2" w:themeFill="background1" w:themeFillShade="F2"/>
            <w:hideMark/>
          </w:tcPr>
          <w:p w14:paraId="1BFCC3F0" w14:textId="77777777" w:rsidR="00D25825" w:rsidRPr="000553D6" w:rsidRDefault="00D25825">
            <w:pPr>
              <w:keepNext/>
              <w:rPr>
                <w:rFonts w:ascii="Public Sans" w:hAnsi="Public Sans" w:cstheme="minorHAnsi"/>
                <w:szCs w:val="22"/>
              </w:rPr>
            </w:pPr>
            <w:r w:rsidRPr="000553D6">
              <w:rPr>
                <w:rFonts w:ascii="Public Sans" w:hAnsi="Public Sans"/>
                <w:noProof/>
                <w:szCs w:val="22"/>
                <w:lang w:eastAsia="en-AU"/>
              </w:rPr>
              <w:drawing>
                <wp:inline distT="0" distB="0" distL="0" distR="0" wp14:anchorId="3F7266F0" wp14:editId="681F652A">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4AF59418" w14:textId="77777777" w:rsidR="00D25825" w:rsidRPr="000553D6" w:rsidRDefault="00D25825">
            <w:pPr>
              <w:pStyle w:val="TableText"/>
              <w:keepNext/>
              <w:rPr>
                <w:rFonts w:ascii="Public Sans" w:hAnsi="Public Sans" w:cstheme="minorHAnsi"/>
                <w:sz w:val="22"/>
                <w:szCs w:val="22"/>
              </w:rPr>
            </w:pPr>
          </w:p>
        </w:tc>
        <w:tc>
          <w:tcPr>
            <w:tcW w:w="4968" w:type="dxa"/>
            <w:tcBorders>
              <w:top w:val="nil"/>
              <w:left w:val="nil"/>
              <w:bottom w:val="nil"/>
              <w:right w:val="nil"/>
            </w:tcBorders>
            <w:shd w:val="clear" w:color="auto" w:fill="F2F2F2" w:themeFill="background1" w:themeFillShade="F2"/>
          </w:tcPr>
          <w:p w14:paraId="4A3F489D" w14:textId="77777777" w:rsidR="00D25825" w:rsidRPr="000553D6" w:rsidRDefault="00D25825">
            <w:pPr>
              <w:rPr>
                <w:rFonts w:ascii="Public Sans" w:hAnsi="Public Sans" w:cstheme="minorHAnsi"/>
                <w:szCs w:val="22"/>
              </w:rPr>
            </w:pPr>
          </w:p>
        </w:tc>
        <w:tc>
          <w:tcPr>
            <w:tcW w:w="1843" w:type="dxa"/>
            <w:tcBorders>
              <w:top w:val="nil"/>
              <w:left w:val="nil"/>
              <w:bottom w:val="nil"/>
              <w:right w:val="nil"/>
            </w:tcBorders>
            <w:shd w:val="clear" w:color="auto" w:fill="F2F2F2" w:themeFill="background1" w:themeFillShade="F2"/>
          </w:tcPr>
          <w:p w14:paraId="78D19E73" w14:textId="77777777" w:rsidR="00D25825" w:rsidRPr="000553D6" w:rsidRDefault="00D25825">
            <w:pPr>
              <w:pStyle w:val="TableText"/>
              <w:keepNext/>
              <w:rPr>
                <w:rFonts w:ascii="Public Sans" w:hAnsi="Public Sans" w:cstheme="minorHAnsi"/>
                <w:sz w:val="22"/>
                <w:szCs w:val="22"/>
              </w:rPr>
            </w:pPr>
          </w:p>
        </w:tc>
      </w:tr>
      <w:tr w:rsidR="00D25825" w:rsidRPr="000553D6" w14:paraId="3508F512" w14:textId="77777777" w:rsidTr="00D25825">
        <w:tc>
          <w:tcPr>
            <w:tcW w:w="1471" w:type="dxa"/>
            <w:vMerge/>
            <w:tcBorders>
              <w:top w:val="nil"/>
              <w:left w:val="nil"/>
              <w:bottom w:val="single" w:sz="4" w:space="0" w:color="auto"/>
              <w:right w:val="nil"/>
            </w:tcBorders>
            <w:vAlign w:val="center"/>
            <w:hideMark/>
          </w:tcPr>
          <w:p w14:paraId="72BD8568" w14:textId="77777777" w:rsidR="00D25825" w:rsidRPr="000553D6"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6BB3E21C" w14:textId="77777777" w:rsidR="00D25825" w:rsidRPr="000553D6" w:rsidRDefault="00D25825" w:rsidP="00734BC7">
            <w:pPr>
              <w:pStyle w:val="TableText"/>
              <w:keepNext/>
              <w:rPr>
                <w:rFonts w:ascii="Public Sans" w:hAnsi="Public Sans" w:cstheme="minorHAnsi"/>
                <w:sz w:val="22"/>
                <w:szCs w:val="22"/>
              </w:rPr>
            </w:pPr>
            <w:r w:rsidRPr="000553D6">
              <w:rPr>
                <w:rFonts w:ascii="Public Sans" w:hAnsi="Public Sans" w:cstheme="minorHAnsi"/>
                <w:sz w:val="22"/>
                <w:szCs w:val="22"/>
              </w:rPr>
              <w:t>Display Resilience and Courage</w:t>
            </w:r>
          </w:p>
        </w:tc>
        <w:tc>
          <w:tcPr>
            <w:tcW w:w="4968" w:type="dxa"/>
            <w:tcBorders>
              <w:top w:val="nil"/>
              <w:left w:val="nil"/>
              <w:bottom w:val="single" w:sz="4" w:space="0" w:color="D9D9D9" w:themeColor="background1" w:themeShade="D9"/>
              <w:right w:val="nil"/>
            </w:tcBorders>
            <w:hideMark/>
          </w:tcPr>
          <w:p w14:paraId="6EF64BC6"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1257670982"/>
            <w:placeholder>
              <w:docPart w:val="B1965CC13E0D4E3AB344A6F0F3B036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79C5D1A7" w14:textId="77777777" w:rsidR="00D25825" w:rsidRPr="000553D6" w:rsidRDefault="00BF2159" w:rsidP="00734BC7">
                <w:pPr>
                  <w:pStyle w:val="TableText"/>
                  <w:keepNext/>
                  <w:jc w:val="both"/>
                  <w:rPr>
                    <w:rFonts w:ascii="Public Sans" w:hAnsi="Public Sans"/>
                    <w:sz w:val="22"/>
                    <w:szCs w:val="22"/>
                  </w:rPr>
                </w:pPr>
                <w:r w:rsidRPr="000553D6">
                  <w:rPr>
                    <w:rFonts w:ascii="Public Sans" w:hAnsi="Public Sans"/>
                    <w:sz w:val="22"/>
                    <w:szCs w:val="22"/>
                  </w:rPr>
                  <w:t>Intermediate</w:t>
                </w:r>
              </w:p>
            </w:tc>
          </w:sdtContent>
        </w:sdt>
      </w:tr>
      <w:tr w:rsidR="00D25825" w:rsidRPr="000553D6" w14:paraId="7205E286" w14:textId="77777777" w:rsidTr="00D25825">
        <w:tc>
          <w:tcPr>
            <w:tcW w:w="1471" w:type="dxa"/>
            <w:vMerge/>
            <w:tcBorders>
              <w:top w:val="nil"/>
              <w:left w:val="nil"/>
              <w:bottom w:val="single" w:sz="4" w:space="0" w:color="auto"/>
              <w:right w:val="nil"/>
            </w:tcBorders>
            <w:vAlign w:val="center"/>
            <w:hideMark/>
          </w:tcPr>
          <w:p w14:paraId="00654E68" w14:textId="77777777" w:rsidR="00D25825" w:rsidRPr="000553D6"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497D8EC6" w14:textId="77777777" w:rsidR="00D25825" w:rsidRPr="000553D6" w:rsidRDefault="00D25825" w:rsidP="00734BC7">
            <w:pPr>
              <w:pStyle w:val="TableText"/>
              <w:rPr>
                <w:rFonts w:ascii="Public Sans" w:hAnsi="Public Sans" w:cstheme="minorHAnsi"/>
                <w:sz w:val="22"/>
                <w:szCs w:val="22"/>
              </w:rPr>
            </w:pPr>
            <w:r w:rsidRPr="000553D6">
              <w:rPr>
                <w:rFonts w:ascii="Public Sans" w:hAnsi="Public Sans" w:cstheme="minorHAnsi"/>
                <w:sz w:val="22"/>
                <w:szCs w:val="22"/>
              </w:rPr>
              <w:t>Value Diversity and Inclusion</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0DB1519"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233211946"/>
            <w:placeholder>
              <w:docPart w:val="8A1FA9E3F07F48DD9B55657415B3759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FC56023" w14:textId="77777777" w:rsidR="00D25825" w:rsidRPr="000553D6" w:rsidRDefault="00BF2159" w:rsidP="00734BC7">
                <w:pPr>
                  <w:pStyle w:val="TableText"/>
                  <w:jc w:val="both"/>
                  <w:rPr>
                    <w:rFonts w:ascii="Public Sans" w:hAnsi="Public Sans"/>
                    <w:sz w:val="22"/>
                    <w:szCs w:val="22"/>
                  </w:rPr>
                </w:pPr>
                <w:r w:rsidRPr="000553D6">
                  <w:rPr>
                    <w:rFonts w:ascii="Public Sans" w:hAnsi="Public Sans"/>
                    <w:sz w:val="22"/>
                    <w:szCs w:val="22"/>
                  </w:rPr>
                  <w:t>Foundational</w:t>
                </w:r>
              </w:p>
            </w:tc>
          </w:sdtContent>
        </w:sdt>
      </w:tr>
      <w:tr w:rsidR="00D25825" w:rsidRPr="000553D6" w14:paraId="287E820C" w14:textId="77777777" w:rsidTr="00D25825">
        <w:trPr>
          <w:trHeight w:val="200"/>
        </w:trPr>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66D01747" w14:textId="77777777" w:rsidR="00D25825" w:rsidRPr="000553D6" w:rsidRDefault="00D25825">
            <w:pPr>
              <w:keepNext/>
              <w:rPr>
                <w:rFonts w:ascii="Public Sans" w:hAnsi="Public Sans"/>
                <w:noProof/>
                <w:szCs w:val="22"/>
                <w:lang w:eastAsia="en-AU"/>
              </w:rPr>
            </w:pPr>
            <w:r w:rsidRPr="000553D6">
              <w:rPr>
                <w:rFonts w:ascii="Public Sans" w:hAnsi="Public Sans"/>
                <w:noProof/>
                <w:szCs w:val="22"/>
                <w:lang w:eastAsia="en-AU"/>
              </w:rPr>
              <w:drawing>
                <wp:inline distT="0" distB="0" distL="0" distR="0" wp14:anchorId="1CA7AD6E" wp14:editId="67B51DA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5819EE83" w14:textId="77777777" w:rsidR="00D25825" w:rsidRPr="000553D6"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75DFEAC2" w14:textId="77777777" w:rsidR="00D25825" w:rsidRPr="000553D6"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2A3E0625" w14:textId="77777777" w:rsidR="00D25825" w:rsidRPr="000553D6" w:rsidRDefault="00D25825">
            <w:pPr>
              <w:pStyle w:val="TableText"/>
              <w:keepNext/>
              <w:rPr>
                <w:rFonts w:ascii="Public Sans" w:hAnsi="Public Sans" w:cstheme="minorHAnsi"/>
                <w:sz w:val="22"/>
                <w:szCs w:val="22"/>
              </w:rPr>
            </w:pPr>
          </w:p>
        </w:tc>
      </w:tr>
      <w:tr w:rsidR="00D25825" w:rsidRPr="000553D6" w14:paraId="50FBF3D3" w14:textId="77777777" w:rsidTr="00D25825">
        <w:tc>
          <w:tcPr>
            <w:tcW w:w="1471" w:type="dxa"/>
            <w:vMerge/>
            <w:tcBorders>
              <w:top w:val="single" w:sz="4" w:space="0" w:color="auto"/>
              <w:left w:val="nil"/>
              <w:bottom w:val="single" w:sz="4" w:space="0" w:color="auto"/>
              <w:right w:val="nil"/>
            </w:tcBorders>
            <w:vAlign w:val="center"/>
            <w:hideMark/>
          </w:tcPr>
          <w:p w14:paraId="479D46C0" w14:textId="77777777" w:rsidR="00D25825" w:rsidRPr="000553D6"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7B01DFF" w14:textId="77777777" w:rsidR="00D25825" w:rsidRPr="000553D6" w:rsidRDefault="00D25825" w:rsidP="00734BC7">
            <w:pPr>
              <w:pStyle w:val="TableText"/>
              <w:keepNext/>
              <w:rPr>
                <w:rFonts w:ascii="Public Sans" w:hAnsi="Public Sans" w:cstheme="minorHAnsi"/>
                <w:sz w:val="22"/>
                <w:szCs w:val="22"/>
              </w:rPr>
            </w:pPr>
            <w:r w:rsidRPr="000553D6">
              <w:rPr>
                <w:rFonts w:ascii="Public Sans" w:hAnsi="Public Sans" w:cstheme="minorHAnsi"/>
                <w:sz w:val="22"/>
                <w:szCs w:val="22"/>
              </w:rPr>
              <w:t>Work Collaboratively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A7BAF35"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Collaborate with others and value their contribution</w:t>
            </w:r>
          </w:p>
        </w:tc>
        <w:sdt>
          <w:sdtPr>
            <w:rPr>
              <w:rFonts w:ascii="Public Sans" w:hAnsi="Public Sans"/>
              <w:sz w:val="22"/>
              <w:szCs w:val="22"/>
            </w:rPr>
            <w:id w:val="1978028396"/>
            <w:placeholder>
              <w:docPart w:val="F3DF1F23F0C14280A9577D28F87A29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5FD4990" w14:textId="198AFE63" w:rsidR="00D25825" w:rsidRPr="000553D6" w:rsidRDefault="005750F2" w:rsidP="00734BC7">
                <w:pPr>
                  <w:pStyle w:val="TableText"/>
                  <w:keepNext/>
                  <w:jc w:val="both"/>
                  <w:rPr>
                    <w:rFonts w:ascii="Public Sans" w:hAnsi="Public Sans"/>
                    <w:sz w:val="22"/>
                    <w:szCs w:val="22"/>
                  </w:rPr>
                </w:pPr>
                <w:r>
                  <w:rPr>
                    <w:rFonts w:ascii="Public Sans" w:hAnsi="Public Sans"/>
                    <w:sz w:val="22"/>
                    <w:szCs w:val="22"/>
                  </w:rPr>
                  <w:t>Intermediate</w:t>
                </w:r>
              </w:p>
            </w:tc>
          </w:sdtContent>
        </w:sdt>
      </w:tr>
      <w:tr w:rsidR="00D25825" w:rsidRPr="000553D6" w14:paraId="70D6C1EB" w14:textId="77777777" w:rsidTr="00D25825">
        <w:tc>
          <w:tcPr>
            <w:tcW w:w="1471" w:type="dxa"/>
            <w:vMerge/>
            <w:tcBorders>
              <w:top w:val="single" w:sz="4" w:space="0" w:color="auto"/>
              <w:left w:val="nil"/>
              <w:bottom w:val="single" w:sz="4" w:space="0" w:color="auto"/>
              <w:right w:val="nil"/>
            </w:tcBorders>
            <w:vAlign w:val="center"/>
            <w:hideMark/>
          </w:tcPr>
          <w:p w14:paraId="6CC5CFAC" w14:textId="77777777" w:rsidR="00D25825" w:rsidRPr="000553D6"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BBCFA82" w14:textId="77777777" w:rsidR="00D25825" w:rsidRPr="000553D6" w:rsidRDefault="00D25825" w:rsidP="00734BC7">
            <w:pPr>
              <w:pStyle w:val="TableText"/>
              <w:rPr>
                <w:rFonts w:ascii="Public Sans" w:hAnsi="Public Sans" w:cstheme="minorHAnsi"/>
                <w:sz w:val="22"/>
                <w:szCs w:val="22"/>
              </w:rPr>
            </w:pPr>
            <w:r w:rsidRPr="000553D6">
              <w:rPr>
                <w:rFonts w:ascii="Public Sans" w:hAnsi="Public Sans" w:cstheme="minorHAnsi"/>
                <w:bCs/>
                <w:sz w:val="22"/>
                <w:szCs w:val="22"/>
              </w:rPr>
              <w:t>Influence and Negotiate</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1BE34557"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Gain consensus and commitment from others, and resolve issues and conflicts</w:t>
            </w:r>
          </w:p>
        </w:tc>
        <w:sdt>
          <w:sdtPr>
            <w:rPr>
              <w:rFonts w:ascii="Public Sans" w:hAnsi="Public Sans"/>
              <w:sz w:val="22"/>
              <w:szCs w:val="22"/>
            </w:rPr>
            <w:id w:val="-138810637"/>
            <w:placeholder>
              <w:docPart w:val="50FE06FA5A514E3EBF8AE9C2A5F6A1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78E7D4AC" w14:textId="77777777" w:rsidR="00D25825" w:rsidRPr="000553D6" w:rsidRDefault="00BF2159" w:rsidP="00734BC7">
                <w:pPr>
                  <w:pStyle w:val="TableText"/>
                  <w:jc w:val="both"/>
                  <w:rPr>
                    <w:rFonts w:ascii="Public Sans" w:hAnsi="Public Sans"/>
                    <w:sz w:val="22"/>
                    <w:szCs w:val="22"/>
                  </w:rPr>
                </w:pPr>
                <w:r w:rsidRPr="000553D6">
                  <w:rPr>
                    <w:rFonts w:ascii="Public Sans" w:hAnsi="Public Sans"/>
                    <w:sz w:val="22"/>
                    <w:szCs w:val="22"/>
                  </w:rPr>
                  <w:t>Foundational</w:t>
                </w:r>
              </w:p>
            </w:tc>
          </w:sdtContent>
        </w:sdt>
      </w:tr>
      <w:tr w:rsidR="00D25825" w:rsidRPr="000553D6" w14:paraId="6CC6AEB8"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79DA42E3" w14:textId="77777777" w:rsidR="00D25825" w:rsidRPr="000553D6" w:rsidRDefault="00D25825">
            <w:pPr>
              <w:keepNext/>
              <w:rPr>
                <w:rFonts w:ascii="Public Sans" w:hAnsi="Public Sans"/>
                <w:noProof/>
                <w:szCs w:val="22"/>
                <w:lang w:eastAsia="en-AU"/>
              </w:rPr>
            </w:pPr>
            <w:r w:rsidRPr="000553D6">
              <w:rPr>
                <w:rFonts w:ascii="Public Sans" w:hAnsi="Public Sans"/>
                <w:noProof/>
                <w:szCs w:val="22"/>
                <w:lang w:eastAsia="en-AU"/>
              </w:rPr>
              <w:drawing>
                <wp:inline distT="0" distB="0" distL="0" distR="0" wp14:anchorId="2A3EFDC3" wp14:editId="4D99EBDE">
                  <wp:extent cx="855980" cy="855980"/>
                  <wp:effectExtent l="0" t="0" r="1270" b="1270"/>
                  <wp:docPr id="7" name="Picture 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4544FBAC" w14:textId="77777777" w:rsidR="00D25825" w:rsidRPr="000553D6" w:rsidRDefault="00D25825">
            <w:pPr>
              <w:rPr>
                <w:rFonts w:ascii="Public Sans" w:hAnsi="Public Sans" w:cstheme="minorHAnsi"/>
                <w:szCs w:val="22"/>
              </w:rPr>
            </w:pPr>
          </w:p>
        </w:tc>
        <w:tc>
          <w:tcPr>
            <w:tcW w:w="4968" w:type="dxa"/>
            <w:tcBorders>
              <w:top w:val="single" w:sz="4" w:space="0" w:color="auto"/>
              <w:left w:val="nil"/>
              <w:bottom w:val="nil"/>
              <w:right w:val="nil"/>
            </w:tcBorders>
            <w:shd w:val="clear" w:color="auto" w:fill="F2F2F2" w:themeFill="background1" w:themeFillShade="F2"/>
          </w:tcPr>
          <w:p w14:paraId="0277BD0C" w14:textId="77777777" w:rsidR="00D25825" w:rsidRPr="000553D6" w:rsidRDefault="00D25825">
            <w:pPr>
              <w:pStyle w:val="TableText"/>
              <w:keepNext/>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469C1461" w14:textId="77777777" w:rsidR="00D25825" w:rsidRPr="000553D6" w:rsidRDefault="00D25825">
            <w:pPr>
              <w:pStyle w:val="TableText"/>
              <w:keepNext/>
              <w:rPr>
                <w:rFonts w:ascii="Public Sans" w:hAnsi="Public Sans" w:cstheme="minorHAnsi"/>
                <w:sz w:val="22"/>
                <w:szCs w:val="22"/>
              </w:rPr>
            </w:pPr>
          </w:p>
        </w:tc>
      </w:tr>
      <w:tr w:rsidR="00D25825" w:rsidRPr="000553D6" w14:paraId="667C9176" w14:textId="77777777" w:rsidTr="00D25825">
        <w:tc>
          <w:tcPr>
            <w:tcW w:w="1471" w:type="dxa"/>
            <w:vMerge/>
            <w:tcBorders>
              <w:top w:val="single" w:sz="4" w:space="0" w:color="auto"/>
              <w:left w:val="nil"/>
              <w:bottom w:val="single" w:sz="4" w:space="0" w:color="auto"/>
              <w:right w:val="nil"/>
            </w:tcBorders>
            <w:vAlign w:val="center"/>
            <w:hideMark/>
          </w:tcPr>
          <w:p w14:paraId="1D29C5C0" w14:textId="77777777" w:rsidR="00D25825" w:rsidRPr="000553D6"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669428CB" w14:textId="77777777" w:rsidR="00D25825" w:rsidRPr="000553D6" w:rsidRDefault="00D25825" w:rsidP="00734BC7">
            <w:pPr>
              <w:pStyle w:val="TableText"/>
              <w:keepNext/>
              <w:rPr>
                <w:rFonts w:ascii="Public Sans" w:hAnsi="Public Sans" w:cstheme="minorHAnsi"/>
                <w:sz w:val="22"/>
                <w:szCs w:val="22"/>
              </w:rPr>
            </w:pPr>
            <w:r w:rsidRPr="000553D6">
              <w:rPr>
                <w:rFonts w:ascii="Public Sans" w:hAnsi="Public Sans" w:cstheme="minorHAnsi"/>
                <w:bCs/>
                <w:sz w:val="22"/>
                <w:szCs w:val="22"/>
              </w:rPr>
              <w:t>Plan and Prioritise</w:t>
            </w:r>
          </w:p>
        </w:tc>
        <w:tc>
          <w:tcPr>
            <w:tcW w:w="4968" w:type="dxa"/>
            <w:tcBorders>
              <w:top w:val="nil"/>
              <w:left w:val="nil"/>
              <w:bottom w:val="single" w:sz="4" w:space="0" w:color="D9D9D9" w:themeColor="background1" w:themeShade="D9"/>
              <w:right w:val="nil"/>
            </w:tcBorders>
            <w:hideMark/>
          </w:tcPr>
          <w:p w14:paraId="5CEDEFFA"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593207578"/>
            <w:placeholder>
              <w:docPart w:val="E10C58688BC64D1CA4F71D42254E5A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F1C29CE" w14:textId="77777777" w:rsidR="00D25825" w:rsidRPr="000553D6" w:rsidRDefault="00BF2159" w:rsidP="00734BC7">
                <w:pPr>
                  <w:pStyle w:val="TableText"/>
                  <w:keepNext/>
                  <w:jc w:val="both"/>
                  <w:rPr>
                    <w:rFonts w:ascii="Public Sans" w:hAnsi="Public Sans"/>
                    <w:sz w:val="22"/>
                    <w:szCs w:val="22"/>
                  </w:rPr>
                </w:pPr>
                <w:r w:rsidRPr="000553D6">
                  <w:rPr>
                    <w:rFonts w:ascii="Public Sans" w:hAnsi="Public Sans"/>
                    <w:sz w:val="22"/>
                    <w:szCs w:val="22"/>
                  </w:rPr>
                  <w:t>Foundational</w:t>
                </w:r>
              </w:p>
            </w:tc>
          </w:sdtContent>
        </w:sdt>
      </w:tr>
      <w:tr w:rsidR="00D25825" w:rsidRPr="000553D6" w14:paraId="41FE606A" w14:textId="77777777" w:rsidTr="00D25825">
        <w:tc>
          <w:tcPr>
            <w:tcW w:w="1471" w:type="dxa"/>
            <w:vMerge/>
            <w:tcBorders>
              <w:top w:val="single" w:sz="4" w:space="0" w:color="auto"/>
              <w:left w:val="nil"/>
              <w:bottom w:val="single" w:sz="4" w:space="0" w:color="auto"/>
              <w:right w:val="nil"/>
            </w:tcBorders>
            <w:vAlign w:val="center"/>
            <w:hideMark/>
          </w:tcPr>
          <w:p w14:paraId="53E53C99" w14:textId="77777777" w:rsidR="00D25825" w:rsidRPr="000553D6"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1C52A688" w14:textId="77777777" w:rsidR="00D25825" w:rsidRPr="000553D6" w:rsidRDefault="00D25825" w:rsidP="00734BC7">
            <w:pPr>
              <w:pStyle w:val="TableText"/>
              <w:keepNext/>
              <w:rPr>
                <w:rFonts w:ascii="Public Sans" w:hAnsi="Public Sans" w:cstheme="minorHAnsi"/>
                <w:sz w:val="22"/>
                <w:szCs w:val="22"/>
              </w:rPr>
            </w:pPr>
            <w:r w:rsidRPr="000553D6">
              <w:rPr>
                <w:rFonts w:ascii="Public Sans" w:hAnsi="Public Sans" w:cstheme="minorHAnsi"/>
                <w:bCs/>
                <w:sz w:val="22"/>
                <w:szCs w:val="22"/>
              </w:rPr>
              <w:t>Think and Solve Problems</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29CB66EE"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Think, analyse and consider the broader context to develop practical solutions</w:t>
            </w:r>
          </w:p>
        </w:tc>
        <w:sdt>
          <w:sdtPr>
            <w:rPr>
              <w:rFonts w:ascii="Public Sans" w:hAnsi="Public Sans"/>
              <w:sz w:val="22"/>
              <w:szCs w:val="22"/>
            </w:rPr>
            <w:id w:val="-886114118"/>
            <w:placeholder>
              <w:docPart w:val="09BE10B965C24082840DBB8381E990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7B3882C9" w14:textId="77777777" w:rsidR="00D25825" w:rsidRPr="000553D6" w:rsidRDefault="00BF2159" w:rsidP="00734BC7">
                <w:pPr>
                  <w:pStyle w:val="TableText"/>
                  <w:keepNext/>
                  <w:jc w:val="both"/>
                  <w:rPr>
                    <w:rFonts w:ascii="Public Sans" w:hAnsi="Public Sans"/>
                    <w:sz w:val="22"/>
                    <w:szCs w:val="22"/>
                  </w:rPr>
                </w:pPr>
                <w:r w:rsidRPr="000553D6">
                  <w:rPr>
                    <w:rFonts w:ascii="Public Sans" w:hAnsi="Public Sans"/>
                    <w:sz w:val="22"/>
                    <w:szCs w:val="22"/>
                  </w:rPr>
                  <w:t>Foundational</w:t>
                </w:r>
              </w:p>
            </w:tc>
          </w:sdtContent>
        </w:sdt>
      </w:tr>
      <w:tr w:rsidR="00D25825" w:rsidRPr="000553D6" w14:paraId="0A153909" w14:textId="77777777" w:rsidTr="00D25825">
        <w:tc>
          <w:tcPr>
            <w:tcW w:w="1471" w:type="dxa"/>
            <w:vMerge/>
            <w:tcBorders>
              <w:top w:val="single" w:sz="4" w:space="0" w:color="auto"/>
              <w:left w:val="nil"/>
              <w:bottom w:val="single" w:sz="4" w:space="0" w:color="auto"/>
              <w:right w:val="nil"/>
            </w:tcBorders>
            <w:vAlign w:val="center"/>
            <w:hideMark/>
          </w:tcPr>
          <w:p w14:paraId="56C5A50A" w14:textId="77777777" w:rsidR="00D25825" w:rsidRPr="000553D6"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7594500" w14:textId="77777777" w:rsidR="00D25825" w:rsidRPr="000553D6" w:rsidRDefault="00D25825" w:rsidP="00734BC7">
            <w:pPr>
              <w:pStyle w:val="TableText"/>
              <w:rPr>
                <w:rFonts w:ascii="Public Sans" w:hAnsi="Public Sans" w:cstheme="minorHAnsi"/>
                <w:sz w:val="22"/>
                <w:szCs w:val="22"/>
              </w:rPr>
            </w:pPr>
            <w:r w:rsidRPr="000553D6">
              <w:rPr>
                <w:rFonts w:ascii="Public Sans" w:hAnsi="Public Sans" w:cstheme="minorHAnsi"/>
                <w:sz w:val="22"/>
                <w:szCs w:val="22"/>
              </w:rPr>
              <w:t>Demonstrate Accountability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6B8FF12"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560125919"/>
            <w:placeholder>
              <w:docPart w:val="324E3A3DDC7740389A61DBF7F1E2EC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721E28EE" w14:textId="77777777" w:rsidR="00D25825" w:rsidRPr="000553D6" w:rsidRDefault="00BF2159" w:rsidP="00734BC7">
                <w:pPr>
                  <w:pStyle w:val="TableText"/>
                  <w:jc w:val="both"/>
                  <w:rPr>
                    <w:rFonts w:ascii="Public Sans" w:hAnsi="Public Sans"/>
                    <w:sz w:val="22"/>
                    <w:szCs w:val="22"/>
                  </w:rPr>
                </w:pPr>
                <w:r w:rsidRPr="000553D6">
                  <w:rPr>
                    <w:rFonts w:ascii="Public Sans" w:hAnsi="Public Sans"/>
                    <w:sz w:val="22"/>
                    <w:szCs w:val="22"/>
                  </w:rPr>
                  <w:t>Foundational</w:t>
                </w:r>
              </w:p>
            </w:tc>
          </w:sdtContent>
        </w:sdt>
      </w:tr>
      <w:tr w:rsidR="00D25825" w:rsidRPr="000553D6" w14:paraId="443DBF37"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6B39CA6F" w14:textId="77777777" w:rsidR="00D25825" w:rsidRPr="000553D6" w:rsidRDefault="00D25825">
            <w:pPr>
              <w:keepNext/>
              <w:rPr>
                <w:rFonts w:ascii="Public Sans" w:hAnsi="Public Sans" w:cstheme="minorHAnsi"/>
                <w:szCs w:val="22"/>
              </w:rPr>
            </w:pPr>
            <w:r w:rsidRPr="000553D6">
              <w:rPr>
                <w:rFonts w:ascii="Public Sans" w:hAnsi="Public Sans"/>
                <w:noProof/>
                <w:szCs w:val="22"/>
                <w:lang w:eastAsia="en-AU"/>
              </w:rPr>
              <w:drawing>
                <wp:inline distT="0" distB="0" distL="0" distR="0" wp14:anchorId="24FA8F2C" wp14:editId="1C00DCB2">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317FF0F" w14:textId="77777777" w:rsidR="00D25825" w:rsidRPr="000553D6"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6AA0AA4E" w14:textId="77777777" w:rsidR="00D25825" w:rsidRPr="000553D6"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30B25398" w14:textId="77777777" w:rsidR="00D25825" w:rsidRPr="000553D6" w:rsidRDefault="00D25825">
            <w:pPr>
              <w:pStyle w:val="TableText"/>
              <w:keepNext/>
              <w:rPr>
                <w:rFonts w:ascii="Public Sans" w:hAnsi="Public Sans" w:cstheme="minorHAnsi"/>
                <w:sz w:val="22"/>
                <w:szCs w:val="22"/>
              </w:rPr>
            </w:pPr>
          </w:p>
        </w:tc>
      </w:tr>
      <w:tr w:rsidR="00D25825" w:rsidRPr="000553D6" w14:paraId="538857EF" w14:textId="77777777" w:rsidTr="00D25825">
        <w:tc>
          <w:tcPr>
            <w:tcW w:w="1471" w:type="dxa"/>
            <w:vMerge/>
            <w:tcBorders>
              <w:top w:val="single" w:sz="4" w:space="0" w:color="auto"/>
              <w:left w:val="nil"/>
              <w:bottom w:val="single" w:sz="4" w:space="0" w:color="auto"/>
              <w:right w:val="nil"/>
            </w:tcBorders>
            <w:vAlign w:val="center"/>
            <w:hideMark/>
          </w:tcPr>
          <w:p w14:paraId="0FDD8863" w14:textId="77777777" w:rsidR="00D25825" w:rsidRPr="000553D6"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40C5E48E" w14:textId="77777777" w:rsidR="00D25825" w:rsidRPr="000553D6" w:rsidRDefault="00D25825" w:rsidP="00734BC7">
            <w:pPr>
              <w:pStyle w:val="TableText"/>
              <w:keepNext/>
              <w:rPr>
                <w:rFonts w:ascii="Public Sans" w:hAnsi="Public Sans" w:cstheme="minorHAnsi"/>
                <w:sz w:val="22"/>
                <w:szCs w:val="22"/>
              </w:rPr>
            </w:pPr>
            <w:r w:rsidRPr="000553D6">
              <w:rPr>
                <w:rFonts w:ascii="Public Sans" w:hAnsi="Public Sans" w:cstheme="minorHAnsi"/>
                <w:sz w:val="22"/>
                <w:szCs w:val="22"/>
              </w:rPr>
              <w:t>Finance</w:t>
            </w:r>
          </w:p>
        </w:tc>
        <w:tc>
          <w:tcPr>
            <w:tcW w:w="4968" w:type="dxa"/>
            <w:tcBorders>
              <w:top w:val="nil"/>
              <w:left w:val="nil"/>
              <w:bottom w:val="single" w:sz="4" w:space="0" w:color="D9D9D9" w:themeColor="background1" w:themeShade="D9"/>
              <w:right w:val="nil"/>
            </w:tcBorders>
            <w:hideMark/>
          </w:tcPr>
          <w:p w14:paraId="02DDE3F9"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629209062"/>
            <w:placeholder>
              <w:docPart w:val="2CAA4CBD2A694660B88D626AB231007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157F6668" w14:textId="77777777" w:rsidR="00D25825" w:rsidRPr="000553D6" w:rsidRDefault="00BF2159" w:rsidP="00734BC7">
                <w:pPr>
                  <w:pStyle w:val="TableText"/>
                  <w:keepNext/>
                  <w:jc w:val="both"/>
                  <w:rPr>
                    <w:rFonts w:ascii="Public Sans" w:hAnsi="Public Sans"/>
                    <w:sz w:val="22"/>
                    <w:szCs w:val="22"/>
                  </w:rPr>
                </w:pPr>
                <w:r w:rsidRPr="000553D6">
                  <w:rPr>
                    <w:rFonts w:ascii="Public Sans" w:hAnsi="Public Sans"/>
                    <w:sz w:val="22"/>
                    <w:szCs w:val="22"/>
                  </w:rPr>
                  <w:t>Foundational</w:t>
                </w:r>
              </w:p>
            </w:tc>
          </w:sdtContent>
        </w:sdt>
      </w:tr>
      <w:tr w:rsidR="00D25825" w:rsidRPr="000553D6" w14:paraId="61FFD58B" w14:textId="77777777" w:rsidTr="00D25825">
        <w:tc>
          <w:tcPr>
            <w:tcW w:w="1471" w:type="dxa"/>
            <w:vMerge/>
            <w:tcBorders>
              <w:top w:val="single" w:sz="4" w:space="0" w:color="auto"/>
              <w:left w:val="nil"/>
              <w:bottom w:val="single" w:sz="4" w:space="0" w:color="auto"/>
              <w:right w:val="nil"/>
            </w:tcBorders>
            <w:vAlign w:val="center"/>
            <w:hideMark/>
          </w:tcPr>
          <w:p w14:paraId="30A2467D" w14:textId="77777777" w:rsidR="00D25825" w:rsidRPr="000553D6"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5C76FB01" w14:textId="77777777" w:rsidR="00D25825" w:rsidRPr="000553D6" w:rsidRDefault="00D25825" w:rsidP="00734BC7">
            <w:pPr>
              <w:pStyle w:val="TableText"/>
              <w:keepNext/>
              <w:rPr>
                <w:rFonts w:ascii="Public Sans" w:hAnsi="Public Sans" w:cstheme="minorHAnsi"/>
                <w:sz w:val="22"/>
                <w:szCs w:val="22"/>
              </w:rPr>
            </w:pPr>
            <w:r w:rsidRPr="000553D6">
              <w:rPr>
                <w:rFonts w:ascii="Public Sans" w:hAnsi="Public Sans" w:cstheme="minorHAnsi"/>
                <w:sz w:val="22"/>
                <w:szCs w:val="22"/>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5B884E25"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559160263"/>
            <w:placeholder>
              <w:docPart w:val="68EE3025DA9245159F3B7D1337655D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72ADA27" w14:textId="7F1CC334" w:rsidR="00D25825" w:rsidRPr="000553D6" w:rsidRDefault="00697D25" w:rsidP="00734BC7">
                <w:pPr>
                  <w:pStyle w:val="TableText"/>
                  <w:keepNext/>
                  <w:jc w:val="both"/>
                  <w:rPr>
                    <w:rFonts w:ascii="Public Sans" w:hAnsi="Public Sans"/>
                    <w:sz w:val="22"/>
                    <w:szCs w:val="22"/>
                  </w:rPr>
                </w:pPr>
                <w:r w:rsidRPr="000553D6">
                  <w:rPr>
                    <w:rFonts w:ascii="Public Sans" w:hAnsi="Public Sans"/>
                    <w:sz w:val="22"/>
                    <w:szCs w:val="22"/>
                  </w:rPr>
                  <w:t>Foundational</w:t>
                </w:r>
              </w:p>
            </w:tc>
          </w:sdtContent>
        </w:sdt>
      </w:tr>
      <w:tr w:rsidR="00D25825" w:rsidRPr="000553D6" w14:paraId="68F711E9" w14:textId="77777777" w:rsidTr="00D25825">
        <w:tc>
          <w:tcPr>
            <w:tcW w:w="1471" w:type="dxa"/>
            <w:vMerge/>
            <w:tcBorders>
              <w:top w:val="single" w:sz="4" w:space="0" w:color="auto"/>
              <w:left w:val="nil"/>
              <w:bottom w:val="single" w:sz="4" w:space="0" w:color="auto"/>
              <w:right w:val="nil"/>
            </w:tcBorders>
            <w:vAlign w:val="center"/>
            <w:hideMark/>
          </w:tcPr>
          <w:p w14:paraId="2EB02B5C" w14:textId="77777777" w:rsidR="00D25825" w:rsidRPr="000553D6"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77C378C" w14:textId="77777777" w:rsidR="00D25825" w:rsidRPr="000553D6" w:rsidRDefault="00D25825" w:rsidP="00734BC7">
            <w:pPr>
              <w:pStyle w:val="TableText"/>
              <w:rPr>
                <w:rFonts w:ascii="Public Sans" w:hAnsi="Public Sans" w:cstheme="minorHAnsi"/>
                <w:sz w:val="22"/>
                <w:szCs w:val="22"/>
              </w:rPr>
            </w:pPr>
            <w:r w:rsidRPr="000553D6">
              <w:rPr>
                <w:rFonts w:ascii="Public Sans" w:hAnsi="Public Sans" w:cstheme="minorHAnsi"/>
                <w:sz w:val="22"/>
                <w:szCs w:val="22"/>
              </w:rPr>
              <w:t>Project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36BC882" w14:textId="77777777" w:rsidR="00D25825" w:rsidRPr="000553D6" w:rsidRDefault="00D25825" w:rsidP="00734BC7">
            <w:pPr>
              <w:rPr>
                <w:rFonts w:ascii="Public Sans" w:hAnsi="Public Sans" w:cstheme="minorHAnsi"/>
                <w:szCs w:val="22"/>
              </w:rPr>
            </w:pPr>
            <w:r w:rsidRPr="000553D6">
              <w:rPr>
                <w:rFonts w:ascii="Public Sans" w:hAnsi="Public Sans" w:cstheme="minorHAnsi"/>
                <w:szCs w:val="22"/>
              </w:rPr>
              <w:t>Understand and apply effective project planning, coordination and control methods</w:t>
            </w:r>
          </w:p>
        </w:tc>
        <w:sdt>
          <w:sdtPr>
            <w:rPr>
              <w:rFonts w:ascii="Public Sans" w:hAnsi="Public Sans"/>
              <w:sz w:val="22"/>
              <w:szCs w:val="22"/>
            </w:rPr>
            <w:id w:val="1293564630"/>
            <w:placeholder>
              <w:docPart w:val="9C298D619A5B41FA8B2D538D36E4C32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48F7E41D" w14:textId="77777777" w:rsidR="00D25825" w:rsidRPr="000553D6" w:rsidRDefault="00BF2159" w:rsidP="00734BC7">
                <w:pPr>
                  <w:pStyle w:val="TableText"/>
                  <w:jc w:val="both"/>
                  <w:rPr>
                    <w:rFonts w:ascii="Public Sans" w:hAnsi="Public Sans"/>
                    <w:sz w:val="22"/>
                    <w:szCs w:val="22"/>
                  </w:rPr>
                </w:pPr>
                <w:r w:rsidRPr="000553D6">
                  <w:rPr>
                    <w:rFonts w:ascii="Public Sans" w:hAnsi="Public Sans"/>
                    <w:sz w:val="22"/>
                    <w:szCs w:val="22"/>
                  </w:rPr>
                  <w:t>Foundational</w:t>
                </w:r>
              </w:p>
            </w:tc>
          </w:sdtContent>
        </w:sdt>
      </w:tr>
    </w:tbl>
    <w:p w14:paraId="69770EA1" w14:textId="77777777" w:rsidR="00520935" w:rsidRDefault="00520935" w:rsidP="00F673E7">
      <w:pPr>
        <w:pStyle w:val="Heading2"/>
        <w:jc w:val="both"/>
        <w:rPr>
          <w:rFonts w:asciiTheme="majorHAnsi" w:hAnsiTheme="majorHAnsi" w:cstheme="majorHAnsi"/>
        </w:rPr>
      </w:pPr>
    </w:p>
    <w:sectPr w:rsidR="00520935"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7DBB" w14:textId="77777777" w:rsidR="0034684D" w:rsidRDefault="0034684D" w:rsidP="00AC273D">
      <w:pPr>
        <w:spacing w:after="0" w:line="240" w:lineRule="auto"/>
      </w:pPr>
      <w:r>
        <w:separator/>
      </w:r>
    </w:p>
  </w:endnote>
  <w:endnote w:type="continuationSeparator" w:id="0">
    <w:p w14:paraId="49AA9701" w14:textId="77777777" w:rsidR="0034684D" w:rsidRDefault="0034684D" w:rsidP="00AC273D">
      <w:pPr>
        <w:spacing w:after="0" w:line="240" w:lineRule="auto"/>
      </w:pPr>
      <w:r>
        <w:continuationSeparator/>
      </w:r>
    </w:p>
  </w:endnote>
  <w:endnote w:type="continuationNotice" w:id="1">
    <w:p w14:paraId="4E5BAA03" w14:textId="77777777" w:rsidR="0034684D" w:rsidRDefault="00346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024236BE" w14:textId="77777777" w:rsidTr="00CD6BA6">
      <w:tc>
        <w:tcPr>
          <w:tcW w:w="9709" w:type="dxa"/>
          <w:vAlign w:val="bottom"/>
        </w:tcPr>
        <w:p w14:paraId="20253E8E" w14:textId="77777777"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63805">
            <w:rPr>
              <w:noProof/>
              <w:lang w:eastAsia="en-AU"/>
            </w:rPr>
            <w:t>2</w:t>
          </w:r>
          <w:r>
            <w:rPr>
              <w:noProof/>
              <w:lang w:eastAsia="en-AU"/>
            </w:rPr>
            <w:fldChar w:fldCharType="end"/>
          </w:r>
        </w:p>
      </w:tc>
      <w:tc>
        <w:tcPr>
          <w:tcW w:w="851" w:type="dxa"/>
        </w:tcPr>
        <w:p w14:paraId="4FDD924B" w14:textId="77777777" w:rsidR="007924CD" w:rsidRDefault="007924CD" w:rsidP="00CD6BA6">
          <w:pPr>
            <w:pStyle w:val="Footer"/>
            <w:jc w:val="right"/>
          </w:pPr>
        </w:p>
      </w:tc>
    </w:tr>
  </w:tbl>
  <w:p w14:paraId="413AD54A"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6C417E27" w14:textId="77777777" w:rsidTr="00732229">
      <w:tc>
        <w:tcPr>
          <w:tcW w:w="9709" w:type="dxa"/>
          <w:vAlign w:val="bottom"/>
        </w:tcPr>
        <w:p w14:paraId="4383D13B"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63805">
            <w:rPr>
              <w:noProof/>
              <w:lang w:eastAsia="en-AU"/>
            </w:rPr>
            <w:t>1</w:t>
          </w:r>
          <w:r>
            <w:rPr>
              <w:noProof/>
              <w:lang w:eastAsia="en-AU"/>
            </w:rPr>
            <w:fldChar w:fldCharType="end"/>
          </w:r>
        </w:p>
      </w:tc>
      <w:tc>
        <w:tcPr>
          <w:tcW w:w="851" w:type="dxa"/>
        </w:tcPr>
        <w:p w14:paraId="32FE9907" w14:textId="77777777" w:rsidR="007924CD" w:rsidRDefault="007924CD" w:rsidP="00732229">
          <w:pPr>
            <w:pStyle w:val="Footer"/>
            <w:jc w:val="right"/>
          </w:pPr>
        </w:p>
      </w:tc>
    </w:tr>
  </w:tbl>
  <w:p w14:paraId="27918B7D"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0DBA" w14:textId="77777777" w:rsidR="0034684D" w:rsidRDefault="0034684D" w:rsidP="00AC273D">
      <w:pPr>
        <w:spacing w:after="0" w:line="240" w:lineRule="auto"/>
      </w:pPr>
      <w:r>
        <w:separator/>
      </w:r>
    </w:p>
  </w:footnote>
  <w:footnote w:type="continuationSeparator" w:id="0">
    <w:p w14:paraId="3C16C1CB" w14:textId="77777777" w:rsidR="0034684D" w:rsidRDefault="0034684D" w:rsidP="00AC273D">
      <w:pPr>
        <w:spacing w:after="0" w:line="240" w:lineRule="auto"/>
      </w:pPr>
      <w:r>
        <w:continuationSeparator/>
      </w:r>
    </w:p>
  </w:footnote>
  <w:footnote w:type="continuationNotice" w:id="1">
    <w:p w14:paraId="5C324BAB" w14:textId="77777777" w:rsidR="0034684D" w:rsidRDefault="00346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B2A3" w14:textId="6A64F169" w:rsidR="00766964" w:rsidRDefault="00766964" w:rsidP="00766964">
    <w:pPr>
      <w:ind w:left="6480" w:firstLine="720"/>
    </w:pPr>
    <w:r>
      <w:t xml:space="preserve">                     </w:t>
    </w:r>
  </w:p>
  <w:p w14:paraId="5066C598" w14:textId="176C8ABB" w:rsidR="007924CD" w:rsidRDefault="000553D6"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4923F385" wp14:editId="16E4CD8A">
          <wp:simplePos x="0" y="0"/>
          <wp:positionH relativeFrom="margin">
            <wp:align>right</wp:align>
          </wp:positionH>
          <wp:positionV relativeFrom="page">
            <wp:posOffset>698500</wp:posOffset>
          </wp:positionV>
          <wp:extent cx="735965" cy="800100"/>
          <wp:effectExtent l="0" t="0" r="698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35965" cy="800100"/>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r w:rsidR="007924CD">
      <w:t xml:space="preserve">                  </w:t>
    </w:r>
  </w:p>
  <w:p w14:paraId="11B742C5" w14:textId="77777777" w:rsidR="006A1F03" w:rsidRPr="00D46DFC" w:rsidRDefault="006A1F03" w:rsidP="006A1F03">
    <w:pPr>
      <w:pStyle w:val="TitleSub"/>
      <w:spacing w:after="0"/>
      <w:rPr>
        <w:rFonts w:ascii="Arial" w:hAnsi="Arial" w:cs="Arial"/>
        <w:b/>
        <w:sz w:val="40"/>
      </w:rPr>
    </w:pPr>
    <w:r w:rsidRPr="00D46DFC">
      <w:rPr>
        <w:rFonts w:ascii="Arial" w:hAnsi="Arial" w:cs="Arial"/>
        <w:b/>
        <w:sz w:val="40"/>
      </w:rPr>
      <w:t xml:space="preserve">ROLE DESCRIPTION </w:t>
    </w:r>
  </w:p>
  <w:p w14:paraId="3E893E48" w14:textId="77777777" w:rsidR="006A1F03" w:rsidRDefault="006A1F03" w:rsidP="006A1F03">
    <w:pPr>
      <w:pStyle w:val="Title"/>
      <w:spacing w:line="240" w:lineRule="auto"/>
      <w:rPr>
        <w:sz w:val="12"/>
      </w:rPr>
    </w:pPr>
    <w:bookmarkStart w:id="10" w:name="Title"/>
    <w:bookmarkEnd w:id="10"/>
    <w:r w:rsidRPr="000C65EE">
      <w:rPr>
        <w:sz w:val="12"/>
      </w:rPr>
      <w:t xml:space="preserve"> </w:t>
    </w:r>
  </w:p>
  <w:p w14:paraId="32272B45" w14:textId="57C235C3" w:rsidR="007924CD" w:rsidRPr="006A1F03" w:rsidRDefault="00C16A34" w:rsidP="006A1F03">
    <w:pPr>
      <w:rPr>
        <w:sz w:val="36"/>
        <w:szCs w:val="36"/>
      </w:rPr>
    </w:pPr>
    <w:r>
      <w:rPr>
        <w:rFonts w:ascii="Arial" w:hAnsi="Arial" w:cs="Arial"/>
        <w:b/>
        <w:sz w:val="36"/>
        <w:szCs w:val="36"/>
      </w:rPr>
      <w:t>Business Support</w:t>
    </w:r>
    <w:r w:rsidRPr="006A1F03">
      <w:rPr>
        <w:rFonts w:ascii="Arial" w:hAnsi="Arial" w:cs="Arial"/>
        <w:b/>
        <w:sz w:val="36"/>
        <w:szCs w:val="36"/>
      </w:rPr>
      <w:t xml:space="preserve"> </w:t>
    </w:r>
    <w:r w:rsidR="006A1F03" w:rsidRPr="006A1F03">
      <w:rPr>
        <w:rFonts w:ascii="Arial" w:hAnsi="Arial" w:cs="Arial"/>
        <w:b/>
        <w:sz w:val="36"/>
        <w:szCs w:val="36"/>
      </w:rPr>
      <w:t>Officer</w:t>
    </w:r>
    <w:r w:rsidR="00E902AC">
      <w:rPr>
        <w:rFonts w:ascii="Arial" w:hAnsi="Arial" w:cs="Arial"/>
        <w:b/>
        <w:sz w:val="36"/>
        <w:szCs w:val="36"/>
      </w:rPr>
      <w:t>, Legal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A5F168D"/>
    <w:multiLevelType w:val="hybridMultilevel"/>
    <w:tmpl w:val="001A5EFE"/>
    <w:lvl w:ilvl="0" w:tplc="8AC05A38">
      <w:start w:val="1"/>
      <w:numFmt w:val="bullet"/>
      <w:lvlText w:val=""/>
      <w:lvlJc w:val="left"/>
      <w:pPr>
        <w:ind w:left="1074" w:hanging="360"/>
      </w:pPr>
      <w:rPr>
        <w:rFonts w:ascii="Wingdings" w:hAnsi="Wingdings" w:hint="default"/>
        <w:color w:val="auto"/>
        <w:sz w:val="20"/>
        <w:szCs w:val="20"/>
      </w:rPr>
    </w:lvl>
    <w:lvl w:ilvl="1" w:tplc="0C090003">
      <w:start w:val="1"/>
      <w:numFmt w:val="bullet"/>
      <w:lvlText w:val="o"/>
      <w:lvlJc w:val="left"/>
      <w:pPr>
        <w:ind w:left="1794" w:hanging="360"/>
      </w:pPr>
      <w:rPr>
        <w:rFonts w:ascii="Courier New" w:hAnsi="Courier New" w:cs="Courier New" w:hint="default"/>
      </w:rPr>
    </w:lvl>
    <w:lvl w:ilvl="2" w:tplc="0C09000B">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CD3DCE"/>
    <w:multiLevelType w:val="multilevel"/>
    <w:tmpl w:val="DD44F314"/>
    <w:styleLink w:val="TableBulletList"/>
    <w:lvl w:ilvl="0">
      <w:start w:val="1"/>
      <w:numFmt w:val="bullet"/>
      <w:pStyle w:val="Tablebullet1"/>
      <w:lvlText w:val=""/>
      <w:lvlJc w:val="left"/>
      <w:pPr>
        <w:ind w:left="360" w:hanging="360"/>
      </w:pPr>
      <w:rPr>
        <w:rFonts w:ascii="Symbol" w:hAnsi="Symbol" w:hint="default"/>
        <w:b w:val="0"/>
        <w:i w:val="0"/>
        <w:color w:val="00A651"/>
        <w:sz w:val="22"/>
      </w:rPr>
    </w:lvl>
    <w:lvl w:ilvl="1">
      <w:start w:val="1"/>
      <w:numFmt w:val="bullet"/>
      <w:lvlText w:val="}"/>
      <w:lvlJc w:val="left"/>
      <w:pPr>
        <w:tabs>
          <w:tab w:val="num" w:pos="454"/>
        </w:tabs>
        <w:ind w:left="454" w:hanging="227"/>
      </w:pPr>
      <w:rPr>
        <w:rFonts w:ascii="Wingdings 3" w:hAnsi="Wingdings 3" w:hint="default"/>
        <w:b w:val="0"/>
        <w:i w:val="0"/>
        <w:color w:val="808080"/>
        <w:sz w:val="19"/>
      </w:rPr>
    </w:lvl>
    <w:lvl w:ilvl="2">
      <w:start w:val="1"/>
      <w:numFmt w:val="bullet"/>
      <w:lvlText w:val=""/>
      <w:lvlJc w:val="left"/>
      <w:pPr>
        <w:tabs>
          <w:tab w:val="num" w:pos="1072"/>
        </w:tabs>
        <w:ind w:left="1072" w:hanging="358"/>
      </w:pPr>
      <w:rPr>
        <w:rFonts w:ascii="Symbol" w:hAnsi="Symbol" w:hint="default"/>
        <w:b w:val="0"/>
        <w:i w:val="0"/>
        <w:sz w:val="22"/>
      </w:rPr>
    </w:lvl>
    <w:lvl w:ilvl="3">
      <w:start w:val="1"/>
      <w:numFmt w:val="upperLetter"/>
      <w:lvlText w:val="%4."/>
      <w:lvlJc w:val="left"/>
      <w:pPr>
        <w:tabs>
          <w:tab w:val="num" w:pos="1429"/>
        </w:tabs>
        <w:ind w:left="1429" w:hanging="357"/>
      </w:pPr>
      <w:rPr>
        <w:rFonts w:ascii="Calibri" w:hAnsi="Calibr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6485722">
    <w:abstractNumId w:val="9"/>
  </w:num>
  <w:num w:numId="2" w16cid:durableId="650060053">
    <w:abstractNumId w:val="7"/>
  </w:num>
  <w:num w:numId="3" w16cid:durableId="327443797">
    <w:abstractNumId w:val="6"/>
  </w:num>
  <w:num w:numId="4" w16cid:durableId="1265723612">
    <w:abstractNumId w:val="5"/>
  </w:num>
  <w:num w:numId="5" w16cid:durableId="234053727">
    <w:abstractNumId w:val="4"/>
  </w:num>
  <w:num w:numId="6" w16cid:durableId="700473706">
    <w:abstractNumId w:val="8"/>
  </w:num>
  <w:num w:numId="7" w16cid:durableId="333918382">
    <w:abstractNumId w:val="3"/>
  </w:num>
  <w:num w:numId="8" w16cid:durableId="274680377">
    <w:abstractNumId w:val="2"/>
  </w:num>
  <w:num w:numId="9" w16cid:durableId="1229076455">
    <w:abstractNumId w:val="1"/>
  </w:num>
  <w:num w:numId="10" w16cid:durableId="1240944091">
    <w:abstractNumId w:val="0"/>
  </w:num>
  <w:num w:numId="11" w16cid:durableId="1706637977">
    <w:abstractNumId w:val="10"/>
  </w:num>
  <w:num w:numId="12" w16cid:durableId="1024139208">
    <w:abstractNumId w:val="21"/>
  </w:num>
  <w:num w:numId="13" w16cid:durableId="2075542137">
    <w:abstractNumId w:val="21"/>
  </w:num>
  <w:num w:numId="14" w16cid:durableId="1440638229">
    <w:abstractNumId w:val="11"/>
  </w:num>
  <w:num w:numId="15" w16cid:durableId="928076224">
    <w:abstractNumId w:val="11"/>
  </w:num>
  <w:num w:numId="16" w16cid:durableId="52899188">
    <w:abstractNumId w:val="11"/>
  </w:num>
  <w:num w:numId="17" w16cid:durableId="439878534">
    <w:abstractNumId w:val="11"/>
  </w:num>
  <w:num w:numId="18" w16cid:durableId="1027953076">
    <w:abstractNumId w:val="11"/>
  </w:num>
  <w:num w:numId="19" w16cid:durableId="929586751">
    <w:abstractNumId w:val="11"/>
  </w:num>
  <w:num w:numId="20" w16cid:durableId="2138064036">
    <w:abstractNumId w:val="23"/>
  </w:num>
  <w:num w:numId="21" w16cid:durableId="1496846629">
    <w:abstractNumId w:val="19"/>
  </w:num>
  <w:num w:numId="22" w16cid:durableId="1269581269">
    <w:abstractNumId w:val="17"/>
  </w:num>
  <w:num w:numId="23" w16cid:durableId="805009481">
    <w:abstractNumId w:val="18"/>
  </w:num>
  <w:num w:numId="24" w16cid:durableId="1723938262">
    <w:abstractNumId w:val="14"/>
  </w:num>
  <w:num w:numId="25" w16cid:durableId="1884906941">
    <w:abstractNumId w:val="25"/>
  </w:num>
  <w:num w:numId="26" w16cid:durableId="648942059">
    <w:abstractNumId w:val="9"/>
  </w:num>
  <w:num w:numId="27" w16cid:durableId="69082120">
    <w:abstractNumId w:val="20"/>
  </w:num>
  <w:num w:numId="28" w16cid:durableId="1961064589">
    <w:abstractNumId w:val="15"/>
  </w:num>
  <w:num w:numId="29" w16cid:durableId="933512212">
    <w:abstractNumId w:val="13"/>
  </w:num>
  <w:num w:numId="30" w16cid:durableId="332034383">
    <w:abstractNumId w:val="12"/>
  </w:num>
  <w:num w:numId="31" w16cid:durableId="851727711">
    <w:abstractNumId w:val="16"/>
  </w:num>
  <w:num w:numId="32" w16cid:durableId="668101166">
    <w:abstractNumId w:val="24"/>
  </w:num>
  <w:num w:numId="33" w16cid:durableId="6146045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R6TCqJgSCntwvEN6kp9JmYlCW954UqdyBbT6xhoz3GQ/uvx0Sug7wYPBqzktjn38xAT+YYq2wD7dNvb7UHEmLQ==" w:salt="RnbMNGuk5PCYgLFO7c983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06FF3"/>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53D6"/>
    <w:rsid w:val="000564AF"/>
    <w:rsid w:val="000575F8"/>
    <w:rsid w:val="00057CB3"/>
    <w:rsid w:val="00057FCB"/>
    <w:rsid w:val="000618BB"/>
    <w:rsid w:val="00062021"/>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1FDE"/>
    <w:rsid w:val="000C23FC"/>
    <w:rsid w:val="000C2AB2"/>
    <w:rsid w:val="000C65EE"/>
    <w:rsid w:val="000D05E3"/>
    <w:rsid w:val="000E149C"/>
    <w:rsid w:val="000E264B"/>
    <w:rsid w:val="000E2D7E"/>
    <w:rsid w:val="000E41F7"/>
    <w:rsid w:val="000E4DC1"/>
    <w:rsid w:val="000E5EE6"/>
    <w:rsid w:val="000E7085"/>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9C3"/>
    <w:rsid w:val="0011338E"/>
    <w:rsid w:val="001142DA"/>
    <w:rsid w:val="0011627F"/>
    <w:rsid w:val="00116B0F"/>
    <w:rsid w:val="00116F0D"/>
    <w:rsid w:val="00120A45"/>
    <w:rsid w:val="0012232D"/>
    <w:rsid w:val="00122685"/>
    <w:rsid w:val="00123E52"/>
    <w:rsid w:val="00126219"/>
    <w:rsid w:val="0012683A"/>
    <w:rsid w:val="00130BC5"/>
    <w:rsid w:val="001329FC"/>
    <w:rsid w:val="00142BAB"/>
    <w:rsid w:val="0014452C"/>
    <w:rsid w:val="0015040C"/>
    <w:rsid w:val="00152A00"/>
    <w:rsid w:val="001612BF"/>
    <w:rsid w:val="00162154"/>
    <w:rsid w:val="00162275"/>
    <w:rsid w:val="001708F4"/>
    <w:rsid w:val="0017252E"/>
    <w:rsid w:val="00172A22"/>
    <w:rsid w:val="00174755"/>
    <w:rsid w:val="00174C82"/>
    <w:rsid w:val="00176E9A"/>
    <w:rsid w:val="001772A3"/>
    <w:rsid w:val="00186C79"/>
    <w:rsid w:val="00186CEE"/>
    <w:rsid w:val="00186F6C"/>
    <w:rsid w:val="001875A4"/>
    <w:rsid w:val="00187715"/>
    <w:rsid w:val="00190510"/>
    <w:rsid w:val="00191F05"/>
    <w:rsid w:val="001945A8"/>
    <w:rsid w:val="00197236"/>
    <w:rsid w:val="001A1637"/>
    <w:rsid w:val="001A20EA"/>
    <w:rsid w:val="001A31CB"/>
    <w:rsid w:val="001A5B5E"/>
    <w:rsid w:val="001A704A"/>
    <w:rsid w:val="001B0AF4"/>
    <w:rsid w:val="001C0122"/>
    <w:rsid w:val="001C0E34"/>
    <w:rsid w:val="001C752D"/>
    <w:rsid w:val="001D03EA"/>
    <w:rsid w:val="001D0E26"/>
    <w:rsid w:val="001D0E78"/>
    <w:rsid w:val="001D133A"/>
    <w:rsid w:val="001D1BB5"/>
    <w:rsid w:val="001D6DEB"/>
    <w:rsid w:val="001D73CA"/>
    <w:rsid w:val="001D7DC5"/>
    <w:rsid w:val="001E06EA"/>
    <w:rsid w:val="001E0F3B"/>
    <w:rsid w:val="001E2B26"/>
    <w:rsid w:val="001E7CA4"/>
    <w:rsid w:val="001F03CD"/>
    <w:rsid w:val="001F0764"/>
    <w:rsid w:val="001F0E79"/>
    <w:rsid w:val="001F3B8E"/>
    <w:rsid w:val="001F4EAA"/>
    <w:rsid w:val="001F57B6"/>
    <w:rsid w:val="001F5938"/>
    <w:rsid w:val="001F618B"/>
    <w:rsid w:val="00202CD4"/>
    <w:rsid w:val="00203E4E"/>
    <w:rsid w:val="00206F8D"/>
    <w:rsid w:val="00213ED7"/>
    <w:rsid w:val="0021606E"/>
    <w:rsid w:val="00222CC4"/>
    <w:rsid w:val="002256A0"/>
    <w:rsid w:val="002300DA"/>
    <w:rsid w:val="002347AA"/>
    <w:rsid w:val="00237136"/>
    <w:rsid w:val="00237CFF"/>
    <w:rsid w:val="00251804"/>
    <w:rsid w:val="002522BA"/>
    <w:rsid w:val="00252BF9"/>
    <w:rsid w:val="00261A01"/>
    <w:rsid w:val="00265BEF"/>
    <w:rsid w:val="00271FAE"/>
    <w:rsid w:val="002735A9"/>
    <w:rsid w:val="0028049D"/>
    <w:rsid w:val="00280676"/>
    <w:rsid w:val="002818B6"/>
    <w:rsid w:val="00284FE6"/>
    <w:rsid w:val="00285EA6"/>
    <w:rsid w:val="002863B5"/>
    <w:rsid w:val="00286B47"/>
    <w:rsid w:val="002872F7"/>
    <w:rsid w:val="002901B8"/>
    <w:rsid w:val="00293487"/>
    <w:rsid w:val="00294E56"/>
    <w:rsid w:val="00297CDF"/>
    <w:rsid w:val="002A18A8"/>
    <w:rsid w:val="002A4149"/>
    <w:rsid w:val="002A41AA"/>
    <w:rsid w:val="002A60C2"/>
    <w:rsid w:val="002B27D4"/>
    <w:rsid w:val="002C39EE"/>
    <w:rsid w:val="002C458A"/>
    <w:rsid w:val="002C6AAB"/>
    <w:rsid w:val="002D0251"/>
    <w:rsid w:val="002D0957"/>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051DF"/>
    <w:rsid w:val="003119A5"/>
    <w:rsid w:val="00313043"/>
    <w:rsid w:val="00321089"/>
    <w:rsid w:val="00324761"/>
    <w:rsid w:val="00324F2D"/>
    <w:rsid w:val="00326B2D"/>
    <w:rsid w:val="00327C35"/>
    <w:rsid w:val="00330331"/>
    <w:rsid w:val="00334ED9"/>
    <w:rsid w:val="0033590A"/>
    <w:rsid w:val="0034373A"/>
    <w:rsid w:val="003442C2"/>
    <w:rsid w:val="003452C0"/>
    <w:rsid w:val="0034684D"/>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0921"/>
    <w:rsid w:val="00394D28"/>
    <w:rsid w:val="003A342B"/>
    <w:rsid w:val="003A5831"/>
    <w:rsid w:val="003A7296"/>
    <w:rsid w:val="003C0BA4"/>
    <w:rsid w:val="003C410C"/>
    <w:rsid w:val="003C481F"/>
    <w:rsid w:val="003C5C8D"/>
    <w:rsid w:val="003C6579"/>
    <w:rsid w:val="003D0EA6"/>
    <w:rsid w:val="003D0ECA"/>
    <w:rsid w:val="003D10D6"/>
    <w:rsid w:val="003D117B"/>
    <w:rsid w:val="003D11C3"/>
    <w:rsid w:val="003D2DDC"/>
    <w:rsid w:val="003D37DB"/>
    <w:rsid w:val="003D44C2"/>
    <w:rsid w:val="003D55FD"/>
    <w:rsid w:val="003D77D3"/>
    <w:rsid w:val="003E2A75"/>
    <w:rsid w:val="003E55F7"/>
    <w:rsid w:val="003E5AD6"/>
    <w:rsid w:val="003F0B30"/>
    <w:rsid w:val="003F22BD"/>
    <w:rsid w:val="003F2E7D"/>
    <w:rsid w:val="003F3443"/>
    <w:rsid w:val="003F58FA"/>
    <w:rsid w:val="003F6E2B"/>
    <w:rsid w:val="003F7C59"/>
    <w:rsid w:val="00402E6D"/>
    <w:rsid w:val="0041221E"/>
    <w:rsid w:val="00420C6F"/>
    <w:rsid w:val="004219E2"/>
    <w:rsid w:val="0042535F"/>
    <w:rsid w:val="0042783B"/>
    <w:rsid w:val="00430771"/>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57573"/>
    <w:rsid w:val="00457D7F"/>
    <w:rsid w:val="00460C8B"/>
    <w:rsid w:val="00461171"/>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3C65"/>
    <w:rsid w:val="004A4485"/>
    <w:rsid w:val="004A4811"/>
    <w:rsid w:val="004A63EB"/>
    <w:rsid w:val="004A7853"/>
    <w:rsid w:val="004B0FFB"/>
    <w:rsid w:val="004B492C"/>
    <w:rsid w:val="004B57AD"/>
    <w:rsid w:val="004B5D0E"/>
    <w:rsid w:val="004B7C08"/>
    <w:rsid w:val="004C1233"/>
    <w:rsid w:val="004C2EF6"/>
    <w:rsid w:val="004D1E56"/>
    <w:rsid w:val="004D3800"/>
    <w:rsid w:val="004D3D44"/>
    <w:rsid w:val="004D751F"/>
    <w:rsid w:val="004E0CEE"/>
    <w:rsid w:val="004E2A2A"/>
    <w:rsid w:val="004E3295"/>
    <w:rsid w:val="004E4642"/>
    <w:rsid w:val="004E5FCD"/>
    <w:rsid w:val="004E7C6C"/>
    <w:rsid w:val="004F1DB4"/>
    <w:rsid w:val="004F1FB5"/>
    <w:rsid w:val="004F4AB0"/>
    <w:rsid w:val="004F6193"/>
    <w:rsid w:val="0050037C"/>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5576"/>
    <w:rsid w:val="00546A7D"/>
    <w:rsid w:val="005472AC"/>
    <w:rsid w:val="00550F81"/>
    <w:rsid w:val="00552A7A"/>
    <w:rsid w:val="00553980"/>
    <w:rsid w:val="00554A2C"/>
    <w:rsid w:val="00556960"/>
    <w:rsid w:val="0056018B"/>
    <w:rsid w:val="005612AD"/>
    <w:rsid w:val="00561C58"/>
    <w:rsid w:val="00561E84"/>
    <w:rsid w:val="00564520"/>
    <w:rsid w:val="00566E7B"/>
    <w:rsid w:val="0056725F"/>
    <w:rsid w:val="00570E7B"/>
    <w:rsid w:val="005713D4"/>
    <w:rsid w:val="005741B0"/>
    <w:rsid w:val="005750F2"/>
    <w:rsid w:val="00575E21"/>
    <w:rsid w:val="00576997"/>
    <w:rsid w:val="005776E1"/>
    <w:rsid w:val="005829CE"/>
    <w:rsid w:val="00582E73"/>
    <w:rsid w:val="00583AD9"/>
    <w:rsid w:val="005840AF"/>
    <w:rsid w:val="0058517A"/>
    <w:rsid w:val="0058762A"/>
    <w:rsid w:val="005904F5"/>
    <w:rsid w:val="00591804"/>
    <w:rsid w:val="00594A6C"/>
    <w:rsid w:val="00596F8B"/>
    <w:rsid w:val="005A17C5"/>
    <w:rsid w:val="005A2572"/>
    <w:rsid w:val="005A28F1"/>
    <w:rsid w:val="005A2C7E"/>
    <w:rsid w:val="005A37E3"/>
    <w:rsid w:val="005A45BF"/>
    <w:rsid w:val="005B06A8"/>
    <w:rsid w:val="005B08D8"/>
    <w:rsid w:val="005B4A86"/>
    <w:rsid w:val="005B4FC3"/>
    <w:rsid w:val="005B5229"/>
    <w:rsid w:val="005B740B"/>
    <w:rsid w:val="005C08E4"/>
    <w:rsid w:val="005C0EBF"/>
    <w:rsid w:val="005C1734"/>
    <w:rsid w:val="005C538C"/>
    <w:rsid w:val="005D3386"/>
    <w:rsid w:val="005D4D83"/>
    <w:rsid w:val="005D62DC"/>
    <w:rsid w:val="005D7164"/>
    <w:rsid w:val="005D72F6"/>
    <w:rsid w:val="005D7A1A"/>
    <w:rsid w:val="005E06FD"/>
    <w:rsid w:val="005E073E"/>
    <w:rsid w:val="005E125A"/>
    <w:rsid w:val="005E2A35"/>
    <w:rsid w:val="005E3DE9"/>
    <w:rsid w:val="005E44A3"/>
    <w:rsid w:val="005E63D1"/>
    <w:rsid w:val="005F0E0E"/>
    <w:rsid w:val="005F2CA5"/>
    <w:rsid w:val="005F41A6"/>
    <w:rsid w:val="005F427B"/>
    <w:rsid w:val="005F4EC6"/>
    <w:rsid w:val="005F5991"/>
    <w:rsid w:val="005F7A3D"/>
    <w:rsid w:val="00601353"/>
    <w:rsid w:val="00602728"/>
    <w:rsid w:val="00604DCB"/>
    <w:rsid w:val="00611740"/>
    <w:rsid w:val="00611A2E"/>
    <w:rsid w:val="00620CA4"/>
    <w:rsid w:val="00624400"/>
    <w:rsid w:val="006246CB"/>
    <w:rsid w:val="00625709"/>
    <w:rsid w:val="006331A1"/>
    <w:rsid w:val="0063412F"/>
    <w:rsid w:val="00634506"/>
    <w:rsid w:val="00635BBB"/>
    <w:rsid w:val="006367AD"/>
    <w:rsid w:val="00640B15"/>
    <w:rsid w:val="0064395B"/>
    <w:rsid w:val="00645B72"/>
    <w:rsid w:val="00647C9F"/>
    <w:rsid w:val="00651CEC"/>
    <w:rsid w:val="006523DF"/>
    <w:rsid w:val="006540AF"/>
    <w:rsid w:val="0065653A"/>
    <w:rsid w:val="00656EFD"/>
    <w:rsid w:val="006573DC"/>
    <w:rsid w:val="00661385"/>
    <w:rsid w:val="00661BDB"/>
    <w:rsid w:val="006632B2"/>
    <w:rsid w:val="006633EF"/>
    <w:rsid w:val="00663805"/>
    <w:rsid w:val="00664E16"/>
    <w:rsid w:val="00665BF8"/>
    <w:rsid w:val="00666D0F"/>
    <w:rsid w:val="00670228"/>
    <w:rsid w:val="006710B5"/>
    <w:rsid w:val="00671195"/>
    <w:rsid w:val="00671EDB"/>
    <w:rsid w:val="006720AD"/>
    <w:rsid w:val="00673475"/>
    <w:rsid w:val="00673E9B"/>
    <w:rsid w:val="006740B0"/>
    <w:rsid w:val="00674F8F"/>
    <w:rsid w:val="00675CBA"/>
    <w:rsid w:val="006769BD"/>
    <w:rsid w:val="00682ACF"/>
    <w:rsid w:val="00682F64"/>
    <w:rsid w:val="0068360A"/>
    <w:rsid w:val="00683BF1"/>
    <w:rsid w:val="00684141"/>
    <w:rsid w:val="00685FA7"/>
    <w:rsid w:val="00694BF2"/>
    <w:rsid w:val="00695C95"/>
    <w:rsid w:val="00696D00"/>
    <w:rsid w:val="00697D25"/>
    <w:rsid w:val="00697DF2"/>
    <w:rsid w:val="00697E93"/>
    <w:rsid w:val="006A1F03"/>
    <w:rsid w:val="006A291C"/>
    <w:rsid w:val="006A38B2"/>
    <w:rsid w:val="006A6D25"/>
    <w:rsid w:val="006B4035"/>
    <w:rsid w:val="006B592A"/>
    <w:rsid w:val="006C1B5E"/>
    <w:rsid w:val="006C1FBD"/>
    <w:rsid w:val="006C3E53"/>
    <w:rsid w:val="006E0883"/>
    <w:rsid w:val="006E41E5"/>
    <w:rsid w:val="006E5251"/>
    <w:rsid w:val="006E6D2F"/>
    <w:rsid w:val="006E7B1D"/>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096"/>
    <w:rsid w:val="007265DF"/>
    <w:rsid w:val="007309E5"/>
    <w:rsid w:val="00731754"/>
    <w:rsid w:val="00732229"/>
    <w:rsid w:val="00732498"/>
    <w:rsid w:val="00732D8A"/>
    <w:rsid w:val="00733D92"/>
    <w:rsid w:val="00734BC7"/>
    <w:rsid w:val="00735790"/>
    <w:rsid w:val="00741726"/>
    <w:rsid w:val="00750429"/>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4F6F"/>
    <w:rsid w:val="00786094"/>
    <w:rsid w:val="007924CD"/>
    <w:rsid w:val="0079471C"/>
    <w:rsid w:val="007960D8"/>
    <w:rsid w:val="00796201"/>
    <w:rsid w:val="0079771E"/>
    <w:rsid w:val="007A3E74"/>
    <w:rsid w:val="007B05B2"/>
    <w:rsid w:val="007B3114"/>
    <w:rsid w:val="007C179B"/>
    <w:rsid w:val="007C1E46"/>
    <w:rsid w:val="007C47A9"/>
    <w:rsid w:val="007C76D0"/>
    <w:rsid w:val="007C7AE1"/>
    <w:rsid w:val="007D0E9F"/>
    <w:rsid w:val="007D6D30"/>
    <w:rsid w:val="007E08EB"/>
    <w:rsid w:val="007E3E39"/>
    <w:rsid w:val="007F1AE2"/>
    <w:rsid w:val="007F366D"/>
    <w:rsid w:val="007F3905"/>
    <w:rsid w:val="007F5884"/>
    <w:rsid w:val="0080079A"/>
    <w:rsid w:val="00802CD3"/>
    <w:rsid w:val="00802FDC"/>
    <w:rsid w:val="00803E47"/>
    <w:rsid w:val="00803EEA"/>
    <w:rsid w:val="0080529D"/>
    <w:rsid w:val="008057FC"/>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1B1A"/>
    <w:rsid w:val="008526DE"/>
    <w:rsid w:val="0085463A"/>
    <w:rsid w:val="008562DD"/>
    <w:rsid w:val="008634A3"/>
    <w:rsid w:val="00863AF9"/>
    <w:rsid w:val="00865372"/>
    <w:rsid w:val="0086540D"/>
    <w:rsid w:val="00866A99"/>
    <w:rsid w:val="00867136"/>
    <w:rsid w:val="00867E89"/>
    <w:rsid w:val="00871A37"/>
    <w:rsid w:val="0087247B"/>
    <w:rsid w:val="00873E3D"/>
    <w:rsid w:val="008744CA"/>
    <w:rsid w:val="00874DE9"/>
    <w:rsid w:val="00876FF3"/>
    <w:rsid w:val="00883378"/>
    <w:rsid w:val="00884050"/>
    <w:rsid w:val="008913F9"/>
    <w:rsid w:val="008913FE"/>
    <w:rsid w:val="0089412A"/>
    <w:rsid w:val="008978C5"/>
    <w:rsid w:val="008A043A"/>
    <w:rsid w:val="008A09CE"/>
    <w:rsid w:val="008A3392"/>
    <w:rsid w:val="008A33F0"/>
    <w:rsid w:val="008A5136"/>
    <w:rsid w:val="008A77FC"/>
    <w:rsid w:val="008B1D03"/>
    <w:rsid w:val="008B201D"/>
    <w:rsid w:val="008B243C"/>
    <w:rsid w:val="008B2EC3"/>
    <w:rsid w:val="008B35C3"/>
    <w:rsid w:val="008B79A8"/>
    <w:rsid w:val="008C78EF"/>
    <w:rsid w:val="008D21B4"/>
    <w:rsid w:val="008D774C"/>
    <w:rsid w:val="008E0207"/>
    <w:rsid w:val="008E133B"/>
    <w:rsid w:val="008E2FD9"/>
    <w:rsid w:val="008E409C"/>
    <w:rsid w:val="008E525F"/>
    <w:rsid w:val="008E52B8"/>
    <w:rsid w:val="008E562C"/>
    <w:rsid w:val="008E65A3"/>
    <w:rsid w:val="008E6C44"/>
    <w:rsid w:val="008F12FD"/>
    <w:rsid w:val="008F52FC"/>
    <w:rsid w:val="008F6F84"/>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0EE0"/>
    <w:rsid w:val="00944123"/>
    <w:rsid w:val="00945108"/>
    <w:rsid w:val="00945CBA"/>
    <w:rsid w:val="00947A90"/>
    <w:rsid w:val="00951702"/>
    <w:rsid w:val="009565EF"/>
    <w:rsid w:val="0095776A"/>
    <w:rsid w:val="0095786C"/>
    <w:rsid w:val="00957887"/>
    <w:rsid w:val="00957A8E"/>
    <w:rsid w:val="009609A1"/>
    <w:rsid w:val="0096289B"/>
    <w:rsid w:val="00964ABA"/>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492B"/>
    <w:rsid w:val="009E575C"/>
    <w:rsid w:val="009E597C"/>
    <w:rsid w:val="009E6312"/>
    <w:rsid w:val="009F0890"/>
    <w:rsid w:val="009F0E18"/>
    <w:rsid w:val="009F182E"/>
    <w:rsid w:val="009F7524"/>
    <w:rsid w:val="00A02297"/>
    <w:rsid w:val="00A03790"/>
    <w:rsid w:val="00A057BA"/>
    <w:rsid w:val="00A06383"/>
    <w:rsid w:val="00A063C8"/>
    <w:rsid w:val="00A0642C"/>
    <w:rsid w:val="00A120AB"/>
    <w:rsid w:val="00A14552"/>
    <w:rsid w:val="00A15CDB"/>
    <w:rsid w:val="00A21E67"/>
    <w:rsid w:val="00A24571"/>
    <w:rsid w:val="00A266ED"/>
    <w:rsid w:val="00A33CC2"/>
    <w:rsid w:val="00A34E17"/>
    <w:rsid w:val="00A35AA5"/>
    <w:rsid w:val="00A362D2"/>
    <w:rsid w:val="00A37C23"/>
    <w:rsid w:val="00A4047D"/>
    <w:rsid w:val="00A43CE0"/>
    <w:rsid w:val="00A45F50"/>
    <w:rsid w:val="00A51871"/>
    <w:rsid w:val="00A51ECE"/>
    <w:rsid w:val="00A522D3"/>
    <w:rsid w:val="00A525E0"/>
    <w:rsid w:val="00A527FC"/>
    <w:rsid w:val="00A56B27"/>
    <w:rsid w:val="00A61EA7"/>
    <w:rsid w:val="00A64134"/>
    <w:rsid w:val="00A67BC8"/>
    <w:rsid w:val="00A74CAE"/>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A36"/>
    <w:rsid w:val="00A91E70"/>
    <w:rsid w:val="00A93EB9"/>
    <w:rsid w:val="00AA00CD"/>
    <w:rsid w:val="00AA05B6"/>
    <w:rsid w:val="00AA3A8F"/>
    <w:rsid w:val="00AA65F1"/>
    <w:rsid w:val="00AB096C"/>
    <w:rsid w:val="00AB0B56"/>
    <w:rsid w:val="00AB52FB"/>
    <w:rsid w:val="00AB5DEE"/>
    <w:rsid w:val="00AB767C"/>
    <w:rsid w:val="00AC273D"/>
    <w:rsid w:val="00AC3EE2"/>
    <w:rsid w:val="00AC56BF"/>
    <w:rsid w:val="00AC7D9E"/>
    <w:rsid w:val="00AD4152"/>
    <w:rsid w:val="00AD5945"/>
    <w:rsid w:val="00AD6253"/>
    <w:rsid w:val="00AE2222"/>
    <w:rsid w:val="00AE75EA"/>
    <w:rsid w:val="00AF0507"/>
    <w:rsid w:val="00AF6C3D"/>
    <w:rsid w:val="00AF6C63"/>
    <w:rsid w:val="00B0402F"/>
    <w:rsid w:val="00B04165"/>
    <w:rsid w:val="00B04B86"/>
    <w:rsid w:val="00B04E23"/>
    <w:rsid w:val="00B0703F"/>
    <w:rsid w:val="00B07555"/>
    <w:rsid w:val="00B210EA"/>
    <w:rsid w:val="00B2131F"/>
    <w:rsid w:val="00B223FE"/>
    <w:rsid w:val="00B229B3"/>
    <w:rsid w:val="00B24067"/>
    <w:rsid w:val="00B2603F"/>
    <w:rsid w:val="00B3444D"/>
    <w:rsid w:val="00B3664D"/>
    <w:rsid w:val="00B36ADB"/>
    <w:rsid w:val="00B37EC4"/>
    <w:rsid w:val="00B40DC6"/>
    <w:rsid w:val="00B40ED0"/>
    <w:rsid w:val="00B40F02"/>
    <w:rsid w:val="00B41463"/>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61FD"/>
    <w:rsid w:val="00B67B9C"/>
    <w:rsid w:val="00B67CEE"/>
    <w:rsid w:val="00B72341"/>
    <w:rsid w:val="00B73FD6"/>
    <w:rsid w:val="00B75918"/>
    <w:rsid w:val="00B80BAB"/>
    <w:rsid w:val="00B81F30"/>
    <w:rsid w:val="00B92BA2"/>
    <w:rsid w:val="00B92D96"/>
    <w:rsid w:val="00B93AF5"/>
    <w:rsid w:val="00BA04C3"/>
    <w:rsid w:val="00BA2FCB"/>
    <w:rsid w:val="00BA36ED"/>
    <w:rsid w:val="00BA3815"/>
    <w:rsid w:val="00BA4D98"/>
    <w:rsid w:val="00BA5174"/>
    <w:rsid w:val="00BC3F78"/>
    <w:rsid w:val="00BC543C"/>
    <w:rsid w:val="00BC78A9"/>
    <w:rsid w:val="00BD1219"/>
    <w:rsid w:val="00BD4313"/>
    <w:rsid w:val="00BD79F4"/>
    <w:rsid w:val="00BE57E8"/>
    <w:rsid w:val="00BF2159"/>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6A34"/>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11C4"/>
    <w:rsid w:val="00CC2CD9"/>
    <w:rsid w:val="00CC2CE8"/>
    <w:rsid w:val="00CC47BF"/>
    <w:rsid w:val="00CD3717"/>
    <w:rsid w:val="00CD3E41"/>
    <w:rsid w:val="00CD5CA8"/>
    <w:rsid w:val="00CD6BA6"/>
    <w:rsid w:val="00CE17D7"/>
    <w:rsid w:val="00CE5B1D"/>
    <w:rsid w:val="00CF008C"/>
    <w:rsid w:val="00CF0299"/>
    <w:rsid w:val="00CF1512"/>
    <w:rsid w:val="00CF15AA"/>
    <w:rsid w:val="00CF1B1B"/>
    <w:rsid w:val="00CF4997"/>
    <w:rsid w:val="00D009F6"/>
    <w:rsid w:val="00D01DE9"/>
    <w:rsid w:val="00D03021"/>
    <w:rsid w:val="00D145C0"/>
    <w:rsid w:val="00D201B3"/>
    <w:rsid w:val="00D20415"/>
    <w:rsid w:val="00D24E35"/>
    <w:rsid w:val="00D2560A"/>
    <w:rsid w:val="00D25825"/>
    <w:rsid w:val="00D25C96"/>
    <w:rsid w:val="00D2725D"/>
    <w:rsid w:val="00D30028"/>
    <w:rsid w:val="00D34DFE"/>
    <w:rsid w:val="00D35E99"/>
    <w:rsid w:val="00D435A5"/>
    <w:rsid w:val="00D4689C"/>
    <w:rsid w:val="00D46DFC"/>
    <w:rsid w:val="00D50088"/>
    <w:rsid w:val="00D55099"/>
    <w:rsid w:val="00D57BD0"/>
    <w:rsid w:val="00D60597"/>
    <w:rsid w:val="00D6122E"/>
    <w:rsid w:val="00D6282F"/>
    <w:rsid w:val="00D64C06"/>
    <w:rsid w:val="00D64DCD"/>
    <w:rsid w:val="00D66802"/>
    <w:rsid w:val="00D676C9"/>
    <w:rsid w:val="00D67A8B"/>
    <w:rsid w:val="00D77353"/>
    <w:rsid w:val="00D77D7D"/>
    <w:rsid w:val="00D83555"/>
    <w:rsid w:val="00D846BD"/>
    <w:rsid w:val="00D87288"/>
    <w:rsid w:val="00D903AB"/>
    <w:rsid w:val="00D904C8"/>
    <w:rsid w:val="00D90845"/>
    <w:rsid w:val="00D9376A"/>
    <w:rsid w:val="00D950F4"/>
    <w:rsid w:val="00D95C64"/>
    <w:rsid w:val="00D96261"/>
    <w:rsid w:val="00DA0A2D"/>
    <w:rsid w:val="00DA0A53"/>
    <w:rsid w:val="00DA27C4"/>
    <w:rsid w:val="00DA3502"/>
    <w:rsid w:val="00DA457E"/>
    <w:rsid w:val="00DB133B"/>
    <w:rsid w:val="00DB14CE"/>
    <w:rsid w:val="00DB23E0"/>
    <w:rsid w:val="00DB4946"/>
    <w:rsid w:val="00DC006B"/>
    <w:rsid w:val="00DC1090"/>
    <w:rsid w:val="00DC18CB"/>
    <w:rsid w:val="00DC338F"/>
    <w:rsid w:val="00DC400E"/>
    <w:rsid w:val="00DC68AB"/>
    <w:rsid w:val="00DD1535"/>
    <w:rsid w:val="00DD15D6"/>
    <w:rsid w:val="00DD3989"/>
    <w:rsid w:val="00DD4B1F"/>
    <w:rsid w:val="00DD5869"/>
    <w:rsid w:val="00DE405D"/>
    <w:rsid w:val="00DE5431"/>
    <w:rsid w:val="00DE54F9"/>
    <w:rsid w:val="00DE5C0E"/>
    <w:rsid w:val="00DE6AF8"/>
    <w:rsid w:val="00DF11EE"/>
    <w:rsid w:val="00DF3DC9"/>
    <w:rsid w:val="00DF3F93"/>
    <w:rsid w:val="00DF42A4"/>
    <w:rsid w:val="00DF59CB"/>
    <w:rsid w:val="00DF71D1"/>
    <w:rsid w:val="00E01FA9"/>
    <w:rsid w:val="00E04F5B"/>
    <w:rsid w:val="00E058FB"/>
    <w:rsid w:val="00E0672D"/>
    <w:rsid w:val="00E0750F"/>
    <w:rsid w:val="00E10BFC"/>
    <w:rsid w:val="00E12DDA"/>
    <w:rsid w:val="00E135C5"/>
    <w:rsid w:val="00E158C8"/>
    <w:rsid w:val="00E22488"/>
    <w:rsid w:val="00E23893"/>
    <w:rsid w:val="00E23F6C"/>
    <w:rsid w:val="00E2410D"/>
    <w:rsid w:val="00E24161"/>
    <w:rsid w:val="00E25BBE"/>
    <w:rsid w:val="00E25E58"/>
    <w:rsid w:val="00E2699A"/>
    <w:rsid w:val="00E30E47"/>
    <w:rsid w:val="00E30F38"/>
    <w:rsid w:val="00E31B30"/>
    <w:rsid w:val="00E31CD3"/>
    <w:rsid w:val="00E31D03"/>
    <w:rsid w:val="00E334D8"/>
    <w:rsid w:val="00E36116"/>
    <w:rsid w:val="00E37F8A"/>
    <w:rsid w:val="00E40274"/>
    <w:rsid w:val="00E416F1"/>
    <w:rsid w:val="00E42376"/>
    <w:rsid w:val="00E4329E"/>
    <w:rsid w:val="00E43C5B"/>
    <w:rsid w:val="00E44BEC"/>
    <w:rsid w:val="00E47997"/>
    <w:rsid w:val="00E5168D"/>
    <w:rsid w:val="00E531A9"/>
    <w:rsid w:val="00E565D0"/>
    <w:rsid w:val="00E577D0"/>
    <w:rsid w:val="00E611F4"/>
    <w:rsid w:val="00E62C1F"/>
    <w:rsid w:val="00E62FC0"/>
    <w:rsid w:val="00E644BE"/>
    <w:rsid w:val="00E6495E"/>
    <w:rsid w:val="00E71EAD"/>
    <w:rsid w:val="00E720F5"/>
    <w:rsid w:val="00E74F63"/>
    <w:rsid w:val="00E752E9"/>
    <w:rsid w:val="00E80B45"/>
    <w:rsid w:val="00E827B0"/>
    <w:rsid w:val="00E832CB"/>
    <w:rsid w:val="00E84A56"/>
    <w:rsid w:val="00E86271"/>
    <w:rsid w:val="00E87403"/>
    <w:rsid w:val="00E877C1"/>
    <w:rsid w:val="00E87940"/>
    <w:rsid w:val="00E87C79"/>
    <w:rsid w:val="00E902AC"/>
    <w:rsid w:val="00E903AC"/>
    <w:rsid w:val="00EA0BC5"/>
    <w:rsid w:val="00EA2ACF"/>
    <w:rsid w:val="00EA2DF3"/>
    <w:rsid w:val="00EA5D0F"/>
    <w:rsid w:val="00EA78BF"/>
    <w:rsid w:val="00EB277F"/>
    <w:rsid w:val="00EB431F"/>
    <w:rsid w:val="00EB64B8"/>
    <w:rsid w:val="00EB65E5"/>
    <w:rsid w:val="00EB76CB"/>
    <w:rsid w:val="00EB7F9D"/>
    <w:rsid w:val="00EC13C5"/>
    <w:rsid w:val="00EC20DC"/>
    <w:rsid w:val="00EC237B"/>
    <w:rsid w:val="00EC5D1D"/>
    <w:rsid w:val="00ED00C2"/>
    <w:rsid w:val="00ED118C"/>
    <w:rsid w:val="00ED368F"/>
    <w:rsid w:val="00ED472C"/>
    <w:rsid w:val="00ED649D"/>
    <w:rsid w:val="00EE3288"/>
    <w:rsid w:val="00EE35DA"/>
    <w:rsid w:val="00EE75EC"/>
    <w:rsid w:val="00EF0BF3"/>
    <w:rsid w:val="00EF4351"/>
    <w:rsid w:val="00EF4821"/>
    <w:rsid w:val="00EF5BA6"/>
    <w:rsid w:val="00EF6A76"/>
    <w:rsid w:val="00F035CC"/>
    <w:rsid w:val="00F0671B"/>
    <w:rsid w:val="00F06811"/>
    <w:rsid w:val="00F06934"/>
    <w:rsid w:val="00F1031C"/>
    <w:rsid w:val="00F12900"/>
    <w:rsid w:val="00F12E9D"/>
    <w:rsid w:val="00F14555"/>
    <w:rsid w:val="00F1584F"/>
    <w:rsid w:val="00F159AC"/>
    <w:rsid w:val="00F15E5E"/>
    <w:rsid w:val="00F229BC"/>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32A"/>
    <w:rsid w:val="00F53A24"/>
    <w:rsid w:val="00F555D8"/>
    <w:rsid w:val="00F617C7"/>
    <w:rsid w:val="00F63E26"/>
    <w:rsid w:val="00F66266"/>
    <w:rsid w:val="00F66D56"/>
    <w:rsid w:val="00F673E7"/>
    <w:rsid w:val="00F67852"/>
    <w:rsid w:val="00F72BA5"/>
    <w:rsid w:val="00F73D86"/>
    <w:rsid w:val="00F749A4"/>
    <w:rsid w:val="00F74BFF"/>
    <w:rsid w:val="00F75EF9"/>
    <w:rsid w:val="00F82237"/>
    <w:rsid w:val="00F83022"/>
    <w:rsid w:val="00F83A7A"/>
    <w:rsid w:val="00F84AE8"/>
    <w:rsid w:val="00F84D18"/>
    <w:rsid w:val="00F8592D"/>
    <w:rsid w:val="00F94FA4"/>
    <w:rsid w:val="00F9774A"/>
    <w:rsid w:val="00F97F41"/>
    <w:rsid w:val="00FA1399"/>
    <w:rsid w:val="00FA3A77"/>
    <w:rsid w:val="00FA7304"/>
    <w:rsid w:val="00FB0070"/>
    <w:rsid w:val="00FB048D"/>
    <w:rsid w:val="00FB1347"/>
    <w:rsid w:val="00FB426B"/>
    <w:rsid w:val="00FC1BDC"/>
    <w:rsid w:val="00FC2FCD"/>
    <w:rsid w:val="00FC3181"/>
    <w:rsid w:val="00FC41C4"/>
    <w:rsid w:val="00FD115A"/>
    <w:rsid w:val="00FE0694"/>
    <w:rsid w:val="00FE270A"/>
    <w:rsid w:val="00FE329B"/>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CCB81"/>
  <w15:docId w15:val="{D8EAC6CE-EFBC-443F-8A63-2CD3847E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14" w:unhideWhenUsed="1"/>
    <w:lsdException w:name="toc 2" w:semiHidden="1" w:uiPriority="14" w:unhideWhenUsed="1"/>
    <w:lsdException w:name="toc 3" w:semiHidden="1" w:uiPriority="14" w:unhideWhenUsed="1"/>
    <w:lsdException w:name="toc 4" w:semiHidden="1" w:uiPriority="14" w:unhideWhenUsed="1"/>
    <w:lsdException w:name="toc 5" w:semiHidden="1" w:uiPriority="14" w:unhideWhenUsed="1"/>
    <w:lsdException w:name="toc 6" w:semiHidden="1" w:uiPriority="14" w:unhideWhenUsed="1"/>
    <w:lsdException w:name="toc 7" w:semiHidden="1" w:uiPriority="14" w:unhideWhenUsed="1"/>
    <w:lsdException w:name="toc 8" w:semiHidden="1" w:uiPriority="14" w:unhideWhenUsed="1"/>
    <w:lsdException w:name="toc 9" w:semiHidden="1" w:uiPriority="14" w:unhideWhenUsed="1"/>
    <w:lsdException w:name="Normal Indent" w:semiHidden="1" w:uiPriority="0" w:unhideWhenUsed="1"/>
    <w:lsdException w:name="footnote text" w:semiHidden="1" w:uiPriority="10"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10"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0"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1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C16A34"/>
    <w:rPr>
      <w:rFonts w:ascii="Georgia" w:hAnsi="Georgia"/>
      <w:sz w:val="22"/>
    </w:rPr>
  </w:style>
  <w:style w:type="paragraph" w:customStyle="1" w:styleId="Tablebullet1">
    <w:name w:val="Table bullet 1"/>
    <w:basedOn w:val="Normal"/>
    <w:uiPriority w:val="71"/>
    <w:qFormat/>
    <w:rsid w:val="001109C3"/>
    <w:pPr>
      <w:numPr>
        <w:numId w:val="32"/>
      </w:numPr>
      <w:tabs>
        <w:tab w:val="center" w:pos="4513"/>
        <w:tab w:val="right" w:pos="9026"/>
      </w:tabs>
      <w:spacing w:before="60" w:after="60" w:line="264" w:lineRule="auto"/>
    </w:pPr>
    <w:rPr>
      <w:rFonts w:ascii="Arial" w:eastAsia="Calibri" w:hAnsi="Arial" w:cs="Arial"/>
      <w:sz w:val="18"/>
      <w:szCs w:val="18"/>
      <w:lang w:eastAsia="en-AU"/>
    </w:rPr>
  </w:style>
  <w:style w:type="numbering" w:customStyle="1" w:styleId="TableBulletList">
    <w:name w:val="Table Bullet List"/>
    <w:basedOn w:val="NoList"/>
    <w:uiPriority w:val="99"/>
    <w:rsid w:val="001109C3"/>
    <w:pPr>
      <w:numPr>
        <w:numId w:val="32"/>
      </w:numPr>
    </w:pPr>
  </w:style>
  <w:style w:type="character" w:customStyle="1" w:styleId="Heading6Char">
    <w:name w:val="Heading 6 Char"/>
    <w:basedOn w:val="DefaultParagraphFont"/>
    <w:link w:val="Heading6"/>
    <w:uiPriority w:val="1"/>
    <w:semiHidden/>
    <w:rsid w:val="00802FDC"/>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66477059">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AA4CBD2A694660B88D626AB231007B"/>
        <w:category>
          <w:name w:val="General"/>
          <w:gallery w:val="placeholder"/>
        </w:category>
        <w:types>
          <w:type w:val="bbPlcHdr"/>
        </w:types>
        <w:behaviors>
          <w:behavior w:val="content"/>
        </w:behaviors>
        <w:guid w:val="{382EA0FC-6973-4E26-8764-7E28698469AD}"/>
      </w:docPartPr>
      <w:docPartBody>
        <w:p w:rsidR="005D7883" w:rsidRDefault="00724EE5" w:rsidP="00724EE5">
          <w:pPr>
            <w:pStyle w:val="2CAA4CBD2A694660B88D626AB231007B"/>
          </w:pPr>
          <w:r w:rsidRPr="00FE4FE6">
            <w:rPr>
              <w:rStyle w:val="PlaceholderText"/>
            </w:rPr>
            <w:t>Choose an item.</w:t>
          </w:r>
        </w:p>
      </w:docPartBody>
    </w:docPart>
    <w:docPart>
      <w:docPartPr>
        <w:name w:val="68EE3025DA9245159F3B7D1337655D8B"/>
        <w:category>
          <w:name w:val="General"/>
          <w:gallery w:val="placeholder"/>
        </w:category>
        <w:types>
          <w:type w:val="bbPlcHdr"/>
        </w:types>
        <w:behaviors>
          <w:behavior w:val="content"/>
        </w:behaviors>
        <w:guid w:val="{A946F88A-8545-40DE-A934-CA46C1F53E86}"/>
      </w:docPartPr>
      <w:docPartBody>
        <w:p w:rsidR="005D7883" w:rsidRDefault="00724EE5" w:rsidP="00724EE5">
          <w:pPr>
            <w:pStyle w:val="68EE3025DA9245159F3B7D1337655D8B"/>
          </w:pPr>
          <w:r w:rsidRPr="00FE4FE6">
            <w:rPr>
              <w:rStyle w:val="PlaceholderText"/>
            </w:rPr>
            <w:t>Choose an item.</w:t>
          </w:r>
        </w:p>
      </w:docPartBody>
    </w:docPart>
    <w:docPart>
      <w:docPartPr>
        <w:name w:val="9C298D619A5B41FA8B2D538D36E4C322"/>
        <w:category>
          <w:name w:val="General"/>
          <w:gallery w:val="placeholder"/>
        </w:category>
        <w:types>
          <w:type w:val="bbPlcHdr"/>
        </w:types>
        <w:behaviors>
          <w:behavior w:val="content"/>
        </w:behaviors>
        <w:guid w:val="{C290D75A-B12F-422D-961A-D83A364B75E7}"/>
      </w:docPartPr>
      <w:docPartBody>
        <w:p w:rsidR="005D7883" w:rsidRDefault="00724EE5" w:rsidP="00724EE5">
          <w:pPr>
            <w:pStyle w:val="9C298D619A5B41FA8B2D538D36E4C322"/>
          </w:pPr>
          <w:r w:rsidRPr="00FE4FE6">
            <w:rPr>
              <w:rStyle w:val="PlaceholderText"/>
            </w:rPr>
            <w:t>Choose an item.</w:t>
          </w:r>
        </w:p>
      </w:docPartBody>
    </w:docPart>
    <w:docPart>
      <w:docPartPr>
        <w:name w:val="E10C58688BC64D1CA4F71D42254E5A4C"/>
        <w:category>
          <w:name w:val="General"/>
          <w:gallery w:val="placeholder"/>
        </w:category>
        <w:types>
          <w:type w:val="bbPlcHdr"/>
        </w:types>
        <w:behaviors>
          <w:behavior w:val="content"/>
        </w:behaviors>
        <w:guid w:val="{66044351-2A2C-489D-917F-677AC156DFD9}"/>
      </w:docPartPr>
      <w:docPartBody>
        <w:p w:rsidR="005D7883" w:rsidRDefault="00724EE5" w:rsidP="00724EE5">
          <w:pPr>
            <w:pStyle w:val="E10C58688BC64D1CA4F71D42254E5A4C"/>
          </w:pPr>
          <w:r w:rsidRPr="00FE4FE6">
            <w:rPr>
              <w:rStyle w:val="PlaceholderText"/>
            </w:rPr>
            <w:t>Choose an item.</w:t>
          </w:r>
        </w:p>
      </w:docPartBody>
    </w:docPart>
    <w:docPart>
      <w:docPartPr>
        <w:name w:val="09BE10B965C24082840DBB8381E9906E"/>
        <w:category>
          <w:name w:val="General"/>
          <w:gallery w:val="placeholder"/>
        </w:category>
        <w:types>
          <w:type w:val="bbPlcHdr"/>
        </w:types>
        <w:behaviors>
          <w:behavior w:val="content"/>
        </w:behaviors>
        <w:guid w:val="{F7BA2670-D40E-4A24-967B-6E9DB8389DD4}"/>
      </w:docPartPr>
      <w:docPartBody>
        <w:p w:rsidR="005D7883" w:rsidRDefault="00724EE5" w:rsidP="00724EE5">
          <w:pPr>
            <w:pStyle w:val="09BE10B965C24082840DBB8381E9906E"/>
          </w:pPr>
          <w:r w:rsidRPr="00FE4FE6">
            <w:rPr>
              <w:rStyle w:val="PlaceholderText"/>
            </w:rPr>
            <w:t>Choose an item.</w:t>
          </w:r>
        </w:p>
      </w:docPartBody>
    </w:docPart>
    <w:docPart>
      <w:docPartPr>
        <w:name w:val="324E3A3DDC7740389A61DBF7F1E2EC76"/>
        <w:category>
          <w:name w:val="General"/>
          <w:gallery w:val="placeholder"/>
        </w:category>
        <w:types>
          <w:type w:val="bbPlcHdr"/>
        </w:types>
        <w:behaviors>
          <w:behavior w:val="content"/>
        </w:behaviors>
        <w:guid w:val="{71FFF766-378C-4FA1-8025-9D04B4DD6250}"/>
      </w:docPartPr>
      <w:docPartBody>
        <w:p w:rsidR="005D7883" w:rsidRDefault="00724EE5" w:rsidP="00724EE5">
          <w:pPr>
            <w:pStyle w:val="324E3A3DDC7740389A61DBF7F1E2EC76"/>
          </w:pPr>
          <w:r w:rsidRPr="00FE4FE6">
            <w:rPr>
              <w:rStyle w:val="PlaceholderText"/>
            </w:rPr>
            <w:t>Choose an item.</w:t>
          </w:r>
        </w:p>
      </w:docPartBody>
    </w:docPart>
    <w:docPart>
      <w:docPartPr>
        <w:name w:val="F3DF1F23F0C14280A9577D28F87A29BA"/>
        <w:category>
          <w:name w:val="General"/>
          <w:gallery w:val="placeholder"/>
        </w:category>
        <w:types>
          <w:type w:val="bbPlcHdr"/>
        </w:types>
        <w:behaviors>
          <w:behavior w:val="content"/>
        </w:behaviors>
        <w:guid w:val="{7B7B6D9F-0AA9-484A-98D8-9A0A0FC7F8A6}"/>
      </w:docPartPr>
      <w:docPartBody>
        <w:p w:rsidR="005D7883" w:rsidRDefault="00724EE5" w:rsidP="00724EE5">
          <w:pPr>
            <w:pStyle w:val="F3DF1F23F0C14280A9577D28F87A29BA"/>
          </w:pPr>
          <w:r w:rsidRPr="00FE4FE6">
            <w:rPr>
              <w:rStyle w:val="PlaceholderText"/>
            </w:rPr>
            <w:t>Choose an item.</w:t>
          </w:r>
        </w:p>
      </w:docPartBody>
    </w:docPart>
    <w:docPart>
      <w:docPartPr>
        <w:name w:val="50FE06FA5A514E3EBF8AE9C2A5F6A1CB"/>
        <w:category>
          <w:name w:val="General"/>
          <w:gallery w:val="placeholder"/>
        </w:category>
        <w:types>
          <w:type w:val="bbPlcHdr"/>
        </w:types>
        <w:behaviors>
          <w:behavior w:val="content"/>
        </w:behaviors>
        <w:guid w:val="{8353839F-3554-4939-A08D-7138DE53475E}"/>
      </w:docPartPr>
      <w:docPartBody>
        <w:p w:rsidR="005D7883" w:rsidRDefault="00724EE5" w:rsidP="00724EE5">
          <w:pPr>
            <w:pStyle w:val="50FE06FA5A514E3EBF8AE9C2A5F6A1CB"/>
          </w:pPr>
          <w:r w:rsidRPr="00FE4FE6">
            <w:rPr>
              <w:rStyle w:val="PlaceholderText"/>
            </w:rPr>
            <w:t>Choose an item.</w:t>
          </w:r>
        </w:p>
      </w:docPartBody>
    </w:docPart>
    <w:docPart>
      <w:docPartPr>
        <w:name w:val="B1965CC13E0D4E3AB344A6F0F3B0362F"/>
        <w:category>
          <w:name w:val="General"/>
          <w:gallery w:val="placeholder"/>
        </w:category>
        <w:types>
          <w:type w:val="bbPlcHdr"/>
        </w:types>
        <w:behaviors>
          <w:behavior w:val="content"/>
        </w:behaviors>
        <w:guid w:val="{9679EBA1-2211-45B1-93F8-67C1108BC70B}"/>
      </w:docPartPr>
      <w:docPartBody>
        <w:p w:rsidR="005D7883" w:rsidRDefault="00724EE5" w:rsidP="00724EE5">
          <w:pPr>
            <w:pStyle w:val="B1965CC13E0D4E3AB344A6F0F3B0362F"/>
          </w:pPr>
          <w:r w:rsidRPr="00FE4FE6">
            <w:rPr>
              <w:rStyle w:val="PlaceholderText"/>
            </w:rPr>
            <w:t>Choose an item.</w:t>
          </w:r>
        </w:p>
      </w:docPartBody>
    </w:docPart>
    <w:docPart>
      <w:docPartPr>
        <w:name w:val="8A1FA9E3F07F48DD9B55657415B37590"/>
        <w:category>
          <w:name w:val="General"/>
          <w:gallery w:val="placeholder"/>
        </w:category>
        <w:types>
          <w:type w:val="bbPlcHdr"/>
        </w:types>
        <w:behaviors>
          <w:behavior w:val="content"/>
        </w:behaviors>
        <w:guid w:val="{0A7D7D26-4A16-4752-8047-C07A12479DF1}"/>
      </w:docPartPr>
      <w:docPartBody>
        <w:p w:rsidR="005D7883" w:rsidRDefault="00724EE5" w:rsidP="00724EE5">
          <w:pPr>
            <w:pStyle w:val="8A1FA9E3F07F48DD9B55657415B3759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22ABE"/>
    <w:rsid w:val="00046DB7"/>
    <w:rsid w:val="000670DD"/>
    <w:rsid w:val="000A25E4"/>
    <w:rsid w:val="000A6248"/>
    <w:rsid w:val="000C5CE1"/>
    <w:rsid w:val="00145723"/>
    <w:rsid w:val="00153F21"/>
    <w:rsid w:val="00160098"/>
    <w:rsid w:val="00245F71"/>
    <w:rsid w:val="002B6072"/>
    <w:rsid w:val="002C5E61"/>
    <w:rsid w:val="003406DD"/>
    <w:rsid w:val="00424513"/>
    <w:rsid w:val="00435047"/>
    <w:rsid w:val="004A4EF2"/>
    <w:rsid w:val="00596F8B"/>
    <w:rsid w:val="005A0A1B"/>
    <w:rsid w:val="005C01EE"/>
    <w:rsid w:val="005D7883"/>
    <w:rsid w:val="00623503"/>
    <w:rsid w:val="00681C26"/>
    <w:rsid w:val="006F566A"/>
    <w:rsid w:val="00724EE5"/>
    <w:rsid w:val="007E08EB"/>
    <w:rsid w:val="008637FB"/>
    <w:rsid w:val="00905D9C"/>
    <w:rsid w:val="009766B4"/>
    <w:rsid w:val="0097782D"/>
    <w:rsid w:val="00AB52FB"/>
    <w:rsid w:val="00AE38E2"/>
    <w:rsid w:val="00B94DD9"/>
    <w:rsid w:val="00BB3E0A"/>
    <w:rsid w:val="00BC08C1"/>
    <w:rsid w:val="00BD7C9D"/>
    <w:rsid w:val="00BE3FCB"/>
    <w:rsid w:val="00C1763C"/>
    <w:rsid w:val="00C67CF8"/>
    <w:rsid w:val="00D84B16"/>
    <w:rsid w:val="00DE5C0E"/>
    <w:rsid w:val="00E23893"/>
    <w:rsid w:val="00E61933"/>
    <w:rsid w:val="00E91F55"/>
    <w:rsid w:val="00F37B00"/>
    <w:rsid w:val="00FF7A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F21"/>
  </w:style>
  <w:style w:type="paragraph" w:customStyle="1" w:styleId="2CAA4CBD2A694660B88D626AB231007B">
    <w:name w:val="2CAA4CBD2A694660B88D626AB231007B"/>
    <w:rsid w:val="00724EE5"/>
  </w:style>
  <w:style w:type="paragraph" w:customStyle="1" w:styleId="68EE3025DA9245159F3B7D1337655D8B">
    <w:name w:val="68EE3025DA9245159F3B7D1337655D8B"/>
    <w:rsid w:val="00724EE5"/>
  </w:style>
  <w:style w:type="paragraph" w:customStyle="1" w:styleId="9C298D619A5B41FA8B2D538D36E4C322">
    <w:name w:val="9C298D619A5B41FA8B2D538D36E4C322"/>
    <w:rsid w:val="00724EE5"/>
  </w:style>
  <w:style w:type="paragraph" w:customStyle="1" w:styleId="E10C58688BC64D1CA4F71D42254E5A4C">
    <w:name w:val="E10C58688BC64D1CA4F71D42254E5A4C"/>
    <w:rsid w:val="00724EE5"/>
  </w:style>
  <w:style w:type="paragraph" w:customStyle="1" w:styleId="09BE10B965C24082840DBB8381E9906E">
    <w:name w:val="09BE10B965C24082840DBB8381E9906E"/>
    <w:rsid w:val="00724EE5"/>
  </w:style>
  <w:style w:type="paragraph" w:customStyle="1" w:styleId="324E3A3DDC7740389A61DBF7F1E2EC76">
    <w:name w:val="324E3A3DDC7740389A61DBF7F1E2EC76"/>
    <w:rsid w:val="00724EE5"/>
  </w:style>
  <w:style w:type="paragraph" w:customStyle="1" w:styleId="F3DF1F23F0C14280A9577D28F87A29BA">
    <w:name w:val="F3DF1F23F0C14280A9577D28F87A29BA"/>
    <w:rsid w:val="00724EE5"/>
  </w:style>
  <w:style w:type="paragraph" w:customStyle="1" w:styleId="50FE06FA5A514E3EBF8AE9C2A5F6A1CB">
    <w:name w:val="50FE06FA5A514E3EBF8AE9C2A5F6A1CB"/>
    <w:rsid w:val="00724EE5"/>
  </w:style>
  <w:style w:type="paragraph" w:customStyle="1" w:styleId="B1965CC13E0D4E3AB344A6F0F3B0362F">
    <w:name w:val="B1965CC13E0D4E3AB344A6F0F3B0362F"/>
    <w:rsid w:val="00724EE5"/>
  </w:style>
  <w:style w:type="paragraph" w:customStyle="1" w:styleId="8A1FA9E3F07F48DD9B55657415B37590">
    <w:name w:val="8A1FA9E3F07F48DD9B55657415B37590"/>
    <w:rsid w:val="00724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5f417b2bb189b4a38545ce4481e789f5">
  <xsd:schema xmlns:xsd="http://www.w3.org/2001/XMLSchema" xmlns:xs="http://www.w3.org/2001/XMLSchema" xmlns:p="http://schemas.microsoft.com/office/2006/metadata/properties" xmlns:ns2="3b192005-b57a-4be5-9bfa-49aab625e28e" targetNamespace="http://schemas.microsoft.com/office/2006/metadata/properties" ma:root="true" ma:fieldsID="75be653c0d0aebe86d4731d96761da71"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39A3-FC05-42FE-9C5E-56420704EA72}"/>
</file>

<file path=customXml/itemProps2.xml><?xml version="1.0" encoding="utf-8"?>
<ds:datastoreItem xmlns:ds="http://schemas.openxmlformats.org/officeDocument/2006/customXml" ds:itemID="{B35FEE41-B23C-41CC-B47D-71FDC080C1AC}">
  <ds:schemaRefs>
    <ds:schemaRef ds:uri="http://schemas.microsoft.com/sharepoint/v3/contenttype/forms"/>
  </ds:schemaRefs>
</ds:datastoreItem>
</file>

<file path=customXml/itemProps3.xml><?xml version="1.0" encoding="utf-8"?>
<ds:datastoreItem xmlns:ds="http://schemas.openxmlformats.org/officeDocument/2006/customXml" ds:itemID="{F272AF57-1C35-4FA9-B789-3AC79CF5BB3C}">
  <ds:schemaRefs>
    <ds:schemaRef ds:uri="http://schemas.microsoft.com/office/2006/metadata/properties"/>
    <ds:schemaRef ds:uri="http://schemas.microsoft.com/office/infopath/2007/PartnerControls"/>
    <ds:schemaRef ds:uri="http://schemas.microsoft.com/sharepoint/v3"/>
    <ds:schemaRef ds:uri="e1fcf712-952d-4c53-84d0-cca6970a8c52"/>
  </ds:schemaRefs>
</ds:datastoreItem>
</file>

<file path=customXml/itemProps4.xml><?xml version="1.0" encoding="utf-8"?>
<ds:datastoreItem xmlns:ds="http://schemas.openxmlformats.org/officeDocument/2006/customXml" ds:itemID="{B8C3BC28-8A5E-4576-ABEC-90302F1A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82</TotalTime>
  <Pages>6</Pages>
  <Words>1205</Words>
  <Characters>7956</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Business Support Officer Clerk 3-4</vt:lpstr>
    </vt:vector>
  </TitlesOfParts>
  <Company>Department of Communities and Justice</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Officer Clerk 3-4</dc:title>
  <dc:subject/>
  <dc:creator>Renate Tuano</dc:creator>
  <cp:keywords/>
  <cp:lastModifiedBy>Emily Kassas</cp:lastModifiedBy>
  <cp:revision>20</cp:revision>
  <dcterms:created xsi:type="dcterms:W3CDTF">2025-05-28T23:46:00Z</dcterms:created>
  <dcterms:modified xsi:type="dcterms:W3CDTF">2025-05-29T02:52:00Z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