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F9B4" w14:textId="6D8046AC" w:rsidR="00D312A6" w:rsidRPr="00796CB3" w:rsidRDefault="002850BC" w:rsidP="00D312A6">
      <w:pPr>
        <w:ind w:left="6480" w:firstLine="720"/>
        <w:rPr>
          <w:rFonts w:ascii="Public Sans" w:hAnsi="Public Sans"/>
        </w:rPr>
      </w:pPr>
      <w:r w:rsidRPr="00796CB3">
        <w:rPr>
          <w:rFonts w:ascii="Public Sans" w:hAnsi="Public Sans"/>
          <w:noProof/>
          <w:color w:val="002664"/>
          <w:spacing w:val="-5"/>
          <w:sz w:val="28"/>
          <w:szCs w:val="28"/>
        </w:rPr>
        <w:drawing>
          <wp:anchor distT="0" distB="0" distL="114300" distR="114300" simplePos="0" relativeHeight="251659264" behindDoc="1" locked="0" layoutInCell="1" allowOverlap="1" wp14:anchorId="2A9DA359" wp14:editId="495BF44A">
            <wp:simplePos x="0" y="0"/>
            <wp:positionH relativeFrom="page">
              <wp:posOffset>5890895</wp:posOffset>
            </wp:positionH>
            <wp:positionV relativeFrom="page">
              <wp:posOffset>387985</wp:posOffset>
            </wp:positionV>
            <wp:extent cx="656140" cy="713196"/>
            <wp:effectExtent l="0" t="0" r="0" b="0"/>
            <wp:wrapNone/>
            <wp:docPr id="2058753402" name="Picture 205875340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D312A6" w:rsidRPr="00796CB3">
        <w:rPr>
          <w:rFonts w:ascii="Public Sans" w:hAnsi="Public Sans"/>
        </w:rPr>
        <w:t xml:space="preserve">                     </w:t>
      </w:r>
    </w:p>
    <w:p w14:paraId="22D346CF" w14:textId="0CBF4D3F" w:rsidR="00D312A6" w:rsidRPr="00796CB3" w:rsidRDefault="00D312A6" w:rsidP="00D312A6">
      <w:pPr>
        <w:ind w:left="6480" w:firstLine="720"/>
        <w:rPr>
          <w:rFonts w:ascii="Public Sans" w:hAnsi="Public Sans"/>
        </w:rPr>
      </w:pPr>
      <w:r w:rsidRPr="00796CB3">
        <w:rPr>
          <w:rFonts w:ascii="Public Sans" w:hAnsi="Public Sans"/>
        </w:rPr>
        <w:t xml:space="preserve">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9"/>
      </w:tblGrid>
      <w:tr w:rsidR="00D312A6" w:rsidRPr="00796CB3" w14:paraId="77843066" w14:textId="77777777" w:rsidTr="00D312A6">
        <w:trPr>
          <w:cnfStyle w:val="100000000000" w:firstRow="1" w:lastRow="0" w:firstColumn="0" w:lastColumn="0" w:oddVBand="0" w:evenVBand="0" w:oddHBand="0" w:evenHBand="0" w:firstRowFirstColumn="0" w:firstRowLastColumn="0" w:lastRowFirstColumn="0" w:lastRowLastColumn="0"/>
          <w:trHeight w:val="1334"/>
        </w:trPr>
        <w:tc>
          <w:tcPr>
            <w:tcW w:w="5000" w:type="pct"/>
            <w:noWrap/>
            <w:tcMar>
              <w:top w:w="57" w:type="dxa"/>
              <w:left w:w="57" w:type="dxa"/>
              <w:bottom w:w="57" w:type="dxa"/>
              <w:right w:w="57" w:type="dxa"/>
            </w:tcMar>
          </w:tcPr>
          <w:p w14:paraId="1E503391" w14:textId="77777777" w:rsidR="00D312A6" w:rsidRPr="00796CB3" w:rsidRDefault="00D312A6">
            <w:pPr>
              <w:pStyle w:val="TitleSub"/>
              <w:spacing w:after="0"/>
              <w:rPr>
                <w:rFonts w:ascii="Public Sans" w:hAnsi="Public Sans" w:cs="Arial"/>
                <w:b/>
                <w:sz w:val="40"/>
              </w:rPr>
            </w:pPr>
            <w:r w:rsidRPr="00796CB3">
              <w:rPr>
                <w:rFonts w:ascii="Public Sans" w:hAnsi="Public Sans" w:cs="Arial"/>
                <w:b/>
                <w:sz w:val="40"/>
              </w:rPr>
              <w:t xml:space="preserve">ROLE DESCRIPTION </w:t>
            </w:r>
          </w:p>
          <w:p w14:paraId="05D6F648" w14:textId="77777777" w:rsidR="00D312A6" w:rsidRPr="00796CB3" w:rsidRDefault="00D312A6">
            <w:pPr>
              <w:pStyle w:val="Title"/>
              <w:spacing w:line="240" w:lineRule="auto"/>
              <w:rPr>
                <w:rFonts w:ascii="Public Sans" w:hAnsi="Public Sans"/>
                <w:sz w:val="12"/>
              </w:rPr>
            </w:pPr>
            <w:bookmarkStart w:id="0" w:name="Title"/>
            <w:bookmarkEnd w:id="0"/>
            <w:r w:rsidRPr="00796CB3">
              <w:rPr>
                <w:rFonts w:ascii="Public Sans" w:hAnsi="Public Sans"/>
                <w:sz w:val="12"/>
              </w:rPr>
              <w:t xml:space="preserve"> </w:t>
            </w:r>
          </w:p>
          <w:p w14:paraId="3FD207DB" w14:textId="4F2F3590" w:rsidR="00D312A6" w:rsidRPr="00796CB3" w:rsidRDefault="00D312A6">
            <w:pPr>
              <w:pStyle w:val="Title"/>
              <w:spacing w:line="240" w:lineRule="auto"/>
              <w:rPr>
                <w:rFonts w:ascii="Public Sans" w:hAnsi="Public Sans" w:cstheme="majorHAnsi"/>
                <w:sz w:val="40"/>
                <w:szCs w:val="40"/>
              </w:rPr>
            </w:pPr>
            <w:r w:rsidRPr="00796CB3">
              <w:rPr>
                <w:rFonts w:ascii="Public Sans" w:hAnsi="Public Sans" w:cstheme="majorHAnsi"/>
                <w:sz w:val="40"/>
                <w:szCs w:val="40"/>
              </w:rPr>
              <w:t xml:space="preserve">Manager </w:t>
            </w:r>
            <w:r w:rsidR="003025BA" w:rsidRPr="00796CB3">
              <w:rPr>
                <w:rFonts w:ascii="Public Sans" w:hAnsi="Public Sans" w:cstheme="majorHAnsi"/>
                <w:sz w:val="40"/>
                <w:szCs w:val="40"/>
              </w:rPr>
              <w:t>Service Improvement and Reporting</w:t>
            </w:r>
          </w:p>
        </w:tc>
      </w:tr>
    </w:tbl>
    <w:p w14:paraId="2541C313" w14:textId="77777777" w:rsidR="00D312A6" w:rsidRPr="00796CB3" w:rsidRDefault="00D312A6" w:rsidP="00D312A6">
      <w:pPr>
        <w:rPr>
          <w:rFonts w:ascii="Public Sans" w:hAnsi="Public Sans"/>
          <w:sz w:val="10"/>
        </w:rPr>
      </w:pPr>
    </w:p>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2850BC" w:rsidRPr="00796CB3" w14:paraId="041178F2" w14:textId="77777777" w:rsidTr="009A7924">
        <w:tc>
          <w:tcPr>
            <w:tcW w:w="3601" w:type="dxa"/>
            <w:tcBorders>
              <w:top w:val="single" w:sz="8" w:space="0" w:color="auto"/>
              <w:left w:val="nil"/>
              <w:bottom w:val="nil"/>
              <w:right w:val="nil"/>
              <w:tl2br w:val="nil"/>
              <w:tr2bl w:val="nil"/>
            </w:tcBorders>
            <w:shd w:val="clear" w:color="auto" w:fill="C6D9F1"/>
            <w:vAlign w:val="center"/>
            <w:hideMark/>
          </w:tcPr>
          <w:p w14:paraId="56161AAC" w14:textId="3BEAD160" w:rsidR="002850BC" w:rsidRPr="00796CB3" w:rsidRDefault="002850BC" w:rsidP="002850BC">
            <w:pPr>
              <w:spacing w:before="40" w:after="40" w:line="280" w:lineRule="atLeast"/>
              <w:rPr>
                <w:rFonts w:ascii="Public Sans" w:eastAsia="Arial" w:hAnsi="Public Sans"/>
                <w:b/>
                <w:szCs w:val="22"/>
              </w:rPr>
            </w:pPr>
            <w:r w:rsidRPr="00796CB3">
              <w:rPr>
                <w:rFonts w:ascii="Public Sans" w:hAnsi="Public Sans"/>
                <w:b/>
                <w:bCs/>
                <w:color w:val="000000"/>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290A1D44" w14:textId="54D12C76" w:rsidR="002850BC" w:rsidRPr="00796CB3" w:rsidRDefault="002850BC" w:rsidP="002850BC">
            <w:pPr>
              <w:spacing w:before="40" w:after="40" w:line="280" w:lineRule="atLeast"/>
              <w:rPr>
                <w:rFonts w:ascii="Public Sans" w:eastAsia="Arial" w:hAnsi="Public Sans"/>
                <w:szCs w:val="22"/>
              </w:rPr>
            </w:pPr>
            <w:r w:rsidRPr="00796CB3">
              <w:rPr>
                <w:rFonts w:ascii="Public Sans" w:hAnsi="Public Sans"/>
                <w:color w:val="000000"/>
                <w:szCs w:val="22"/>
              </w:rPr>
              <w:t xml:space="preserve">Communities and Justice </w:t>
            </w:r>
          </w:p>
        </w:tc>
      </w:tr>
      <w:tr w:rsidR="002850BC" w:rsidRPr="00796CB3" w14:paraId="32877D56" w14:textId="77777777" w:rsidTr="009A7924">
        <w:tc>
          <w:tcPr>
            <w:tcW w:w="3601" w:type="dxa"/>
            <w:tcBorders>
              <w:top w:val="single" w:sz="8" w:space="0" w:color="FFFFFF"/>
              <w:left w:val="nil"/>
              <w:bottom w:val="single" w:sz="8" w:space="0" w:color="FFFFFF"/>
              <w:right w:val="nil"/>
            </w:tcBorders>
            <w:shd w:val="clear" w:color="auto" w:fill="C6D9F1"/>
            <w:vAlign w:val="center"/>
          </w:tcPr>
          <w:p w14:paraId="2D599B15" w14:textId="5B4E7593" w:rsidR="002850BC" w:rsidRPr="00796CB3" w:rsidRDefault="002850BC" w:rsidP="002850BC">
            <w:pPr>
              <w:spacing w:before="40" w:after="40" w:line="280" w:lineRule="atLeast"/>
              <w:rPr>
                <w:rFonts w:ascii="Public Sans" w:eastAsia="Arial" w:hAnsi="Public Sans"/>
                <w:b/>
                <w:szCs w:val="22"/>
              </w:rPr>
            </w:pPr>
            <w:r w:rsidRPr="00796CB3">
              <w:rPr>
                <w:rFonts w:ascii="Public Sans" w:hAnsi="Public Sans"/>
                <w:b/>
                <w:bCs/>
                <w:color w:val="000000"/>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19F2CD3" w14:textId="0D87262A" w:rsidR="002850BC" w:rsidRPr="00796CB3" w:rsidRDefault="002850BC" w:rsidP="002850BC">
            <w:pPr>
              <w:spacing w:before="40" w:after="40" w:line="280" w:lineRule="atLeast"/>
              <w:rPr>
                <w:rFonts w:ascii="Public Sans" w:eastAsia="Arial" w:hAnsi="Public Sans"/>
                <w:szCs w:val="22"/>
              </w:rPr>
            </w:pPr>
            <w:r w:rsidRPr="00796CB3">
              <w:rPr>
                <w:rFonts w:ascii="Public Sans" w:hAnsi="Public Sans"/>
                <w:color w:val="000000"/>
                <w:szCs w:val="22"/>
              </w:rPr>
              <w:t>Department of Communities and Justice</w:t>
            </w:r>
          </w:p>
        </w:tc>
      </w:tr>
      <w:tr w:rsidR="00D312A6" w:rsidRPr="00796CB3" w14:paraId="16DBE9FE" w14:textId="77777777" w:rsidTr="009A7924">
        <w:tc>
          <w:tcPr>
            <w:tcW w:w="3601" w:type="dxa"/>
            <w:tcBorders>
              <w:top w:val="single" w:sz="8" w:space="0" w:color="FFFFFF"/>
              <w:left w:val="nil"/>
              <w:bottom w:val="single" w:sz="8" w:space="0" w:color="FFFFFF"/>
              <w:right w:val="nil"/>
            </w:tcBorders>
            <w:shd w:val="clear" w:color="auto" w:fill="C6D9F1"/>
            <w:vAlign w:val="center"/>
            <w:hideMark/>
          </w:tcPr>
          <w:p w14:paraId="12E00830" w14:textId="77777777" w:rsidR="00D312A6" w:rsidRPr="00796CB3" w:rsidRDefault="00D312A6" w:rsidP="00D312A6">
            <w:pPr>
              <w:spacing w:before="40" w:after="40" w:line="280" w:lineRule="atLeast"/>
              <w:rPr>
                <w:rFonts w:ascii="Public Sans" w:eastAsia="Arial" w:hAnsi="Public Sans"/>
                <w:b/>
                <w:szCs w:val="22"/>
              </w:rPr>
            </w:pPr>
            <w:r w:rsidRPr="00796CB3">
              <w:rPr>
                <w:rFonts w:ascii="Public Sans" w:eastAsia="Arial" w:hAnsi="Public Sans"/>
                <w:b/>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7A6D8E7" w14:textId="26EBBC62" w:rsidR="00D312A6" w:rsidRPr="00796CB3" w:rsidRDefault="00D312A6" w:rsidP="00D312A6">
            <w:pPr>
              <w:spacing w:before="40" w:after="40" w:line="280" w:lineRule="atLeast"/>
              <w:rPr>
                <w:rFonts w:ascii="Public Sans" w:eastAsia="Arial" w:hAnsi="Public Sans"/>
                <w:szCs w:val="22"/>
              </w:rPr>
            </w:pPr>
            <w:r w:rsidRPr="00796CB3">
              <w:rPr>
                <w:rFonts w:ascii="Public Sans" w:eastAsia="Arial" w:hAnsi="Public Sans"/>
                <w:szCs w:val="22"/>
              </w:rPr>
              <w:t>Law Reform and Legal Services /</w:t>
            </w:r>
            <w:r w:rsidR="00BA234F" w:rsidRPr="00796CB3">
              <w:rPr>
                <w:rFonts w:ascii="Public Sans" w:eastAsia="Arial" w:hAnsi="Public Sans"/>
                <w:szCs w:val="22"/>
              </w:rPr>
              <w:t xml:space="preserve"> </w:t>
            </w:r>
            <w:r w:rsidR="00A06CF3" w:rsidRPr="00796CB3">
              <w:rPr>
                <w:rFonts w:ascii="Public Sans" w:eastAsia="Arial" w:hAnsi="Public Sans"/>
                <w:szCs w:val="22"/>
              </w:rPr>
              <w:t>Division Support and Public Accountability</w:t>
            </w:r>
          </w:p>
        </w:tc>
      </w:tr>
      <w:tr w:rsidR="00D312A6" w:rsidRPr="00796CB3" w14:paraId="52BA5AC6" w14:textId="77777777" w:rsidTr="009A7924">
        <w:tc>
          <w:tcPr>
            <w:tcW w:w="3601" w:type="dxa"/>
            <w:tcBorders>
              <w:top w:val="single" w:sz="8" w:space="0" w:color="FFFFFF"/>
              <w:left w:val="nil"/>
              <w:bottom w:val="single" w:sz="8" w:space="0" w:color="FFFFFF"/>
              <w:right w:val="nil"/>
            </w:tcBorders>
            <w:shd w:val="clear" w:color="auto" w:fill="C6D9F1"/>
            <w:hideMark/>
          </w:tcPr>
          <w:p w14:paraId="0DAC611C" w14:textId="77777777" w:rsidR="00D312A6" w:rsidRPr="00796CB3" w:rsidRDefault="00D312A6" w:rsidP="00D312A6">
            <w:pPr>
              <w:spacing w:before="40" w:after="40" w:line="280" w:lineRule="atLeast"/>
              <w:rPr>
                <w:rFonts w:ascii="Public Sans" w:eastAsia="Arial" w:hAnsi="Public Sans"/>
                <w:b/>
                <w:szCs w:val="22"/>
              </w:rPr>
            </w:pPr>
            <w:r w:rsidRPr="00796CB3">
              <w:rPr>
                <w:rFonts w:ascii="Public Sans" w:eastAsia="Arial" w:hAnsi="Public Sans"/>
                <w:b/>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9162C9D" w14:textId="2BCC2335" w:rsidR="00D312A6" w:rsidRPr="00796CB3" w:rsidRDefault="00A06CF3" w:rsidP="00D312A6">
            <w:pPr>
              <w:spacing w:before="40" w:after="40" w:line="280" w:lineRule="atLeast"/>
              <w:rPr>
                <w:rFonts w:ascii="Public Sans" w:eastAsia="Arial" w:hAnsi="Public Sans"/>
                <w:szCs w:val="22"/>
              </w:rPr>
            </w:pPr>
            <w:r w:rsidRPr="00796CB3">
              <w:rPr>
                <w:rFonts w:ascii="Public Sans" w:eastAsia="Arial" w:hAnsi="Public Sans"/>
                <w:szCs w:val="22"/>
              </w:rPr>
              <w:t>Parramatta 6PSQ (flexibility)</w:t>
            </w:r>
            <w:r w:rsidR="00BA234F" w:rsidRPr="00796CB3">
              <w:rPr>
                <w:rFonts w:ascii="Public Sans" w:eastAsia="Arial" w:hAnsi="Public Sans"/>
                <w:szCs w:val="22"/>
              </w:rPr>
              <w:t xml:space="preserve"> </w:t>
            </w:r>
          </w:p>
        </w:tc>
      </w:tr>
      <w:tr w:rsidR="00D312A6" w:rsidRPr="00796CB3" w14:paraId="3CA7464C" w14:textId="77777777" w:rsidTr="009A7924">
        <w:tc>
          <w:tcPr>
            <w:tcW w:w="3601" w:type="dxa"/>
            <w:tcBorders>
              <w:top w:val="single" w:sz="8" w:space="0" w:color="FFFFFF"/>
              <w:left w:val="nil"/>
              <w:bottom w:val="single" w:sz="8" w:space="0" w:color="FFFFFF"/>
              <w:right w:val="nil"/>
            </w:tcBorders>
            <w:shd w:val="clear" w:color="auto" w:fill="C6D9F1"/>
            <w:vAlign w:val="center"/>
            <w:hideMark/>
          </w:tcPr>
          <w:p w14:paraId="523952AB" w14:textId="77777777" w:rsidR="00D312A6" w:rsidRPr="00796CB3" w:rsidRDefault="00D312A6" w:rsidP="00D312A6">
            <w:pPr>
              <w:spacing w:before="40" w:after="40" w:line="280" w:lineRule="atLeast"/>
              <w:rPr>
                <w:rFonts w:ascii="Public Sans" w:eastAsia="Arial" w:hAnsi="Public Sans"/>
                <w:b/>
                <w:szCs w:val="22"/>
              </w:rPr>
            </w:pPr>
            <w:r w:rsidRPr="00796CB3">
              <w:rPr>
                <w:rFonts w:ascii="Public Sans" w:eastAsia="Arial" w:hAnsi="Public Sans"/>
                <w:b/>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C2543CF" w14:textId="77777777" w:rsidR="00D312A6" w:rsidRPr="00796CB3" w:rsidRDefault="00D312A6" w:rsidP="00D312A6">
            <w:pPr>
              <w:spacing w:before="40" w:after="40" w:line="280" w:lineRule="atLeast"/>
              <w:rPr>
                <w:rFonts w:ascii="Public Sans" w:eastAsia="Arial" w:hAnsi="Public Sans"/>
                <w:szCs w:val="22"/>
              </w:rPr>
            </w:pPr>
            <w:r w:rsidRPr="00796CB3">
              <w:rPr>
                <w:rFonts w:ascii="Public Sans" w:eastAsia="Arial" w:hAnsi="Public Sans"/>
                <w:szCs w:val="22"/>
              </w:rPr>
              <w:t>Clerk Grade 11/12</w:t>
            </w:r>
          </w:p>
        </w:tc>
      </w:tr>
      <w:tr w:rsidR="00D312A6" w:rsidRPr="00796CB3" w14:paraId="759715F1" w14:textId="77777777" w:rsidTr="009A7924">
        <w:tc>
          <w:tcPr>
            <w:tcW w:w="3601" w:type="dxa"/>
            <w:tcBorders>
              <w:top w:val="single" w:sz="8" w:space="0" w:color="FFFFFF"/>
              <w:left w:val="nil"/>
              <w:bottom w:val="single" w:sz="8" w:space="0" w:color="FFFFFF"/>
              <w:right w:val="nil"/>
            </w:tcBorders>
            <w:shd w:val="clear" w:color="auto" w:fill="C6D9F1"/>
            <w:vAlign w:val="center"/>
            <w:hideMark/>
          </w:tcPr>
          <w:p w14:paraId="7840B33D" w14:textId="77777777" w:rsidR="00D312A6" w:rsidRPr="00796CB3" w:rsidRDefault="00D312A6" w:rsidP="00D312A6">
            <w:pPr>
              <w:spacing w:before="40" w:after="40" w:line="280" w:lineRule="atLeast"/>
              <w:rPr>
                <w:rFonts w:ascii="Public Sans" w:eastAsia="Arial" w:hAnsi="Public Sans"/>
                <w:b/>
                <w:szCs w:val="22"/>
              </w:rPr>
            </w:pPr>
            <w:r w:rsidRPr="00796CB3">
              <w:rPr>
                <w:rFonts w:ascii="Public Sans" w:eastAsia="Arial" w:hAnsi="Public Sans"/>
                <w:b/>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5291EFF" w14:textId="7981B43F" w:rsidR="00D312A6" w:rsidRPr="00796CB3" w:rsidRDefault="00A06CF3" w:rsidP="00D312A6">
            <w:pPr>
              <w:spacing w:before="40" w:after="40" w:line="280" w:lineRule="atLeast"/>
              <w:rPr>
                <w:rFonts w:ascii="Public Sans" w:eastAsia="Arial" w:hAnsi="Public Sans"/>
                <w:szCs w:val="22"/>
              </w:rPr>
            </w:pPr>
            <w:r w:rsidRPr="00796CB3">
              <w:rPr>
                <w:rFonts w:ascii="Public Sans" w:eastAsia="Arial" w:hAnsi="Public Sans"/>
                <w:szCs w:val="22"/>
              </w:rPr>
              <w:t>50011304</w:t>
            </w:r>
            <w:r w:rsidR="00BA234F" w:rsidRPr="00796CB3">
              <w:rPr>
                <w:rFonts w:ascii="Public Sans" w:eastAsia="Arial" w:hAnsi="Public Sans"/>
                <w:szCs w:val="22"/>
              </w:rPr>
              <w:t xml:space="preserve"> </w:t>
            </w:r>
          </w:p>
        </w:tc>
      </w:tr>
      <w:tr w:rsidR="00D312A6" w:rsidRPr="00796CB3" w14:paraId="5A76B0E3" w14:textId="77777777" w:rsidTr="009A7924">
        <w:tc>
          <w:tcPr>
            <w:tcW w:w="3601" w:type="dxa"/>
            <w:tcBorders>
              <w:top w:val="single" w:sz="8" w:space="0" w:color="FFFFFF"/>
              <w:left w:val="nil"/>
              <w:bottom w:val="single" w:sz="8" w:space="0" w:color="FFFFFF"/>
              <w:right w:val="nil"/>
            </w:tcBorders>
            <w:shd w:val="clear" w:color="auto" w:fill="C6D9F1"/>
            <w:vAlign w:val="center"/>
            <w:hideMark/>
          </w:tcPr>
          <w:p w14:paraId="4031C1AD" w14:textId="77777777" w:rsidR="00D312A6" w:rsidRPr="00796CB3" w:rsidRDefault="00D312A6" w:rsidP="00D312A6">
            <w:pPr>
              <w:spacing w:before="40" w:after="40" w:line="280" w:lineRule="atLeast"/>
              <w:rPr>
                <w:rFonts w:ascii="Public Sans" w:eastAsia="Arial" w:hAnsi="Public Sans"/>
                <w:b/>
                <w:szCs w:val="22"/>
              </w:rPr>
            </w:pPr>
            <w:r w:rsidRPr="00796CB3">
              <w:rPr>
                <w:rFonts w:ascii="Public Sans" w:eastAsia="Arial" w:hAnsi="Public Sans"/>
                <w:b/>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FDFDEE4" w14:textId="77777777" w:rsidR="00D312A6" w:rsidRPr="00796CB3" w:rsidRDefault="00D312A6" w:rsidP="00D312A6">
            <w:pPr>
              <w:spacing w:before="40" w:after="40" w:line="280" w:lineRule="atLeast"/>
              <w:rPr>
                <w:rFonts w:ascii="Public Sans" w:eastAsia="Arial" w:hAnsi="Public Sans"/>
                <w:szCs w:val="22"/>
              </w:rPr>
            </w:pPr>
            <w:r w:rsidRPr="00796CB3">
              <w:rPr>
                <w:rFonts w:ascii="Public Sans" w:eastAsia="Arial" w:hAnsi="Public Sans"/>
                <w:szCs w:val="22"/>
              </w:rPr>
              <w:t>139999</w:t>
            </w:r>
          </w:p>
        </w:tc>
      </w:tr>
      <w:tr w:rsidR="00D312A6" w:rsidRPr="00796CB3" w14:paraId="108329C6" w14:textId="77777777" w:rsidTr="009A7924">
        <w:tc>
          <w:tcPr>
            <w:tcW w:w="3601" w:type="dxa"/>
            <w:tcBorders>
              <w:top w:val="single" w:sz="8" w:space="0" w:color="FFFFFF"/>
              <w:left w:val="nil"/>
              <w:bottom w:val="single" w:sz="8" w:space="0" w:color="FFFFFF"/>
              <w:right w:val="nil"/>
            </w:tcBorders>
            <w:shd w:val="clear" w:color="auto" w:fill="C6D9F1"/>
            <w:vAlign w:val="center"/>
            <w:hideMark/>
          </w:tcPr>
          <w:p w14:paraId="166CC910" w14:textId="77777777" w:rsidR="00D312A6" w:rsidRPr="00796CB3" w:rsidRDefault="00D312A6" w:rsidP="00D312A6">
            <w:pPr>
              <w:spacing w:before="40" w:after="40" w:line="280" w:lineRule="atLeast"/>
              <w:rPr>
                <w:rFonts w:ascii="Public Sans" w:eastAsia="Arial" w:hAnsi="Public Sans"/>
                <w:b/>
                <w:szCs w:val="22"/>
              </w:rPr>
            </w:pPr>
            <w:r w:rsidRPr="00796CB3">
              <w:rPr>
                <w:rFonts w:ascii="Public Sans" w:eastAsia="Arial" w:hAnsi="Public Sans"/>
                <w:b/>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666A210F" w14:textId="77777777" w:rsidR="00D312A6" w:rsidRPr="00796CB3" w:rsidRDefault="00D312A6" w:rsidP="00D312A6">
            <w:pPr>
              <w:spacing w:before="40" w:after="40" w:line="280" w:lineRule="atLeast"/>
              <w:rPr>
                <w:rFonts w:ascii="Public Sans" w:eastAsia="Arial" w:hAnsi="Public Sans"/>
                <w:szCs w:val="22"/>
              </w:rPr>
            </w:pPr>
            <w:r w:rsidRPr="00796CB3">
              <w:rPr>
                <w:rFonts w:ascii="Public Sans" w:eastAsia="Arial" w:hAnsi="Public Sans"/>
                <w:szCs w:val="22"/>
              </w:rPr>
              <w:t>2119192</w:t>
            </w:r>
          </w:p>
        </w:tc>
      </w:tr>
      <w:tr w:rsidR="00D312A6" w:rsidRPr="00796CB3" w14:paraId="72EC030C" w14:textId="77777777" w:rsidTr="009A7924">
        <w:tc>
          <w:tcPr>
            <w:tcW w:w="3601" w:type="dxa"/>
            <w:tcBorders>
              <w:top w:val="single" w:sz="8" w:space="0" w:color="FFFFFF"/>
              <w:left w:val="nil"/>
              <w:bottom w:val="single" w:sz="8" w:space="0" w:color="FFFFFF"/>
              <w:right w:val="nil"/>
            </w:tcBorders>
            <w:shd w:val="clear" w:color="auto" w:fill="C6D9F1"/>
            <w:vAlign w:val="center"/>
            <w:hideMark/>
          </w:tcPr>
          <w:p w14:paraId="12E644EF" w14:textId="77777777" w:rsidR="00D312A6" w:rsidRPr="00796CB3" w:rsidRDefault="00D312A6" w:rsidP="00D312A6">
            <w:pPr>
              <w:spacing w:before="40" w:after="40" w:line="280" w:lineRule="atLeast"/>
              <w:rPr>
                <w:rFonts w:ascii="Public Sans" w:eastAsia="Arial" w:hAnsi="Public Sans"/>
                <w:b/>
                <w:szCs w:val="22"/>
              </w:rPr>
            </w:pPr>
            <w:r w:rsidRPr="00796CB3">
              <w:rPr>
                <w:rFonts w:ascii="Public Sans" w:eastAsia="Arial" w:hAnsi="Public Sans"/>
                <w:b/>
                <w:szCs w:val="22"/>
              </w:rPr>
              <w:t>Date of Approval</w:t>
            </w:r>
          </w:p>
        </w:tc>
        <w:tc>
          <w:tcPr>
            <w:tcW w:w="4394" w:type="dxa"/>
            <w:tcBorders>
              <w:top w:val="single" w:sz="8" w:space="0" w:color="FFFFFF"/>
              <w:left w:val="nil"/>
              <w:bottom w:val="single" w:sz="8" w:space="0" w:color="FFFFFF"/>
              <w:right w:val="nil"/>
            </w:tcBorders>
            <w:shd w:val="clear" w:color="auto" w:fill="C6D9F1"/>
          </w:tcPr>
          <w:p w14:paraId="26EF3A8D" w14:textId="5FD1E159" w:rsidR="00D312A6" w:rsidRPr="00796CB3" w:rsidRDefault="002E1645" w:rsidP="00D312A6">
            <w:pPr>
              <w:spacing w:before="40" w:after="40" w:line="280" w:lineRule="atLeast"/>
              <w:rPr>
                <w:rFonts w:ascii="Public Sans" w:eastAsia="Arial" w:hAnsi="Public Sans"/>
                <w:szCs w:val="22"/>
              </w:rPr>
            </w:pPr>
            <w:r>
              <w:rPr>
                <w:rFonts w:ascii="Public Sans" w:eastAsia="Arial" w:hAnsi="Public Sans"/>
                <w:szCs w:val="22"/>
              </w:rPr>
              <w:t>21 January 2025</w:t>
            </w:r>
          </w:p>
        </w:tc>
        <w:tc>
          <w:tcPr>
            <w:tcW w:w="2561" w:type="dxa"/>
            <w:tcBorders>
              <w:top w:val="single" w:sz="8" w:space="0" w:color="FFFFFF"/>
              <w:left w:val="nil"/>
              <w:bottom w:val="single" w:sz="8" w:space="0" w:color="FFFFFF"/>
              <w:right w:val="nil"/>
            </w:tcBorders>
            <w:shd w:val="clear" w:color="auto" w:fill="C6D9F1"/>
          </w:tcPr>
          <w:p w14:paraId="42A5EFC4" w14:textId="2FE207D1" w:rsidR="00D312A6" w:rsidRPr="00796CB3" w:rsidRDefault="00D312A6" w:rsidP="00D312A6">
            <w:pPr>
              <w:spacing w:before="40" w:after="40" w:line="280" w:lineRule="atLeast"/>
              <w:rPr>
                <w:rFonts w:ascii="Public Sans" w:eastAsia="Arial" w:hAnsi="Public Sans"/>
                <w:b/>
                <w:szCs w:val="22"/>
              </w:rPr>
            </w:pPr>
            <w:r w:rsidRPr="00796CB3">
              <w:rPr>
                <w:rFonts w:ascii="Public Sans" w:eastAsia="Arial" w:hAnsi="Public Sans"/>
                <w:b/>
                <w:szCs w:val="22"/>
              </w:rPr>
              <w:t xml:space="preserve">Ref: </w:t>
            </w:r>
            <w:r w:rsidR="002E1645" w:rsidRPr="002E1645">
              <w:rPr>
                <w:rFonts w:ascii="Public Sans" w:eastAsia="Arial" w:hAnsi="Public Sans"/>
                <w:b/>
                <w:szCs w:val="22"/>
              </w:rPr>
              <w:t>DSPA 011</w:t>
            </w:r>
          </w:p>
        </w:tc>
      </w:tr>
      <w:tr w:rsidR="00D312A6" w:rsidRPr="00796CB3" w14:paraId="63833739" w14:textId="77777777" w:rsidTr="009A7924">
        <w:tc>
          <w:tcPr>
            <w:tcW w:w="3601" w:type="dxa"/>
            <w:tcBorders>
              <w:top w:val="single" w:sz="8" w:space="0" w:color="FFFFFF"/>
              <w:left w:val="nil"/>
              <w:bottom w:val="single" w:sz="8" w:space="0" w:color="auto"/>
              <w:right w:val="nil"/>
            </w:tcBorders>
            <w:shd w:val="clear" w:color="auto" w:fill="C6D9F1"/>
            <w:vAlign w:val="center"/>
            <w:hideMark/>
          </w:tcPr>
          <w:p w14:paraId="633DE32F" w14:textId="77777777" w:rsidR="00D312A6" w:rsidRPr="00796CB3" w:rsidRDefault="00D312A6" w:rsidP="00D312A6">
            <w:pPr>
              <w:spacing w:before="40" w:after="40" w:line="280" w:lineRule="atLeast"/>
              <w:rPr>
                <w:rFonts w:ascii="Public Sans" w:eastAsia="Arial" w:hAnsi="Public Sans"/>
                <w:b/>
                <w:szCs w:val="22"/>
              </w:rPr>
            </w:pPr>
            <w:r w:rsidRPr="00796CB3">
              <w:rPr>
                <w:rFonts w:ascii="Public Sans" w:eastAsia="Arial" w:hAnsi="Public Sans"/>
                <w:b/>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8417DC8" w14:textId="77777777" w:rsidR="00D312A6" w:rsidRPr="00796CB3" w:rsidRDefault="00D312A6" w:rsidP="00D312A6">
            <w:pPr>
              <w:spacing w:before="40" w:after="40" w:line="280" w:lineRule="atLeast"/>
              <w:rPr>
                <w:rFonts w:ascii="Public Sans" w:eastAsia="Arial" w:hAnsi="Public Sans"/>
                <w:szCs w:val="22"/>
              </w:rPr>
            </w:pPr>
            <w:r w:rsidRPr="00796CB3">
              <w:rPr>
                <w:rFonts w:ascii="Public Sans" w:eastAsia="Arial" w:hAnsi="Public Sans"/>
                <w:szCs w:val="22"/>
              </w:rPr>
              <w:t>www.dcj.nsw.gov.au</w:t>
            </w:r>
          </w:p>
        </w:tc>
      </w:tr>
    </w:tbl>
    <w:p w14:paraId="754CCDB1" w14:textId="77777777" w:rsidR="002850BC" w:rsidRPr="00796CB3" w:rsidRDefault="002850BC" w:rsidP="002850BC">
      <w:pPr>
        <w:jc w:val="both"/>
        <w:rPr>
          <w:rFonts w:ascii="Public Sans" w:hAnsi="Public Sans" w:cstheme="minorHAnsi"/>
          <w:b/>
          <w:i/>
          <w:color w:val="FF0000"/>
        </w:rPr>
      </w:pPr>
      <w:r w:rsidRPr="00796CB3">
        <w:rPr>
          <w:rFonts w:ascii="Public Sans" w:hAnsi="Public Sans" w:cstheme="minorHAnsi"/>
          <w:b/>
          <w:i/>
        </w:rPr>
        <w:t xml:space="preserve">Please see job notes and/or advertisement for more information on specific role qualification requirements and relevant experience. </w:t>
      </w:r>
    </w:p>
    <w:p w14:paraId="1E7BE308" w14:textId="77777777" w:rsidR="002850BC" w:rsidRPr="00796CB3" w:rsidRDefault="002850BC" w:rsidP="002850BC">
      <w:pPr>
        <w:pStyle w:val="Heading1"/>
        <w:spacing w:line="240" w:lineRule="auto"/>
        <w:rPr>
          <w:rFonts w:ascii="Public Sans" w:hAnsi="Public Sans" w:cstheme="minorHAnsi"/>
          <w:b/>
          <w:bCs/>
          <w:color w:val="auto"/>
          <w:sz w:val="24"/>
          <w:szCs w:val="24"/>
        </w:rPr>
      </w:pPr>
      <w:r w:rsidRPr="00796CB3">
        <w:rPr>
          <w:rFonts w:ascii="Public Sans" w:hAnsi="Public Sans" w:cstheme="minorHAnsi"/>
          <w:b/>
          <w:bCs/>
          <w:color w:val="auto"/>
          <w:sz w:val="24"/>
          <w:szCs w:val="24"/>
        </w:rPr>
        <w:t>Agency overview</w:t>
      </w:r>
    </w:p>
    <w:p w14:paraId="11C17AC2" w14:textId="77777777" w:rsidR="002850BC" w:rsidRPr="00796CB3" w:rsidRDefault="002850BC" w:rsidP="002850BC">
      <w:pPr>
        <w:jc w:val="both"/>
        <w:rPr>
          <w:rFonts w:ascii="Public Sans" w:hAnsi="Public Sans" w:cs="Arial"/>
        </w:rPr>
      </w:pPr>
      <w:bookmarkStart w:id="1" w:name="_Hlk167958097"/>
      <w:r w:rsidRPr="00796CB3">
        <w:rPr>
          <w:rFonts w:ascii="Public Sans" w:hAnsi="Public Sans" w:cs="Arial"/>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468F1794" w14:textId="77777777" w:rsidR="002850BC" w:rsidRPr="00796CB3" w:rsidRDefault="002850BC" w:rsidP="002850BC">
      <w:pPr>
        <w:jc w:val="both"/>
        <w:rPr>
          <w:rFonts w:ascii="Public Sans" w:hAnsi="Public Sans" w:cs="Arial"/>
        </w:rPr>
      </w:pPr>
      <w:r w:rsidRPr="00796CB3">
        <w:rPr>
          <w:rFonts w:ascii="Public Sans" w:hAnsi="Public Sans" w:cs="Arial"/>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1"/>
    <w:p w14:paraId="6E1867E9" w14:textId="77777777" w:rsidR="00D312A6" w:rsidRPr="00796CB3" w:rsidRDefault="00D312A6" w:rsidP="00D312A6">
      <w:pPr>
        <w:jc w:val="both"/>
        <w:rPr>
          <w:rFonts w:ascii="Public Sans" w:eastAsia="Arial" w:hAnsi="Public Sans" w:cs="Arial"/>
          <w:iCs/>
        </w:rPr>
      </w:pPr>
    </w:p>
    <w:p w14:paraId="39573ED8" w14:textId="77777777" w:rsidR="00D312A6" w:rsidRPr="00796CB3" w:rsidRDefault="00D312A6" w:rsidP="00D312A6">
      <w:pPr>
        <w:keepNext/>
        <w:spacing w:line="240" w:lineRule="auto"/>
        <w:outlineLvl w:val="0"/>
        <w:rPr>
          <w:rFonts w:ascii="Public Sans" w:eastAsia="Arial" w:hAnsi="Public Sans" w:cs="Arial"/>
          <w:b/>
          <w:bCs/>
          <w:kern w:val="32"/>
          <w:sz w:val="24"/>
          <w:szCs w:val="24"/>
        </w:rPr>
      </w:pPr>
      <w:r w:rsidRPr="00796CB3">
        <w:rPr>
          <w:rFonts w:ascii="Public Sans" w:eastAsia="Arial" w:hAnsi="Public Sans" w:cs="Arial"/>
          <w:b/>
          <w:bCs/>
          <w:kern w:val="32"/>
          <w:sz w:val="24"/>
          <w:szCs w:val="24"/>
        </w:rPr>
        <w:t>Primary purpose of the role</w:t>
      </w:r>
    </w:p>
    <w:p w14:paraId="613E2CD1" w14:textId="58F393DD" w:rsidR="00D312A6" w:rsidRPr="00796CB3" w:rsidRDefault="00D312A6" w:rsidP="00D312A6">
      <w:pPr>
        <w:spacing w:after="0"/>
        <w:rPr>
          <w:rFonts w:ascii="Public Sans" w:eastAsia="Arial" w:hAnsi="Public Sans" w:cs="Arial"/>
          <w:szCs w:val="22"/>
        </w:rPr>
      </w:pPr>
      <w:r w:rsidRPr="00796CB3">
        <w:rPr>
          <w:rFonts w:ascii="Public Sans" w:eastAsia="Arial" w:hAnsi="Public Sans" w:cs="Arial"/>
          <w:szCs w:val="22"/>
        </w:rPr>
        <w:t xml:space="preserve">Deliver, </w:t>
      </w:r>
      <w:proofErr w:type="gramStart"/>
      <w:r w:rsidRPr="00796CB3">
        <w:rPr>
          <w:rFonts w:ascii="Public Sans" w:eastAsia="Arial" w:hAnsi="Public Sans" w:cs="Arial"/>
          <w:szCs w:val="22"/>
        </w:rPr>
        <w:t>plan</w:t>
      </w:r>
      <w:proofErr w:type="gramEnd"/>
      <w:r w:rsidRPr="00796CB3">
        <w:rPr>
          <w:rFonts w:ascii="Public Sans" w:eastAsia="Arial" w:hAnsi="Public Sans" w:cs="Arial"/>
          <w:szCs w:val="22"/>
        </w:rPr>
        <w:t xml:space="preserve"> and coordinate complex projects within agreed timelines and budgets, manage and lead staff</w:t>
      </w:r>
      <w:r w:rsidR="009A54B2" w:rsidRPr="00796CB3">
        <w:rPr>
          <w:rFonts w:ascii="Public Sans" w:eastAsia="Arial" w:hAnsi="Public Sans" w:cs="Arial"/>
          <w:szCs w:val="22"/>
        </w:rPr>
        <w:t xml:space="preserve"> </w:t>
      </w:r>
      <w:r w:rsidRPr="00796CB3">
        <w:rPr>
          <w:rFonts w:ascii="Public Sans" w:eastAsia="Arial" w:hAnsi="Public Sans" w:cs="Arial"/>
          <w:szCs w:val="22"/>
        </w:rPr>
        <w:t>and maintain and build stakeholder relationships in order to achieve DCJ strategic objectives.</w:t>
      </w:r>
    </w:p>
    <w:p w14:paraId="294A4297" w14:textId="77777777" w:rsidR="00D312A6" w:rsidRPr="00796CB3" w:rsidRDefault="00D312A6" w:rsidP="00D312A6">
      <w:pPr>
        <w:keepNext/>
        <w:spacing w:before="40" w:line="400" w:lineRule="atLeast"/>
        <w:outlineLvl w:val="0"/>
        <w:rPr>
          <w:rFonts w:ascii="Public Sans" w:eastAsia="Arial" w:hAnsi="Public Sans" w:cs="Arial"/>
          <w:b/>
          <w:bCs/>
          <w:kern w:val="32"/>
          <w:sz w:val="24"/>
          <w:szCs w:val="24"/>
        </w:rPr>
      </w:pPr>
      <w:bookmarkStart w:id="2" w:name="Purpose"/>
      <w:bookmarkEnd w:id="2"/>
      <w:r w:rsidRPr="00796CB3">
        <w:rPr>
          <w:rFonts w:ascii="Public Sans" w:eastAsia="Arial" w:hAnsi="Public Sans" w:cs="Arial"/>
          <w:b/>
          <w:bCs/>
          <w:kern w:val="32"/>
          <w:sz w:val="24"/>
          <w:szCs w:val="24"/>
        </w:rPr>
        <w:t>Key accountabilities</w:t>
      </w:r>
    </w:p>
    <w:p w14:paraId="20E96D94" w14:textId="77777777" w:rsidR="00D312A6" w:rsidRPr="00796CB3" w:rsidRDefault="00D312A6" w:rsidP="00D312A6">
      <w:pPr>
        <w:numPr>
          <w:ilvl w:val="0"/>
          <w:numId w:val="5"/>
        </w:numPr>
        <w:spacing w:before="120" w:line="240" w:lineRule="auto"/>
        <w:jc w:val="both"/>
        <w:rPr>
          <w:rFonts w:ascii="Public Sans" w:eastAsia="Arial" w:hAnsi="Public Sans" w:cs="Arial"/>
          <w:bCs/>
        </w:rPr>
      </w:pPr>
      <w:r w:rsidRPr="00796CB3">
        <w:rPr>
          <w:rFonts w:ascii="Public Sans" w:eastAsia="Arial" w:hAnsi="Public Sans" w:cs="Arial"/>
          <w:bCs/>
        </w:rPr>
        <w:t>Manage resources, budgets, assets, projects and staffing to maximise achievement of goals and to ensure staff have the required levels of skills and performance.</w:t>
      </w:r>
    </w:p>
    <w:p w14:paraId="361D8E9F" w14:textId="77777777" w:rsidR="00D312A6" w:rsidRPr="00796CB3" w:rsidRDefault="00D312A6" w:rsidP="00D312A6">
      <w:pPr>
        <w:numPr>
          <w:ilvl w:val="0"/>
          <w:numId w:val="5"/>
        </w:numPr>
        <w:spacing w:before="120" w:line="240" w:lineRule="auto"/>
        <w:jc w:val="both"/>
        <w:rPr>
          <w:rFonts w:ascii="Public Sans" w:eastAsia="Arial" w:hAnsi="Public Sans" w:cs="Arial"/>
          <w:bCs/>
        </w:rPr>
      </w:pPr>
      <w:r w:rsidRPr="00796CB3">
        <w:rPr>
          <w:rFonts w:ascii="Public Sans" w:eastAsia="Arial" w:hAnsi="Public Sans" w:cs="Arial"/>
          <w:bCs/>
        </w:rPr>
        <w:t xml:space="preserve">Provide operational direction and leadership to establish and maintain an outcome-oriented culture of teamwork, </w:t>
      </w:r>
      <w:proofErr w:type="gramStart"/>
      <w:r w:rsidRPr="00796CB3">
        <w:rPr>
          <w:rFonts w:ascii="Public Sans" w:eastAsia="Arial" w:hAnsi="Public Sans" w:cs="Arial"/>
          <w:bCs/>
        </w:rPr>
        <w:t>achievement</w:t>
      </w:r>
      <w:proofErr w:type="gramEnd"/>
      <w:r w:rsidRPr="00796CB3">
        <w:rPr>
          <w:rFonts w:ascii="Public Sans" w:eastAsia="Arial" w:hAnsi="Public Sans" w:cs="Arial"/>
          <w:bCs/>
        </w:rPr>
        <w:t xml:space="preserve"> and accountability.</w:t>
      </w:r>
    </w:p>
    <w:p w14:paraId="26F54B05" w14:textId="3AA10FF2" w:rsidR="00D312A6" w:rsidRPr="00796CB3" w:rsidRDefault="00D312A6" w:rsidP="00D312A6">
      <w:pPr>
        <w:numPr>
          <w:ilvl w:val="0"/>
          <w:numId w:val="5"/>
        </w:numPr>
        <w:spacing w:before="120" w:line="240" w:lineRule="auto"/>
        <w:jc w:val="both"/>
        <w:rPr>
          <w:rFonts w:ascii="Public Sans" w:eastAsia="Arial" w:hAnsi="Public Sans" w:cs="Arial"/>
          <w:bCs/>
        </w:rPr>
      </w:pPr>
      <w:r w:rsidRPr="00796CB3">
        <w:rPr>
          <w:rFonts w:ascii="Public Sans" w:eastAsia="Arial" w:hAnsi="Public Sans" w:cs="Arial"/>
          <w:bCs/>
        </w:rPr>
        <w:t xml:space="preserve">Provide leadership, including financial planning, to effectively manage the business unit in a manner consistent with the strategic direction of the </w:t>
      </w:r>
      <w:r w:rsidR="002E1645" w:rsidRPr="00796CB3">
        <w:rPr>
          <w:rFonts w:ascii="Public Sans" w:eastAsia="Arial" w:hAnsi="Public Sans" w:cs="Arial"/>
          <w:bCs/>
        </w:rPr>
        <w:t>organisation!</w:t>
      </w:r>
    </w:p>
    <w:p w14:paraId="2B4BCFD1" w14:textId="77777777" w:rsidR="00D312A6" w:rsidRPr="00796CB3" w:rsidRDefault="00D312A6" w:rsidP="00D312A6">
      <w:pPr>
        <w:numPr>
          <w:ilvl w:val="0"/>
          <w:numId w:val="5"/>
        </w:numPr>
        <w:spacing w:before="120" w:line="240" w:lineRule="auto"/>
        <w:jc w:val="both"/>
        <w:rPr>
          <w:rFonts w:ascii="Public Sans" w:eastAsia="Arial" w:hAnsi="Public Sans" w:cs="Arial"/>
          <w:bCs/>
        </w:rPr>
      </w:pPr>
      <w:r w:rsidRPr="00796CB3">
        <w:rPr>
          <w:rFonts w:ascii="Public Sans" w:eastAsia="Arial" w:hAnsi="Public Sans" w:cs="Arial"/>
          <w:bCs/>
        </w:rPr>
        <w:t>Ensure effective operations and cost-effective use of organisation’s resources.</w:t>
      </w:r>
    </w:p>
    <w:p w14:paraId="167045F7" w14:textId="77777777" w:rsidR="00D312A6" w:rsidRPr="00796CB3" w:rsidRDefault="00D312A6" w:rsidP="00D312A6">
      <w:pPr>
        <w:numPr>
          <w:ilvl w:val="0"/>
          <w:numId w:val="5"/>
        </w:numPr>
        <w:spacing w:before="120" w:line="240" w:lineRule="auto"/>
        <w:jc w:val="both"/>
        <w:rPr>
          <w:rFonts w:ascii="Public Sans" w:eastAsia="Arial" w:hAnsi="Public Sans" w:cs="Arial"/>
          <w:bCs/>
        </w:rPr>
      </w:pPr>
      <w:r w:rsidRPr="00796CB3">
        <w:rPr>
          <w:rFonts w:ascii="Public Sans" w:eastAsia="Arial" w:hAnsi="Public Sans" w:cs="Arial"/>
          <w:bCs/>
        </w:rPr>
        <w:t xml:space="preserve">Provide guidance, </w:t>
      </w:r>
      <w:proofErr w:type="gramStart"/>
      <w:r w:rsidRPr="00796CB3">
        <w:rPr>
          <w:rFonts w:ascii="Public Sans" w:eastAsia="Arial" w:hAnsi="Public Sans" w:cs="Arial"/>
          <w:bCs/>
        </w:rPr>
        <w:t>support</w:t>
      </w:r>
      <w:proofErr w:type="gramEnd"/>
      <w:r w:rsidRPr="00796CB3">
        <w:rPr>
          <w:rFonts w:ascii="Public Sans" w:eastAsia="Arial" w:hAnsi="Public Sans" w:cs="Arial"/>
          <w:bCs/>
        </w:rPr>
        <w:t xml:space="preserve"> and point of contact for staff in the business unit on DJC policies and procedures that impact on the operation of the Business area.</w:t>
      </w:r>
    </w:p>
    <w:p w14:paraId="6C38E1AE" w14:textId="77777777" w:rsidR="00D312A6" w:rsidRPr="00796CB3" w:rsidRDefault="00D312A6" w:rsidP="00D312A6">
      <w:pPr>
        <w:numPr>
          <w:ilvl w:val="0"/>
          <w:numId w:val="5"/>
        </w:numPr>
        <w:spacing w:before="120" w:line="240" w:lineRule="auto"/>
        <w:jc w:val="both"/>
        <w:rPr>
          <w:rFonts w:ascii="Public Sans" w:eastAsia="Arial" w:hAnsi="Public Sans" w:cs="Arial"/>
          <w:bCs/>
        </w:rPr>
      </w:pPr>
      <w:r w:rsidRPr="00796CB3">
        <w:rPr>
          <w:rFonts w:ascii="Public Sans" w:eastAsia="Arial" w:hAnsi="Public Sans" w:cs="Arial"/>
          <w:bCs/>
        </w:rPr>
        <w:lastRenderedPageBreak/>
        <w:t>Provide proactive and evidence-based expert advice and reports to the Director and/or the Executive Director to ensure business unit’s matters that impact current business and future decision-making are fully considered.</w:t>
      </w:r>
    </w:p>
    <w:p w14:paraId="5D36BEF4" w14:textId="77777777" w:rsidR="00D312A6" w:rsidRPr="00796CB3" w:rsidRDefault="00D312A6" w:rsidP="00D312A6">
      <w:pPr>
        <w:numPr>
          <w:ilvl w:val="0"/>
          <w:numId w:val="5"/>
        </w:numPr>
        <w:spacing w:before="120" w:line="240" w:lineRule="auto"/>
        <w:jc w:val="both"/>
        <w:rPr>
          <w:rFonts w:ascii="Public Sans" w:eastAsia="Arial" w:hAnsi="Public Sans" w:cs="Arial"/>
          <w:bCs/>
        </w:rPr>
      </w:pPr>
      <w:r w:rsidRPr="00796CB3">
        <w:rPr>
          <w:rFonts w:ascii="Public Sans" w:eastAsia="Arial" w:hAnsi="Public Sans" w:cs="Arial"/>
          <w:bCs/>
        </w:rPr>
        <w:t>Seek out and actively manage key internal and external stakeholder relationships based on open and regular discussions and feedback to ensure effective interface between program development, planning, service design and policy implementation.</w:t>
      </w:r>
    </w:p>
    <w:p w14:paraId="18488277" w14:textId="77777777" w:rsidR="00D312A6" w:rsidRPr="00796CB3" w:rsidRDefault="00D312A6" w:rsidP="00D312A6">
      <w:pPr>
        <w:numPr>
          <w:ilvl w:val="0"/>
          <w:numId w:val="5"/>
        </w:numPr>
        <w:spacing w:before="120" w:line="240" w:lineRule="auto"/>
        <w:jc w:val="both"/>
        <w:rPr>
          <w:rFonts w:ascii="Public Sans" w:eastAsia="Arial" w:hAnsi="Public Sans" w:cs="Arial"/>
          <w:bCs/>
        </w:rPr>
      </w:pPr>
      <w:r w:rsidRPr="00796CB3">
        <w:rPr>
          <w:rFonts w:ascii="Public Sans" w:eastAsia="Arial" w:hAnsi="Public Sans" w:cs="Arial"/>
          <w:bCs/>
        </w:rPr>
        <w:t>Lead and drive team management, work planning, coaching and professional development initiatives to align resources and deliver priorities.</w:t>
      </w:r>
    </w:p>
    <w:p w14:paraId="30C1D152" w14:textId="77777777" w:rsidR="00D312A6" w:rsidRPr="00796CB3" w:rsidRDefault="00D312A6" w:rsidP="00D312A6">
      <w:pPr>
        <w:keepNext/>
        <w:spacing w:line="400" w:lineRule="atLeast"/>
        <w:outlineLvl w:val="0"/>
        <w:rPr>
          <w:rFonts w:ascii="Public Sans" w:eastAsia="Arial" w:hAnsi="Public Sans" w:cs="Arial"/>
          <w:b/>
          <w:bCs/>
          <w:kern w:val="32"/>
          <w:sz w:val="24"/>
          <w:szCs w:val="24"/>
        </w:rPr>
      </w:pPr>
      <w:bookmarkStart w:id="3" w:name="Accountabilities"/>
      <w:bookmarkEnd w:id="3"/>
      <w:r w:rsidRPr="00796CB3">
        <w:rPr>
          <w:rFonts w:ascii="Public Sans" w:eastAsia="Arial" w:hAnsi="Public Sans" w:cs="Arial"/>
          <w:b/>
          <w:bCs/>
          <w:kern w:val="32"/>
          <w:sz w:val="24"/>
          <w:szCs w:val="24"/>
        </w:rPr>
        <w:t>Key challenges</w:t>
      </w:r>
    </w:p>
    <w:p w14:paraId="3D14B2D2" w14:textId="5C7AE355" w:rsidR="00F56E8A" w:rsidRPr="00796CB3" w:rsidRDefault="00F56E8A" w:rsidP="002850BC">
      <w:pPr>
        <w:numPr>
          <w:ilvl w:val="0"/>
          <w:numId w:val="5"/>
        </w:numPr>
        <w:spacing w:before="120" w:line="240" w:lineRule="auto"/>
        <w:jc w:val="both"/>
        <w:rPr>
          <w:rFonts w:ascii="Public Sans" w:eastAsia="Arial" w:hAnsi="Public Sans" w:cs="Arial"/>
          <w:bCs/>
        </w:rPr>
      </w:pPr>
      <w:bookmarkStart w:id="4" w:name="Challenges"/>
      <w:bookmarkEnd w:id="4"/>
      <w:r w:rsidRPr="00796CB3">
        <w:rPr>
          <w:rFonts w:ascii="Public Sans" w:eastAsia="Arial" w:hAnsi="Public Sans" w:cs="Arial"/>
          <w:bCs/>
        </w:rPr>
        <w:t>Provision of insightful reporting on a range of complex issues in an environment characterised by competing priorities, while ensuring that stringent deadlines for reporting to Executives and Ministers are met.</w:t>
      </w:r>
    </w:p>
    <w:p w14:paraId="6D99EE1A" w14:textId="77777777" w:rsidR="00FE0F71" w:rsidRPr="00796CB3" w:rsidRDefault="00FE0F71" w:rsidP="002850BC">
      <w:pPr>
        <w:numPr>
          <w:ilvl w:val="0"/>
          <w:numId w:val="5"/>
        </w:numPr>
        <w:spacing w:before="120" w:line="240" w:lineRule="auto"/>
        <w:jc w:val="both"/>
        <w:rPr>
          <w:rFonts w:ascii="Public Sans" w:eastAsia="Arial" w:hAnsi="Public Sans" w:cs="Arial"/>
          <w:bCs/>
        </w:rPr>
      </w:pPr>
      <w:r w:rsidRPr="00796CB3">
        <w:rPr>
          <w:rFonts w:ascii="Public Sans" w:eastAsia="Arial" w:hAnsi="Public Sans" w:cs="Arial"/>
          <w:bCs/>
        </w:rPr>
        <w:t>Identifying emerging issues and suggesting potential improvements to business processes and workflows in consultation with external and internal stakeholders in an environment of ongoing change.</w:t>
      </w:r>
    </w:p>
    <w:p w14:paraId="157B35D6" w14:textId="67927E05" w:rsidR="00DF7640" w:rsidRPr="00796CB3" w:rsidRDefault="00DF7640" w:rsidP="002850BC">
      <w:pPr>
        <w:numPr>
          <w:ilvl w:val="0"/>
          <w:numId w:val="5"/>
        </w:numPr>
        <w:spacing w:before="120" w:line="240" w:lineRule="auto"/>
        <w:jc w:val="both"/>
        <w:rPr>
          <w:rFonts w:ascii="Public Sans" w:eastAsia="Arial" w:hAnsi="Public Sans" w:cs="Arial"/>
          <w:bCs/>
        </w:rPr>
      </w:pPr>
      <w:r w:rsidRPr="00796CB3">
        <w:rPr>
          <w:rFonts w:ascii="Public Sans" w:eastAsia="Arial" w:hAnsi="Public Sans" w:cs="Arial"/>
          <w:bCs/>
        </w:rPr>
        <w:t xml:space="preserve">Leading, motivating and driving transformational strategic change across DCJ to improve </w:t>
      </w:r>
      <w:r w:rsidR="00B97BC8" w:rsidRPr="00796CB3">
        <w:rPr>
          <w:rFonts w:ascii="Public Sans" w:eastAsia="Arial" w:hAnsi="Public Sans" w:cs="Arial"/>
          <w:bCs/>
        </w:rPr>
        <w:t>take up and use of services and advice of SIR in ministerial workflow and reporting functions</w:t>
      </w:r>
      <w:r w:rsidRPr="00796CB3">
        <w:rPr>
          <w:rFonts w:ascii="Public Sans" w:eastAsia="Arial" w:hAnsi="Public Sans" w:cs="Arial"/>
          <w:bCs/>
        </w:rPr>
        <w:t>.</w:t>
      </w:r>
    </w:p>
    <w:p w14:paraId="4B8BB4B6" w14:textId="77777777" w:rsidR="002850BC" w:rsidRPr="00796CB3" w:rsidRDefault="00D312A6" w:rsidP="00B97BC8">
      <w:pPr>
        <w:spacing w:before="120" w:line="240" w:lineRule="auto"/>
        <w:jc w:val="both"/>
        <w:rPr>
          <w:rFonts w:ascii="Public Sans" w:eastAsia="Arial" w:hAnsi="Public Sans" w:cs="Arial"/>
          <w:bCs/>
          <w:color w:val="FF0000"/>
        </w:rPr>
      </w:pPr>
      <w:r w:rsidRPr="00796CB3">
        <w:rPr>
          <w:rFonts w:ascii="Public Sans" w:eastAsia="Arial" w:hAnsi="Public Sans" w:cs="Arial"/>
          <w:bCs/>
          <w:color w:val="FF0000"/>
        </w:rPr>
        <w:t xml:space="preserve"> </w:t>
      </w:r>
    </w:p>
    <w:p w14:paraId="246388AD" w14:textId="538C61AB" w:rsidR="00D312A6" w:rsidRPr="00796CB3" w:rsidRDefault="00D312A6" w:rsidP="00B97BC8">
      <w:pPr>
        <w:spacing w:before="120" w:line="240" w:lineRule="auto"/>
        <w:jc w:val="both"/>
        <w:rPr>
          <w:rFonts w:ascii="Public Sans" w:eastAsia="Arial" w:hAnsi="Public Sans" w:cs="Arial"/>
          <w:b/>
          <w:bCs/>
          <w:kern w:val="32"/>
          <w:sz w:val="24"/>
          <w:szCs w:val="24"/>
        </w:rPr>
      </w:pPr>
      <w:r w:rsidRPr="00796CB3">
        <w:rPr>
          <w:rFonts w:ascii="Public Sans" w:eastAsia="Arial" w:hAnsi="Public Sans" w:cs="Arial"/>
          <w:b/>
          <w:bCs/>
          <w:kern w:val="32"/>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D312A6" w:rsidRPr="00796CB3" w14:paraId="700FE3EE" w14:textId="77777777" w:rsidTr="009A792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97F2480" w14:textId="77777777" w:rsidR="00D312A6" w:rsidRPr="00796CB3" w:rsidRDefault="00D312A6" w:rsidP="00D312A6">
            <w:pPr>
              <w:spacing w:before="40" w:after="40" w:line="280" w:lineRule="atLeast"/>
              <w:rPr>
                <w:rFonts w:ascii="Public Sans" w:eastAsia="Arial" w:hAnsi="Public Sans"/>
                <w:b/>
                <w:color w:val="FFFFFF"/>
                <w:sz w:val="22"/>
                <w:szCs w:val="22"/>
              </w:rPr>
            </w:pPr>
            <w:r w:rsidRPr="00796CB3">
              <w:rPr>
                <w:rFonts w:ascii="Public Sans" w:eastAsia="Arial" w:hAnsi="Public Sans"/>
                <w:b/>
                <w:color w:val="FFFFFF"/>
                <w:sz w:val="22"/>
                <w:szCs w:val="22"/>
              </w:rPr>
              <w:t>Who</w:t>
            </w:r>
          </w:p>
        </w:tc>
        <w:tc>
          <w:tcPr>
            <w:tcW w:w="6946" w:type="dxa"/>
          </w:tcPr>
          <w:p w14:paraId="3DA7F933" w14:textId="77777777" w:rsidR="00D312A6" w:rsidRPr="00796CB3" w:rsidRDefault="00D312A6" w:rsidP="00D312A6">
            <w:pPr>
              <w:spacing w:before="40" w:after="40" w:line="280" w:lineRule="atLeast"/>
              <w:rPr>
                <w:rFonts w:ascii="Public Sans" w:eastAsia="Arial" w:hAnsi="Public Sans"/>
                <w:b/>
                <w:color w:val="FFFFFF"/>
                <w:sz w:val="22"/>
                <w:szCs w:val="22"/>
              </w:rPr>
            </w:pPr>
            <w:r w:rsidRPr="00796CB3">
              <w:rPr>
                <w:rFonts w:ascii="Public Sans" w:eastAsia="Arial" w:hAnsi="Public Sans"/>
                <w:b/>
                <w:color w:val="FFFFFF"/>
                <w:sz w:val="22"/>
                <w:szCs w:val="22"/>
              </w:rPr>
              <w:t>Why</w:t>
            </w:r>
          </w:p>
        </w:tc>
      </w:tr>
      <w:tr w:rsidR="00D312A6" w:rsidRPr="00796CB3" w14:paraId="53AFE2AA" w14:textId="77777777" w:rsidTr="009A7924">
        <w:trPr>
          <w:cantSplit/>
        </w:trPr>
        <w:tc>
          <w:tcPr>
            <w:tcW w:w="3601" w:type="dxa"/>
            <w:tcBorders>
              <w:top w:val="single" w:sz="8" w:space="0" w:color="auto"/>
              <w:bottom w:val="single" w:sz="8" w:space="0" w:color="auto"/>
            </w:tcBorders>
            <w:shd w:val="clear" w:color="auto" w:fill="BCBEC0"/>
          </w:tcPr>
          <w:p w14:paraId="2CA80977" w14:textId="77777777" w:rsidR="00D312A6" w:rsidRPr="00796CB3" w:rsidRDefault="00D312A6" w:rsidP="00D312A6">
            <w:pPr>
              <w:keepNext/>
              <w:spacing w:before="40" w:after="40" w:line="280" w:lineRule="atLeast"/>
              <w:rPr>
                <w:rFonts w:ascii="Public Sans" w:eastAsia="Arial" w:hAnsi="Public Sans"/>
                <w:b/>
                <w:sz w:val="22"/>
                <w:szCs w:val="22"/>
              </w:rPr>
            </w:pPr>
            <w:bookmarkStart w:id="5" w:name="InternalRelationships"/>
            <w:r w:rsidRPr="00796CB3">
              <w:rPr>
                <w:rFonts w:ascii="Public Sans" w:eastAsia="Arial" w:hAnsi="Public Sans"/>
                <w:b/>
                <w:sz w:val="22"/>
                <w:szCs w:val="22"/>
              </w:rPr>
              <w:t>Internal</w:t>
            </w:r>
          </w:p>
        </w:tc>
        <w:tc>
          <w:tcPr>
            <w:tcW w:w="6946" w:type="dxa"/>
            <w:tcBorders>
              <w:top w:val="single" w:sz="8" w:space="0" w:color="auto"/>
              <w:bottom w:val="single" w:sz="8" w:space="0" w:color="auto"/>
            </w:tcBorders>
            <w:shd w:val="clear" w:color="auto" w:fill="BCBEC0"/>
          </w:tcPr>
          <w:p w14:paraId="457FD234" w14:textId="77777777" w:rsidR="00D312A6" w:rsidRPr="00796CB3" w:rsidRDefault="00D312A6" w:rsidP="00D312A6">
            <w:pPr>
              <w:keepNext/>
              <w:spacing w:before="40" w:after="40" w:line="280" w:lineRule="atLeast"/>
              <w:rPr>
                <w:rFonts w:ascii="Public Sans" w:eastAsia="Arial" w:hAnsi="Public Sans"/>
                <w:b/>
                <w:sz w:val="22"/>
                <w:szCs w:val="22"/>
              </w:rPr>
            </w:pPr>
          </w:p>
        </w:tc>
      </w:tr>
      <w:tr w:rsidR="00D312A6" w:rsidRPr="00796CB3" w14:paraId="40573830" w14:textId="77777777" w:rsidTr="009A7924">
        <w:trPr>
          <w:cantSplit/>
        </w:trPr>
        <w:tc>
          <w:tcPr>
            <w:tcW w:w="3601" w:type="dxa"/>
            <w:tcBorders>
              <w:top w:val="single" w:sz="8" w:space="0" w:color="auto"/>
              <w:bottom w:val="single" w:sz="8" w:space="0" w:color="auto"/>
            </w:tcBorders>
            <w:shd w:val="clear" w:color="auto" w:fill="auto"/>
          </w:tcPr>
          <w:p w14:paraId="1D97826E" w14:textId="77777777" w:rsidR="00D312A6" w:rsidRPr="00796CB3" w:rsidRDefault="00D312A6" w:rsidP="00D312A6">
            <w:pPr>
              <w:keepNext/>
              <w:spacing w:before="40" w:after="40" w:line="280" w:lineRule="atLeast"/>
              <w:rPr>
                <w:rFonts w:ascii="Public Sans" w:eastAsia="Arial" w:hAnsi="Public Sans" w:cs="Arial"/>
                <w:color w:val="000000"/>
                <w:sz w:val="22"/>
                <w:szCs w:val="22"/>
              </w:rPr>
            </w:pPr>
            <w:r w:rsidRPr="00796CB3">
              <w:rPr>
                <w:rFonts w:ascii="Public Sans" w:eastAsia="Arial" w:hAnsi="Public Sans" w:cs="Arial"/>
                <w:color w:val="000000"/>
                <w:sz w:val="22"/>
                <w:szCs w:val="22"/>
              </w:rPr>
              <w:t>Line manager</w:t>
            </w:r>
          </w:p>
        </w:tc>
        <w:tc>
          <w:tcPr>
            <w:tcW w:w="6946" w:type="dxa"/>
            <w:tcBorders>
              <w:top w:val="single" w:sz="8" w:space="0" w:color="auto"/>
              <w:bottom w:val="single" w:sz="8" w:space="0" w:color="auto"/>
            </w:tcBorders>
            <w:shd w:val="clear" w:color="auto" w:fill="auto"/>
          </w:tcPr>
          <w:p w14:paraId="5873744D" w14:textId="79AFB04A" w:rsidR="00D312A6" w:rsidRPr="00796CB3" w:rsidRDefault="00D312A6" w:rsidP="00D312A6">
            <w:pPr>
              <w:keepNext/>
              <w:keepLines/>
              <w:numPr>
                <w:ilvl w:val="0"/>
                <w:numId w:val="6"/>
              </w:numPr>
              <w:autoSpaceDE w:val="0"/>
              <w:autoSpaceDN w:val="0"/>
              <w:adjustRightInd w:val="0"/>
              <w:spacing w:before="120" w:after="0" w:line="240" w:lineRule="auto"/>
              <w:contextualSpacing/>
              <w:rPr>
                <w:rFonts w:ascii="Public Sans" w:eastAsia="Arial" w:hAnsi="Public Sans" w:cs="Arial"/>
                <w:sz w:val="22"/>
                <w:szCs w:val="22"/>
              </w:rPr>
            </w:pPr>
            <w:r w:rsidRPr="00796CB3">
              <w:rPr>
                <w:rFonts w:ascii="Public Sans" w:eastAsia="Arial" w:hAnsi="Public Sans" w:cs="Arial"/>
                <w:sz w:val="22"/>
                <w:szCs w:val="22"/>
              </w:rPr>
              <w:t xml:space="preserve">Report directly to Line </w:t>
            </w:r>
            <w:r w:rsidR="002E1645" w:rsidRPr="00796CB3">
              <w:rPr>
                <w:rFonts w:ascii="Public Sans" w:eastAsia="Arial" w:hAnsi="Public Sans" w:cs="Arial"/>
                <w:sz w:val="22"/>
                <w:szCs w:val="22"/>
              </w:rPr>
              <w:t>manager.</w:t>
            </w:r>
          </w:p>
          <w:p w14:paraId="60418C9B" w14:textId="327DA86C" w:rsidR="00D312A6" w:rsidRPr="00796CB3" w:rsidRDefault="00D312A6" w:rsidP="00D312A6">
            <w:pPr>
              <w:keepNext/>
              <w:keepLines/>
              <w:numPr>
                <w:ilvl w:val="0"/>
                <w:numId w:val="6"/>
              </w:numPr>
              <w:autoSpaceDE w:val="0"/>
              <w:autoSpaceDN w:val="0"/>
              <w:adjustRightInd w:val="0"/>
              <w:spacing w:before="120" w:after="0" w:line="240" w:lineRule="auto"/>
              <w:contextualSpacing/>
              <w:rPr>
                <w:rFonts w:ascii="Public Sans" w:eastAsia="Arial" w:hAnsi="Public Sans" w:cs="Arial"/>
                <w:sz w:val="22"/>
                <w:szCs w:val="22"/>
              </w:rPr>
            </w:pPr>
            <w:r w:rsidRPr="00796CB3">
              <w:rPr>
                <w:rFonts w:ascii="Public Sans" w:eastAsia="Arial" w:hAnsi="Public Sans" w:cs="Arial"/>
                <w:sz w:val="22"/>
                <w:szCs w:val="22"/>
              </w:rPr>
              <w:t xml:space="preserve">Seek direction, </w:t>
            </w:r>
            <w:proofErr w:type="gramStart"/>
            <w:r w:rsidRPr="00796CB3">
              <w:rPr>
                <w:rFonts w:ascii="Public Sans" w:eastAsia="Arial" w:hAnsi="Public Sans" w:cs="Arial"/>
                <w:sz w:val="22"/>
                <w:szCs w:val="22"/>
              </w:rPr>
              <w:t>advice</w:t>
            </w:r>
            <w:proofErr w:type="gramEnd"/>
            <w:r w:rsidRPr="00796CB3">
              <w:rPr>
                <w:rFonts w:ascii="Public Sans" w:eastAsia="Arial" w:hAnsi="Public Sans" w:cs="Arial"/>
                <w:sz w:val="22"/>
                <w:szCs w:val="22"/>
              </w:rPr>
              <w:t xml:space="preserve"> and </w:t>
            </w:r>
            <w:r w:rsidR="002E1645" w:rsidRPr="00796CB3">
              <w:rPr>
                <w:rFonts w:ascii="Public Sans" w:eastAsia="Arial" w:hAnsi="Public Sans" w:cs="Arial"/>
                <w:sz w:val="22"/>
                <w:szCs w:val="22"/>
              </w:rPr>
              <w:t>support.</w:t>
            </w:r>
          </w:p>
          <w:p w14:paraId="4DBBFFF5" w14:textId="77777777" w:rsidR="00D312A6" w:rsidRPr="00796CB3" w:rsidRDefault="00D312A6" w:rsidP="00D312A6">
            <w:pPr>
              <w:keepNext/>
              <w:keepLines/>
              <w:numPr>
                <w:ilvl w:val="0"/>
                <w:numId w:val="6"/>
              </w:numPr>
              <w:autoSpaceDE w:val="0"/>
              <w:autoSpaceDN w:val="0"/>
              <w:adjustRightInd w:val="0"/>
              <w:spacing w:before="120" w:after="0" w:line="240" w:lineRule="auto"/>
              <w:contextualSpacing/>
              <w:rPr>
                <w:rFonts w:ascii="Public Sans" w:eastAsia="Arial" w:hAnsi="Public Sans" w:cs="Arial"/>
                <w:sz w:val="22"/>
                <w:szCs w:val="22"/>
              </w:rPr>
            </w:pPr>
            <w:r w:rsidRPr="00796CB3">
              <w:rPr>
                <w:rFonts w:ascii="Public Sans" w:eastAsia="Arial" w:hAnsi="Public Sans" w:cs="Arial"/>
                <w:sz w:val="22"/>
                <w:szCs w:val="22"/>
              </w:rPr>
              <w:t>Provide information and feedback</w:t>
            </w:r>
          </w:p>
        </w:tc>
      </w:tr>
      <w:tr w:rsidR="00D312A6" w:rsidRPr="00796CB3" w14:paraId="64D53550" w14:textId="77777777" w:rsidTr="009A7924">
        <w:trPr>
          <w:cantSplit/>
        </w:trPr>
        <w:tc>
          <w:tcPr>
            <w:tcW w:w="3601" w:type="dxa"/>
            <w:tcBorders>
              <w:top w:val="single" w:sz="8" w:space="0" w:color="auto"/>
              <w:bottom w:val="single" w:sz="8" w:space="0" w:color="auto"/>
            </w:tcBorders>
            <w:shd w:val="clear" w:color="auto" w:fill="auto"/>
          </w:tcPr>
          <w:p w14:paraId="6D136FA3" w14:textId="77777777" w:rsidR="00D312A6" w:rsidRPr="00796CB3" w:rsidRDefault="00D312A6" w:rsidP="00D312A6">
            <w:pPr>
              <w:keepNext/>
              <w:spacing w:before="40" w:after="40" w:line="280" w:lineRule="atLeast"/>
              <w:rPr>
                <w:rFonts w:ascii="Public Sans" w:eastAsia="Arial" w:hAnsi="Public Sans" w:cs="Arial"/>
                <w:color w:val="000000"/>
                <w:sz w:val="22"/>
                <w:szCs w:val="22"/>
              </w:rPr>
            </w:pPr>
            <w:r w:rsidRPr="00796CB3">
              <w:rPr>
                <w:rFonts w:ascii="Public Sans" w:eastAsia="Arial" w:hAnsi="Public Sans" w:cs="Arial"/>
                <w:color w:val="000000"/>
                <w:sz w:val="22"/>
                <w:szCs w:val="22"/>
              </w:rPr>
              <w:t>Team Members</w:t>
            </w:r>
          </w:p>
        </w:tc>
        <w:tc>
          <w:tcPr>
            <w:tcW w:w="6946" w:type="dxa"/>
            <w:tcBorders>
              <w:top w:val="single" w:sz="8" w:space="0" w:color="auto"/>
              <w:bottom w:val="single" w:sz="8" w:space="0" w:color="auto"/>
            </w:tcBorders>
            <w:shd w:val="clear" w:color="auto" w:fill="auto"/>
          </w:tcPr>
          <w:p w14:paraId="1DAEB721" w14:textId="300009CA" w:rsidR="00D312A6" w:rsidRPr="00796CB3" w:rsidRDefault="00D312A6" w:rsidP="00D312A6">
            <w:pPr>
              <w:keepNext/>
              <w:keepLines/>
              <w:numPr>
                <w:ilvl w:val="0"/>
                <w:numId w:val="6"/>
              </w:numPr>
              <w:autoSpaceDE w:val="0"/>
              <w:autoSpaceDN w:val="0"/>
              <w:adjustRightInd w:val="0"/>
              <w:spacing w:before="120" w:after="0" w:line="240" w:lineRule="auto"/>
              <w:contextualSpacing/>
              <w:rPr>
                <w:rFonts w:ascii="Public Sans" w:eastAsia="Arial" w:hAnsi="Public Sans" w:cs="Arial"/>
                <w:sz w:val="22"/>
                <w:szCs w:val="22"/>
              </w:rPr>
            </w:pPr>
            <w:r w:rsidRPr="00796CB3">
              <w:rPr>
                <w:rFonts w:ascii="Public Sans" w:eastAsia="Arial" w:hAnsi="Public Sans" w:cs="Arial"/>
                <w:sz w:val="22"/>
                <w:szCs w:val="22"/>
              </w:rPr>
              <w:t xml:space="preserve">Provide information and </w:t>
            </w:r>
            <w:r w:rsidR="002E1645" w:rsidRPr="00796CB3">
              <w:rPr>
                <w:rFonts w:ascii="Public Sans" w:eastAsia="Arial" w:hAnsi="Public Sans" w:cs="Arial"/>
                <w:sz w:val="22"/>
                <w:szCs w:val="22"/>
              </w:rPr>
              <w:t>advice.</w:t>
            </w:r>
          </w:p>
          <w:p w14:paraId="52B42AA7" w14:textId="4AD834FA" w:rsidR="00D312A6" w:rsidRPr="00796CB3" w:rsidRDefault="00D312A6" w:rsidP="00D312A6">
            <w:pPr>
              <w:keepNext/>
              <w:keepLines/>
              <w:numPr>
                <w:ilvl w:val="0"/>
                <w:numId w:val="6"/>
              </w:numPr>
              <w:autoSpaceDE w:val="0"/>
              <w:autoSpaceDN w:val="0"/>
              <w:adjustRightInd w:val="0"/>
              <w:spacing w:before="120" w:after="0" w:line="240" w:lineRule="auto"/>
              <w:contextualSpacing/>
              <w:rPr>
                <w:rFonts w:ascii="Public Sans" w:eastAsia="Arial" w:hAnsi="Public Sans" w:cs="Arial"/>
                <w:sz w:val="22"/>
                <w:szCs w:val="22"/>
              </w:rPr>
            </w:pPr>
            <w:r w:rsidRPr="00796CB3">
              <w:rPr>
                <w:rFonts w:ascii="Public Sans" w:eastAsia="Arial" w:hAnsi="Public Sans" w:cs="Arial"/>
                <w:sz w:val="22"/>
                <w:szCs w:val="22"/>
              </w:rPr>
              <w:t xml:space="preserve">Provide an effective and valuable </w:t>
            </w:r>
            <w:r w:rsidR="002E1645" w:rsidRPr="00796CB3">
              <w:rPr>
                <w:rFonts w:ascii="Public Sans" w:eastAsia="Arial" w:hAnsi="Public Sans" w:cs="Arial"/>
                <w:sz w:val="22"/>
                <w:szCs w:val="22"/>
              </w:rPr>
              <w:t>two-way</w:t>
            </w:r>
            <w:r w:rsidRPr="00796CB3">
              <w:rPr>
                <w:rFonts w:ascii="Public Sans" w:eastAsia="Arial" w:hAnsi="Public Sans" w:cs="Arial"/>
                <w:sz w:val="22"/>
                <w:szCs w:val="22"/>
              </w:rPr>
              <w:t xml:space="preserve"> liaison</w:t>
            </w:r>
          </w:p>
        </w:tc>
      </w:tr>
      <w:bookmarkEnd w:id="5"/>
      <w:tr w:rsidR="00A06CF3" w:rsidRPr="00796CB3" w14:paraId="63FF3397" w14:textId="77777777" w:rsidTr="009A7924">
        <w:trPr>
          <w:cantSplit/>
        </w:trPr>
        <w:tc>
          <w:tcPr>
            <w:tcW w:w="3601" w:type="dxa"/>
            <w:tcBorders>
              <w:top w:val="single" w:sz="8" w:space="0" w:color="auto"/>
              <w:bottom w:val="single" w:sz="8" w:space="0" w:color="auto"/>
            </w:tcBorders>
            <w:shd w:val="clear" w:color="auto" w:fill="auto"/>
          </w:tcPr>
          <w:p w14:paraId="660B411B" w14:textId="3E822B83" w:rsidR="00A06CF3" w:rsidRPr="00796CB3" w:rsidRDefault="00A06CF3" w:rsidP="00A06CF3">
            <w:pPr>
              <w:keepNext/>
              <w:spacing w:before="40" w:after="40" w:line="280" w:lineRule="atLeast"/>
              <w:rPr>
                <w:rFonts w:ascii="Public Sans" w:eastAsia="Arial" w:hAnsi="Public Sans" w:cs="Arial"/>
                <w:color w:val="000000"/>
                <w:sz w:val="22"/>
                <w:szCs w:val="22"/>
              </w:rPr>
            </w:pPr>
            <w:r w:rsidRPr="00796CB3">
              <w:rPr>
                <w:rFonts w:ascii="Public Sans" w:eastAsia="Arial" w:hAnsi="Public Sans" w:cs="Arial"/>
                <w:color w:val="000000"/>
                <w:sz w:val="22"/>
                <w:szCs w:val="22"/>
              </w:rPr>
              <w:t>Ministers Offices</w:t>
            </w:r>
          </w:p>
        </w:tc>
        <w:tc>
          <w:tcPr>
            <w:tcW w:w="6946" w:type="dxa"/>
            <w:tcBorders>
              <w:top w:val="single" w:sz="8" w:space="0" w:color="auto"/>
              <w:bottom w:val="single" w:sz="8" w:space="0" w:color="auto"/>
            </w:tcBorders>
            <w:shd w:val="clear" w:color="auto" w:fill="auto"/>
          </w:tcPr>
          <w:p w14:paraId="22CC1483" w14:textId="77777777" w:rsidR="00A06CF3" w:rsidRPr="00796CB3" w:rsidRDefault="00A06CF3" w:rsidP="00A06CF3">
            <w:pPr>
              <w:keepNext/>
              <w:keepLines/>
              <w:numPr>
                <w:ilvl w:val="0"/>
                <w:numId w:val="6"/>
              </w:numPr>
              <w:autoSpaceDE w:val="0"/>
              <w:autoSpaceDN w:val="0"/>
              <w:adjustRightInd w:val="0"/>
              <w:spacing w:before="120" w:after="0" w:line="240" w:lineRule="auto"/>
              <w:contextualSpacing/>
              <w:rPr>
                <w:rFonts w:ascii="Public Sans" w:eastAsia="Arial" w:hAnsi="Public Sans" w:cs="Arial"/>
                <w:sz w:val="22"/>
                <w:szCs w:val="22"/>
              </w:rPr>
            </w:pPr>
            <w:r w:rsidRPr="00796CB3">
              <w:rPr>
                <w:rFonts w:ascii="Public Sans" w:eastAsia="Arial" w:hAnsi="Public Sans" w:cs="Arial"/>
                <w:sz w:val="22"/>
                <w:szCs w:val="22"/>
              </w:rPr>
              <w:t>Proactive relationship management</w:t>
            </w:r>
          </w:p>
          <w:p w14:paraId="58CDA351" w14:textId="0A3BA9DA" w:rsidR="00A06CF3" w:rsidRPr="00796CB3" w:rsidRDefault="00A06CF3" w:rsidP="00A06CF3">
            <w:pPr>
              <w:keepNext/>
              <w:keepLines/>
              <w:numPr>
                <w:ilvl w:val="0"/>
                <w:numId w:val="6"/>
              </w:numPr>
              <w:autoSpaceDE w:val="0"/>
              <w:autoSpaceDN w:val="0"/>
              <w:adjustRightInd w:val="0"/>
              <w:spacing w:before="120" w:after="0" w:line="240" w:lineRule="auto"/>
              <w:contextualSpacing/>
              <w:rPr>
                <w:rFonts w:ascii="Public Sans" w:eastAsia="Arial" w:hAnsi="Public Sans" w:cs="Arial"/>
                <w:sz w:val="22"/>
                <w:szCs w:val="22"/>
              </w:rPr>
            </w:pPr>
            <w:r w:rsidRPr="00796CB3">
              <w:rPr>
                <w:rFonts w:ascii="Public Sans" w:eastAsia="Arial" w:hAnsi="Public Sans" w:cs="Arial"/>
                <w:sz w:val="22"/>
                <w:szCs w:val="22"/>
              </w:rPr>
              <w:t>Liaison to manage expectations and deliver timely and accurate advice/services</w:t>
            </w:r>
          </w:p>
        </w:tc>
      </w:tr>
      <w:tr w:rsidR="00A06CF3" w:rsidRPr="00796CB3" w14:paraId="638F6DC8" w14:textId="77777777" w:rsidTr="009A7924">
        <w:trPr>
          <w:cantSplit/>
        </w:trPr>
        <w:tc>
          <w:tcPr>
            <w:tcW w:w="3601" w:type="dxa"/>
            <w:tcBorders>
              <w:top w:val="single" w:sz="8" w:space="0" w:color="auto"/>
              <w:bottom w:val="single" w:sz="8" w:space="0" w:color="auto"/>
            </w:tcBorders>
            <w:shd w:val="clear" w:color="auto" w:fill="auto"/>
          </w:tcPr>
          <w:p w14:paraId="626B2670" w14:textId="77777777" w:rsidR="00A06CF3" w:rsidRPr="00796CB3" w:rsidRDefault="00A06CF3" w:rsidP="00A06CF3">
            <w:pPr>
              <w:keepNext/>
              <w:spacing w:before="40" w:after="40" w:line="280" w:lineRule="atLeast"/>
              <w:rPr>
                <w:rFonts w:ascii="Public Sans" w:eastAsia="Arial" w:hAnsi="Public Sans" w:cs="Arial"/>
                <w:color w:val="000000"/>
                <w:sz w:val="22"/>
                <w:szCs w:val="22"/>
              </w:rPr>
            </w:pPr>
            <w:r w:rsidRPr="00796CB3">
              <w:rPr>
                <w:rFonts w:ascii="Public Sans" w:eastAsia="Arial" w:hAnsi="Public Sans" w:cs="Arial"/>
                <w:color w:val="000000"/>
                <w:sz w:val="22"/>
                <w:szCs w:val="22"/>
              </w:rPr>
              <w:t>Other DCJ Divisions</w:t>
            </w:r>
          </w:p>
        </w:tc>
        <w:tc>
          <w:tcPr>
            <w:tcW w:w="6946" w:type="dxa"/>
            <w:tcBorders>
              <w:top w:val="single" w:sz="8" w:space="0" w:color="auto"/>
              <w:bottom w:val="single" w:sz="8" w:space="0" w:color="auto"/>
            </w:tcBorders>
            <w:shd w:val="clear" w:color="auto" w:fill="auto"/>
          </w:tcPr>
          <w:p w14:paraId="16451B09" w14:textId="7F3E8911" w:rsidR="00A06CF3" w:rsidRPr="002E1645" w:rsidRDefault="00A06CF3" w:rsidP="00F93F53">
            <w:pPr>
              <w:keepNext/>
              <w:keepLines/>
              <w:numPr>
                <w:ilvl w:val="0"/>
                <w:numId w:val="6"/>
              </w:numPr>
              <w:autoSpaceDE w:val="0"/>
              <w:autoSpaceDN w:val="0"/>
              <w:adjustRightInd w:val="0"/>
              <w:spacing w:before="120" w:after="0" w:line="240" w:lineRule="auto"/>
              <w:contextualSpacing/>
              <w:rPr>
                <w:rFonts w:ascii="Public Sans" w:eastAsia="Arial" w:hAnsi="Public Sans" w:cs="Arial"/>
                <w:sz w:val="22"/>
                <w:szCs w:val="22"/>
              </w:rPr>
            </w:pPr>
            <w:r w:rsidRPr="002E1645">
              <w:rPr>
                <w:rFonts w:ascii="Public Sans" w:eastAsia="Arial" w:hAnsi="Public Sans" w:cs="Arial"/>
                <w:sz w:val="22"/>
                <w:szCs w:val="22"/>
              </w:rPr>
              <w:t xml:space="preserve">Liaise to ensure the provision of timely and accurate advice </w:t>
            </w:r>
            <w:r w:rsidR="002E1645" w:rsidRPr="002E1645">
              <w:rPr>
                <w:rFonts w:ascii="Public Sans" w:eastAsia="Arial" w:hAnsi="Public Sans" w:cs="Arial"/>
                <w:sz w:val="22"/>
                <w:szCs w:val="22"/>
              </w:rPr>
              <w:t xml:space="preserve">when </w:t>
            </w:r>
            <w:r w:rsidRPr="002E1645">
              <w:rPr>
                <w:rFonts w:ascii="Public Sans" w:eastAsia="Arial" w:hAnsi="Public Sans" w:cs="Arial"/>
                <w:sz w:val="22"/>
                <w:szCs w:val="22"/>
              </w:rPr>
              <w:t>requested</w:t>
            </w:r>
            <w:r w:rsidR="002E1645">
              <w:rPr>
                <w:rFonts w:ascii="Public Sans" w:eastAsia="Arial" w:hAnsi="Public Sans" w:cs="Arial"/>
                <w:sz w:val="22"/>
                <w:szCs w:val="22"/>
              </w:rPr>
              <w:t>.</w:t>
            </w:r>
          </w:p>
          <w:p w14:paraId="742AF272" w14:textId="7EE5D3D7" w:rsidR="00A06CF3" w:rsidRPr="00796CB3" w:rsidRDefault="00A06CF3" w:rsidP="00A06CF3">
            <w:pPr>
              <w:keepNext/>
              <w:keepLines/>
              <w:numPr>
                <w:ilvl w:val="0"/>
                <w:numId w:val="6"/>
              </w:numPr>
              <w:autoSpaceDE w:val="0"/>
              <w:autoSpaceDN w:val="0"/>
              <w:adjustRightInd w:val="0"/>
              <w:spacing w:before="120" w:after="0" w:line="240" w:lineRule="auto"/>
              <w:contextualSpacing/>
              <w:rPr>
                <w:rFonts w:ascii="Public Sans" w:eastAsia="Arial" w:hAnsi="Public Sans" w:cs="Arial"/>
                <w:sz w:val="22"/>
                <w:szCs w:val="22"/>
              </w:rPr>
            </w:pPr>
            <w:r w:rsidRPr="00796CB3">
              <w:rPr>
                <w:rFonts w:ascii="Public Sans" w:eastAsia="Arial" w:hAnsi="Public Sans" w:cs="Arial"/>
                <w:sz w:val="22"/>
                <w:szCs w:val="22"/>
              </w:rPr>
              <w:t xml:space="preserve">Develop and maintain effective working </w:t>
            </w:r>
            <w:r w:rsidR="002E1645" w:rsidRPr="00796CB3">
              <w:rPr>
                <w:rFonts w:ascii="Public Sans" w:eastAsia="Arial" w:hAnsi="Public Sans" w:cs="Arial"/>
                <w:sz w:val="22"/>
                <w:szCs w:val="22"/>
              </w:rPr>
              <w:t>relationships.</w:t>
            </w:r>
          </w:p>
          <w:p w14:paraId="2EA3F8E0" w14:textId="77777777" w:rsidR="00A06CF3" w:rsidRPr="00796CB3" w:rsidRDefault="00A06CF3" w:rsidP="00A06CF3">
            <w:pPr>
              <w:keepNext/>
              <w:keepLines/>
              <w:numPr>
                <w:ilvl w:val="0"/>
                <w:numId w:val="6"/>
              </w:numPr>
              <w:autoSpaceDE w:val="0"/>
              <w:autoSpaceDN w:val="0"/>
              <w:adjustRightInd w:val="0"/>
              <w:spacing w:before="120" w:after="0" w:line="240" w:lineRule="auto"/>
              <w:contextualSpacing/>
              <w:rPr>
                <w:rFonts w:ascii="Public Sans" w:eastAsia="Arial" w:hAnsi="Public Sans" w:cs="Arial"/>
                <w:sz w:val="22"/>
                <w:szCs w:val="22"/>
              </w:rPr>
            </w:pPr>
            <w:r w:rsidRPr="00796CB3">
              <w:rPr>
                <w:rFonts w:ascii="Public Sans" w:eastAsia="Arial" w:hAnsi="Public Sans" w:cs="Arial"/>
                <w:sz w:val="22"/>
                <w:szCs w:val="22"/>
              </w:rPr>
              <w:t>Negotiate/agree on timeframes</w:t>
            </w:r>
          </w:p>
        </w:tc>
      </w:tr>
      <w:tr w:rsidR="00A06CF3" w:rsidRPr="00796CB3" w14:paraId="7DDABC4F" w14:textId="77777777" w:rsidTr="009A7924">
        <w:trPr>
          <w:cantSplit/>
        </w:trPr>
        <w:tc>
          <w:tcPr>
            <w:tcW w:w="3601" w:type="dxa"/>
            <w:tcBorders>
              <w:top w:val="single" w:sz="8" w:space="0" w:color="auto"/>
              <w:bottom w:val="single" w:sz="8" w:space="0" w:color="auto"/>
            </w:tcBorders>
            <w:shd w:val="clear" w:color="auto" w:fill="auto"/>
          </w:tcPr>
          <w:p w14:paraId="10738BA5" w14:textId="77777777" w:rsidR="00A06CF3" w:rsidRPr="00796CB3" w:rsidRDefault="00A06CF3" w:rsidP="00A06CF3">
            <w:pPr>
              <w:keepNext/>
              <w:spacing w:before="40" w:after="40" w:line="280" w:lineRule="atLeast"/>
              <w:rPr>
                <w:rFonts w:ascii="Public Sans" w:eastAsia="Arial" w:hAnsi="Public Sans" w:cs="Arial"/>
                <w:color w:val="000000"/>
                <w:sz w:val="22"/>
                <w:szCs w:val="22"/>
              </w:rPr>
            </w:pPr>
            <w:r w:rsidRPr="00796CB3">
              <w:rPr>
                <w:rFonts w:ascii="Public Sans" w:eastAsia="Arial" w:hAnsi="Public Sans" w:cs="Arial"/>
                <w:color w:val="000000"/>
                <w:sz w:val="22"/>
                <w:szCs w:val="22"/>
              </w:rPr>
              <w:t>DCJ Districts and Clusters</w:t>
            </w:r>
          </w:p>
        </w:tc>
        <w:tc>
          <w:tcPr>
            <w:tcW w:w="6946" w:type="dxa"/>
            <w:tcBorders>
              <w:top w:val="single" w:sz="8" w:space="0" w:color="auto"/>
              <w:bottom w:val="single" w:sz="8" w:space="0" w:color="auto"/>
            </w:tcBorders>
            <w:shd w:val="clear" w:color="auto" w:fill="auto"/>
          </w:tcPr>
          <w:p w14:paraId="719129AE" w14:textId="1D30F0D1" w:rsidR="00A06CF3" w:rsidRPr="002E1645" w:rsidRDefault="00A06CF3" w:rsidP="002B3CCD">
            <w:pPr>
              <w:keepNext/>
              <w:keepLines/>
              <w:numPr>
                <w:ilvl w:val="0"/>
                <w:numId w:val="6"/>
              </w:numPr>
              <w:autoSpaceDE w:val="0"/>
              <w:autoSpaceDN w:val="0"/>
              <w:adjustRightInd w:val="0"/>
              <w:spacing w:before="120" w:after="0" w:line="240" w:lineRule="auto"/>
              <w:contextualSpacing/>
              <w:rPr>
                <w:rFonts w:ascii="Public Sans" w:eastAsia="Arial" w:hAnsi="Public Sans" w:cs="Arial"/>
                <w:sz w:val="22"/>
                <w:szCs w:val="22"/>
              </w:rPr>
            </w:pPr>
            <w:r w:rsidRPr="002E1645">
              <w:rPr>
                <w:rFonts w:ascii="Public Sans" w:eastAsia="Arial" w:hAnsi="Public Sans" w:cs="Arial"/>
                <w:sz w:val="22"/>
                <w:szCs w:val="22"/>
              </w:rPr>
              <w:t>Liaise to ensure consistent engagement with service delivery</w:t>
            </w:r>
            <w:r w:rsidR="002E1645" w:rsidRPr="002E1645">
              <w:rPr>
                <w:rFonts w:ascii="Public Sans" w:eastAsia="Arial" w:hAnsi="Public Sans" w:cs="Arial"/>
                <w:sz w:val="22"/>
                <w:szCs w:val="22"/>
              </w:rPr>
              <w:t xml:space="preserve"> </w:t>
            </w:r>
            <w:r w:rsidRPr="002E1645">
              <w:rPr>
                <w:rFonts w:ascii="Public Sans" w:eastAsia="Arial" w:hAnsi="Public Sans" w:cs="Arial"/>
                <w:sz w:val="22"/>
                <w:szCs w:val="22"/>
              </w:rPr>
              <w:t>planning and service providers</w:t>
            </w:r>
            <w:r w:rsidR="002E1645">
              <w:rPr>
                <w:rFonts w:ascii="Public Sans" w:eastAsia="Arial" w:hAnsi="Public Sans" w:cs="Arial"/>
                <w:sz w:val="22"/>
                <w:szCs w:val="22"/>
              </w:rPr>
              <w:t>.</w:t>
            </w:r>
          </w:p>
          <w:p w14:paraId="68F8F411" w14:textId="799347AE" w:rsidR="00A06CF3" w:rsidRPr="00796CB3" w:rsidRDefault="00A06CF3" w:rsidP="00A06CF3">
            <w:pPr>
              <w:keepNext/>
              <w:keepLines/>
              <w:numPr>
                <w:ilvl w:val="0"/>
                <w:numId w:val="6"/>
              </w:numPr>
              <w:autoSpaceDE w:val="0"/>
              <w:autoSpaceDN w:val="0"/>
              <w:adjustRightInd w:val="0"/>
              <w:spacing w:before="120" w:after="0" w:line="240" w:lineRule="auto"/>
              <w:contextualSpacing/>
              <w:rPr>
                <w:rFonts w:ascii="Public Sans" w:eastAsia="Arial" w:hAnsi="Public Sans" w:cs="Arial"/>
                <w:sz w:val="22"/>
                <w:szCs w:val="22"/>
              </w:rPr>
            </w:pPr>
            <w:r w:rsidRPr="00796CB3">
              <w:rPr>
                <w:rFonts w:ascii="Public Sans" w:eastAsia="Arial" w:hAnsi="Public Sans" w:cs="Arial"/>
                <w:sz w:val="22"/>
                <w:szCs w:val="22"/>
              </w:rPr>
              <w:t>Develop and maintain effective working relationships</w:t>
            </w:r>
            <w:r w:rsidR="002E1645">
              <w:rPr>
                <w:rFonts w:ascii="Public Sans" w:eastAsia="Arial" w:hAnsi="Public Sans" w:cs="Arial"/>
                <w:sz w:val="22"/>
                <w:szCs w:val="22"/>
              </w:rPr>
              <w:t>.</w:t>
            </w:r>
          </w:p>
          <w:p w14:paraId="31B813C2" w14:textId="77777777" w:rsidR="00A06CF3" w:rsidRPr="00796CB3" w:rsidRDefault="00A06CF3" w:rsidP="00A06CF3">
            <w:pPr>
              <w:keepNext/>
              <w:keepLines/>
              <w:numPr>
                <w:ilvl w:val="0"/>
                <w:numId w:val="6"/>
              </w:numPr>
              <w:autoSpaceDE w:val="0"/>
              <w:autoSpaceDN w:val="0"/>
              <w:adjustRightInd w:val="0"/>
              <w:spacing w:before="120" w:after="0" w:line="240" w:lineRule="auto"/>
              <w:contextualSpacing/>
              <w:rPr>
                <w:rFonts w:ascii="Public Sans" w:eastAsia="Arial" w:hAnsi="Public Sans" w:cs="Arial"/>
                <w:sz w:val="22"/>
                <w:szCs w:val="22"/>
              </w:rPr>
            </w:pPr>
            <w:r w:rsidRPr="00796CB3">
              <w:rPr>
                <w:rFonts w:ascii="Public Sans" w:eastAsia="Arial" w:hAnsi="Public Sans" w:cs="Arial"/>
                <w:sz w:val="22"/>
                <w:szCs w:val="22"/>
              </w:rPr>
              <w:t>Negotiate/agree on timeframes</w:t>
            </w:r>
          </w:p>
        </w:tc>
      </w:tr>
      <w:tr w:rsidR="00A06CF3" w:rsidRPr="00796CB3" w14:paraId="43CC55CE" w14:textId="77777777" w:rsidTr="009A7924">
        <w:tc>
          <w:tcPr>
            <w:tcW w:w="3601" w:type="dxa"/>
            <w:tcBorders>
              <w:top w:val="single" w:sz="8" w:space="0" w:color="BCBEC0"/>
              <w:bottom w:val="single" w:sz="8" w:space="0" w:color="BCBEC0"/>
            </w:tcBorders>
            <w:shd w:val="clear" w:color="auto" w:fill="BCBEC0"/>
          </w:tcPr>
          <w:p w14:paraId="4B7723CD" w14:textId="77777777" w:rsidR="00A06CF3" w:rsidRPr="00796CB3" w:rsidRDefault="00A06CF3" w:rsidP="00A06CF3">
            <w:pPr>
              <w:spacing w:before="40" w:after="40" w:line="280" w:lineRule="atLeast"/>
              <w:rPr>
                <w:rFonts w:ascii="Public Sans" w:eastAsia="Arial" w:hAnsi="Public Sans" w:cs="Arial"/>
                <w:b/>
                <w:sz w:val="22"/>
                <w:szCs w:val="22"/>
              </w:rPr>
            </w:pPr>
            <w:bookmarkStart w:id="6" w:name="Start"/>
            <w:bookmarkStart w:id="7" w:name="ExternalRelationships"/>
            <w:bookmarkEnd w:id="6"/>
            <w:r w:rsidRPr="00796CB3">
              <w:rPr>
                <w:rFonts w:ascii="Public Sans" w:eastAsia="Arial" w:hAnsi="Public Sans" w:cs="Arial"/>
                <w:b/>
                <w:sz w:val="22"/>
                <w:szCs w:val="22"/>
              </w:rPr>
              <w:t>External</w:t>
            </w:r>
          </w:p>
        </w:tc>
        <w:tc>
          <w:tcPr>
            <w:tcW w:w="6946" w:type="dxa"/>
            <w:tcBorders>
              <w:top w:val="single" w:sz="8" w:space="0" w:color="BCBEC0"/>
              <w:bottom w:val="single" w:sz="8" w:space="0" w:color="BCBEC0"/>
            </w:tcBorders>
            <w:shd w:val="clear" w:color="auto" w:fill="BCBEC0"/>
          </w:tcPr>
          <w:p w14:paraId="34A5481D" w14:textId="77777777" w:rsidR="00A06CF3" w:rsidRPr="00796CB3" w:rsidRDefault="00A06CF3" w:rsidP="00A06CF3">
            <w:pPr>
              <w:spacing w:before="40" w:after="40" w:line="280" w:lineRule="atLeast"/>
              <w:rPr>
                <w:rFonts w:ascii="Public Sans" w:eastAsia="Arial" w:hAnsi="Public Sans" w:cs="Arial"/>
                <w:b/>
                <w:sz w:val="22"/>
                <w:szCs w:val="22"/>
              </w:rPr>
            </w:pPr>
          </w:p>
        </w:tc>
      </w:tr>
      <w:tr w:rsidR="00A06CF3" w:rsidRPr="00796CB3" w14:paraId="03B6E31C" w14:textId="77777777" w:rsidTr="009A7924">
        <w:tc>
          <w:tcPr>
            <w:tcW w:w="3601" w:type="dxa"/>
            <w:tcBorders>
              <w:top w:val="single" w:sz="8" w:space="0" w:color="BCBEC0"/>
              <w:bottom w:val="single" w:sz="8" w:space="0" w:color="BCBEC0"/>
            </w:tcBorders>
            <w:shd w:val="clear" w:color="auto" w:fill="auto"/>
          </w:tcPr>
          <w:p w14:paraId="11048E70" w14:textId="77777777" w:rsidR="00A06CF3" w:rsidRPr="00796CB3" w:rsidRDefault="00A06CF3" w:rsidP="00A06CF3">
            <w:pPr>
              <w:keepNext/>
              <w:spacing w:before="40" w:after="40" w:line="280" w:lineRule="atLeast"/>
              <w:rPr>
                <w:rFonts w:ascii="Public Sans" w:eastAsia="Arial" w:hAnsi="Public Sans" w:cs="Arial"/>
                <w:color w:val="000000"/>
                <w:sz w:val="22"/>
                <w:szCs w:val="22"/>
              </w:rPr>
            </w:pPr>
            <w:r w:rsidRPr="00796CB3">
              <w:rPr>
                <w:rFonts w:ascii="Public Sans" w:eastAsia="Arial" w:hAnsi="Public Sans" w:cs="Arial"/>
                <w:color w:val="000000"/>
                <w:sz w:val="22"/>
                <w:szCs w:val="22"/>
              </w:rPr>
              <w:t>Non-Government Organisations</w:t>
            </w:r>
          </w:p>
        </w:tc>
        <w:tc>
          <w:tcPr>
            <w:tcW w:w="6946" w:type="dxa"/>
            <w:tcBorders>
              <w:top w:val="single" w:sz="8" w:space="0" w:color="BCBEC0"/>
              <w:bottom w:val="single" w:sz="8" w:space="0" w:color="BCBEC0"/>
            </w:tcBorders>
            <w:shd w:val="clear" w:color="auto" w:fill="auto"/>
          </w:tcPr>
          <w:p w14:paraId="76D926EA" w14:textId="77777777" w:rsidR="00A06CF3" w:rsidRPr="00796CB3" w:rsidRDefault="00A06CF3" w:rsidP="00A06CF3">
            <w:pPr>
              <w:keepNext/>
              <w:keepLines/>
              <w:numPr>
                <w:ilvl w:val="0"/>
                <w:numId w:val="7"/>
              </w:numPr>
              <w:autoSpaceDE w:val="0"/>
              <w:autoSpaceDN w:val="0"/>
              <w:adjustRightInd w:val="0"/>
              <w:spacing w:before="120" w:after="0" w:line="240" w:lineRule="auto"/>
              <w:contextualSpacing/>
              <w:rPr>
                <w:rFonts w:ascii="Public Sans" w:eastAsia="Arial" w:hAnsi="Public Sans" w:cs="Arial"/>
                <w:sz w:val="22"/>
                <w:szCs w:val="22"/>
              </w:rPr>
            </w:pPr>
            <w:r w:rsidRPr="00796CB3">
              <w:rPr>
                <w:rFonts w:ascii="Public Sans" w:eastAsia="Arial" w:hAnsi="Public Sans" w:cs="Arial"/>
                <w:sz w:val="22"/>
                <w:szCs w:val="22"/>
              </w:rPr>
              <w:t>Engage with service providers</w:t>
            </w:r>
          </w:p>
        </w:tc>
      </w:tr>
      <w:tr w:rsidR="00A06CF3" w:rsidRPr="00796CB3" w14:paraId="626A7C16" w14:textId="77777777" w:rsidTr="009A7924">
        <w:tc>
          <w:tcPr>
            <w:tcW w:w="3601" w:type="dxa"/>
            <w:tcBorders>
              <w:top w:val="single" w:sz="8" w:space="0" w:color="BCBEC0"/>
              <w:bottom w:val="single" w:sz="4" w:space="0" w:color="auto"/>
            </w:tcBorders>
            <w:shd w:val="clear" w:color="auto" w:fill="auto"/>
          </w:tcPr>
          <w:p w14:paraId="1A3365A4" w14:textId="77777777" w:rsidR="00A06CF3" w:rsidRPr="00796CB3" w:rsidRDefault="00A06CF3" w:rsidP="00A06CF3">
            <w:pPr>
              <w:keepNext/>
              <w:spacing w:before="40" w:after="40" w:line="280" w:lineRule="atLeast"/>
              <w:rPr>
                <w:rFonts w:ascii="Public Sans" w:eastAsia="Arial" w:hAnsi="Public Sans" w:cs="Arial"/>
                <w:color w:val="000000"/>
                <w:sz w:val="22"/>
                <w:szCs w:val="22"/>
              </w:rPr>
            </w:pPr>
            <w:r w:rsidRPr="00796CB3">
              <w:rPr>
                <w:rFonts w:ascii="Public Sans" w:eastAsia="Arial" w:hAnsi="Public Sans" w:cs="Arial"/>
                <w:color w:val="000000"/>
                <w:sz w:val="22"/>
                <w:szCs w:val="22"/>
              </w:rPr>
              <w:t>Community</w:t>
            </w:r>
          </w:p>
        </w:tc>
        <w:tc>
          <w:tcPr>
            <w:tcW w:w="6946" w:type="dxa"/>
            <w:tcBorders>
              <w:top w:val="single" w:sz="8" w:space="0" w:color="BCBEC0"/>
              <w:bottom w:val="single" w:sz="4" w:space="0" w:color="auto"/>
            </w:tcBorders>
            <w:shd w:val="clear" w:color="auto" w:fill="auto"/>
          </w:tcPr>
          <w:p w14:paraId="40CF0E75" w14:textId="77777777" w:rsidR="00A06CF3" w:rsidRPr="00796CB3" w:rsidRDefault="00A06CF3" w:rsidP="00A06CF3">
            <w:pPr>
              <w:keepNext/>
              <w:keepLines/>
              <w:numPr>
                <w:ilvl w:val="0"/>
                <w:numId w:val="7"/>
              </w:numPr>
              <w:autoSpaceDE w:val="0"/>
              <w:autoSpaceDN w:val="0"/>
              <w:adjustRightInd w:val="0"/>
              <w:spacing w:before="120" w:after="0" w:line="240" w:lineRule="auto"/>
              <w:contextualSpacing/>
              <w:rPr>
                <w:rFonts w:ascii="Public Sans" w:eastAsia="Arial" w:hAnsi="Public Sans" w:cs="Arial"/>
                <w:sz w:val="22"/>
                <w:szCs w:val="22"/>
              </w:rPr>
            </w:pPr>
            <w:r w:rsidRPr="00796CB3">
              <w:rPr>
                <w:rFonts w:ascii="Public Sans" w:eastAsia="Arial" w:hAnsi="Public Sans" w:cs="Arial"/>
                <w:sz w:val="22"/>
                <w:szCs w:val="22"/>
              </w:rPr>
              <w:t>Engage with service providers and client groups</w:t>
            </w:r>
          </w:p>
        </w:tc>
      </w:tr>
      <w:bookmarkEnd w:id="7"/>
    </w:tbl>
    <w:p w14:paraId="2A27532D" w14:textId="77777777" w:rsidR="00D312A6" w:rsidRPr="00796CB3" w:rsidRDefault="00D312A6" w:rsidP="00D312A6">
      <w:pPr>
        <w:rPr>
          <w:rFonts w:ascii="Public Sans" w:eastAsia="Arial" w:hAnsi="Public Sans"/>
        </w:rPr>
      </w:pPr>
    </w:p>
    <w:p w14:paraId="41AEB080" w14:textId="77777777" w:rsidR="00D312A6" w:rsidRPr="00796CB3" w:rsidRDefault="00D312A6" w:rsidP="00D312A6">
      <w:pPr>
        <w:keepNext/>
        <w:spacing w:line="400" w:lineRule="atLeast"/>
        <w:outlineLvl w:val="0"/>
        <w:rPr>
          <w:rFonts w:ascii="Public Sans" w:eastAsia="Arial" w:hAnsi="Public Sans" w:cs="Arial"/>
          <w:b/>
          <w:bCs/>
          <w:kern w:val="32"/>
          <w:sz w:val="24"/>
          <w:szCs w:val="24"/>
        </w:rPr>
      </w:pPr>
      <w:r w:rsidRPr="00796CB3">
        <w:rPr>
          <w:rFonts w:ascii="Public Sans" w:eastAsia="Arial" w:hAnsi="Public Sans" w:cs="Arial"/>
          <w:b/>
          <w:bCs/>
          <w:kern w:val="32"/>
          <w:sz w:val="24"/>
          <w:szCs w:val="24"/>
        </w:rPr>
        <w:lastRenderedPageBreak/>
        <w:t>Role dimensions</w:t>
      </w:r>
    </w:p>
    <w:p w14:paraId="65B5FF75" w14:textId="77777777" w:rsidR="00D312A6" w:rsidRPr="00796CB3" w:rsidRDefault="00D312A6" w:rsidP="00D312A6">
      <w:pPr>
        <w:keepNext/>
        <w:outlineLvl w:val="1"/>
        <w:rPr>
          <w:rFonts w:ascii="Public Sans" w:eastAsia="Arial" w:hAnsi="Public Sans" w:cs="Arial"/>
          <w:b/>
          <w:bCs/>
          <w:iCs/>
          <w:color w:val="6D6E71"/>
          <w:sz w:val="24"/>
          <w:szCs w:val="28"/>
          <w:u w:val="single"/>
        </w:rPr>
      </w:pPr>
      <w:r w:rsidRPr="00796CB3">
        <w:rPr>
          <w:rFonts w:ascii="Public Sans" w:eastAsia="Arial" w:hAnsi="Public Sans" w:cs="Arial"/>
          <w:b/>
          <w:bCs/>
          <w:iCs/>
          <w:color w:val="6D6E71"/>
          <w:sz w:val="24"/>
          <w:szCs w:val="28"/>
          <w:u w:val="single"/>
        </w:rPr>
        <w:t>Decision making</w:t>
      </w:r>
    </w:p>
    <w:p w14:paraId="121606FF" w14:textId="77777777" w:rsidR="00D312A6" w:rsidRPr="00796CB3" w:rsidRDefault="00D312A6" w:rsidP="00D312A6">
      <w:pPr>
        <w:keepNext/>
        <w:outlineLvl w:val="1"/>
        <w:rPr>
          <w:rFonts w:ascii="Public Sans" w:eastAsia="Arial" w:hAnsi="Public Sans" w:cs="Arial"/>
          <w:bCs/>
          <w:iCs/>
          <w:szCs w:val="22"/>
        </w:rPr>
      </w:pPr>
      <w:r w:rsidRPr="00796CB3">
        <w:rPr>
          <w:rFonts w:ascii="Public Sans" w:eastAsia="Arial" w:hAnsi="Public Sans" w:cs="Arial"/>
          <w:bCs/>
          <w:iCs/>
          <w:szCs w:val="22"/>
        </w:rPr>
        <w:t>The role:</w:t>
      </w:r>
    </w:p>
    <w:p w14:paraId="72170FCB" w14:textId="77777777" w:rsidR="00D312A6" w:rsidRPr="00796CB3" w:rsidRDefault="00D312A6" w:rsidP="00D312A6">
      <w:pPr>
        <w:keepNext/>
        <w:numPr>
          <w:ilvl w:val="0"/>
          <w:numId w:val="7"/>
        </w:numPr>
        <w:ind w:left="284" w:hanging="284"/>
        <w:outlineLvl w:val="1"/>
        <w:rPr>
          <w:rFonts w:ascii="Public Sans" w:eastAsia="Arial" w:hAnsi="Public Sans" w:cs="Arial"/>
          <w:bCs/>
          <w:iCs/>
          <w:szCs w:val="22"/>
        </w:rPr>
      </w:pPr>
      <w:r w:rsidRPr="00796CB3">
        <w:rPr>
          <w:rFonts w:ascii="Public Sans" w:eastAsia="Arial" w:hAnsi="Public Sans" w:cs="Arial"/>
          <w:bCs/>
          <w:iCs/>
          <w:szCs w:val="22"/>
        </w:rPr>
        <w:t>Sets own priorities and those of any staff/project staff supervised.</w:t>
      </w:r>
    </w:p>
    <w:p w14:paraId="79C5D08F" w14:textId="77777777" w:rsidR="00D312A6" w:rsidRPr="00796CB3" w:rsidRDefault="00D312A6" w:rsidP="00D312A6">
      <w:pPr>
        <w:keepNext/>
        <w:numPr>
          <w:ilvl w:val="0"/>
          <w:numId w:val="7"/>
        </w:numPr>
        <w:ind w:left="284" w:hanging="284"/>
        <w:outlineLvl w:val="1"/>
        <w:rPr>
          <w:rFonts w:ascii="Public Sans" w:eastAsia="Arial" w:hAnsi="Public Sans" w:cs="Arial"/>
          <w:bCs/>
          <w:iCs/>
          <w:szCs w:val="22"/>
        </w:rPr>
      </w:pPr>
      <w:r w:rsidRPr="00796CB3">
        <w:rPr>
          <w:rFonts w:ascii="Public Sans" w:eastAsia="Arial" w:hAnsi="Public Sans" w:cs="Arial"/>
          <w:bCs/>
          <w:iCs/>
          <w:szCs w:val="22"/>
        </w:rPr>
        <w:t>Maintains independence to develop a suitable approach in managing a unit/team, allocating resources, determining the conceptual framework towards projects and development of strategic plans.</w:t>
      </w:r>
    </w:p>
    <w:p w14:paraId="34DEFADB" w14:textId="2B084FF9" w:rsidR="00D312A6" w:rsidRPr="00796CB3" w:rsidRDefault="00D312A6" w:rsidP="00D312A6">
      <w:pPr>
        <w:keepNext/>
        <w:numPr>
          <w:ilvl w:val="0"/>
          <w:numId w:val="7"/>
        </w:numPr>
        <w:ind w:left="284" w:hanging="284"/>
        <w:outlineLvl w:val="1"/>
        <w:rPr>
          <w:rFonts w:ascii="Public Sans" w:eastAsia="Arial" w:hAnsi="Public Sans" w:cs="Arial"/>
          <w:bCs/>
          <w:iCs/>
          <w:szCs w:val="22"/>
        </w:rPr>
      </w:pPr>
      <w:r w:rsidRPr="00796CB3">
        <w:rPr>
          <w:rFonts w:ascii="Public Sans" w:eastAsia="Arial" w:hAnsi="Public Sans" w:cs="Arial"/>
          <w:bCs/>
          <w:iCs/>
          <w:szCs w:val="22"/>
        </w:rPr>
        <w:t>Has a high level of responsibility for determining appropriate unit/team actions undertaken, within government and legislative policies, and for ensuring quality control in the implementation of unit/</w:t>
      </w:r>
      <w:r w:rsidR="002850BC" w:rsidRPr="00796CB3">
        <w:rPr>
          <w:rFonts w:ascii="Public Sans" w:eastAsia="Arial" w:hAnsi="Public Sans" w:cs="Arial"/>
          <w:bCs/>
          <w:iCs/>
          <w:szCs w:val="22"/>
        </w:rPr>
        <w:t>teamwork</w:t>
      </w:r>
      <w:r w:rsidRPr="00796CB3">
        <w:rPr>
          <w:rFonts w:ascii="Public Sans" w:eastAsia="Arial" w:hAnsi="Public Sans" w:cs="Arial"/>
          <w:bCs/>
          <w:iCs/>
          <w:szCs w:val="22"/>
        </w:rPr>
        <w:t>.</w:t>
      </w:r>
    </w:p>
    <w:p w14:paraId="694A759A" w14:textId="77777777" w:rsidR="00D312A6" w:rsidRPr="00796CB3" w:rsidRDefault="00D312A6" w:rsidP="00D312A6">
      <w:pPr>
        <w:keepNext/>
        <w:numPr>
          <w:ilvl w:val="0"/>
          <w:numId w:val="7"/>
        </w:numPr>
        <w:ind w:left="284" w:hanging="284"/>
        <w:outlineLvl w:val="1"/>
        <w:rPr>
          <w:rFonts w:ascii="Public Sans" w:eastAsia="Arial" w:hAnsi="Public Sans" w:cs="Arial"/>
          <w:bCs/>
          <w:iCs/>
          <w:szCs w:val="22"/>
        </w:rPr>
      </w:pPr>
      <w:r w:rsidRPr="00796CB3">
        <w:rPr>
          <w:rFonts w:ascii="Public Sans" w:eastAsia="Arial" w:hAnsi="Public Sans" w:cs="Arial"/>
          <w:bCs/>
          <w:iCs/>
          <w:szCs w:val="22"/>
        </w:rPr>
        <w:t>Ensures that unit/team recommendations are based on sound evidence, but at times may be required to use their judgment under pressure or in the absence of complete information or as the source of expert advice to internal stakeholders across the Department as well as externally to Ministerial level.</w:t>
      </w:r>
    </w:p>
    <w:p w14:paraId="688E912D" w14:textId="77777777" w:rsidR="00D312A6" w:rsidRPr="00796CB3" w:rsidRDefault="00D312A6" w:rsidP="00D312A6">
      <w:pPr>
        <w:keepNext/>
        <w:outlineLvl w:val="1"/>
        <w:rPr>
          <w:rFonts w:ascii="Public Sans" w:eastAsia="Arial" w:hAnsi="Public Sans" w:cs="Arial"/>
          <w:b/>
          <w:bCs/>
          <w:iCs/>
          <w:color w:val="6D6E71"/>
          <w:sz w:val="24"/>
          <w:szCs w:val="28"/>
          <w:u w:val="single"/>
        </w:rPr>
      </w:pPr>
    </w:p>
    <w:p w14:paraId="40644B55" w14:textId="77777777" w:rsidR="00D312A6" w:rsidRPr="00796CB3" w:rsidRDefault="00D312A6" w:rsidP="00D312A6">
      <w:pPr>
        <w:keepNext/>
        <w:outlineLvl w:val="1"/>
        <w:rPr>
          <w:rFonts w:ascii="Public Sans" w:eastAsia="Arial" w:hAnsi="Public Sans" w:cs="Arial"/>
          <w:b/>
          <w:bCs/>
          <w:iCs/>
          <w:color w:val="6D6E71"/>
          <w:sz w:val="24"/>
          <w:szCs w:val="28"/>
          <w:u w:val="single"/>
        </w:rPr>
      </w:pPr>
      <w:r w:rsidRPr="00796CB3">
        <w:rPr>
          <w:rFonts w:ascii="Public Sans" w:eastAsia="Arial" w:hAnsi="Public Sans" w:cs="Arial"/>
          <w:b/>
          <w:bCs/>
          <w:iCs/>
          <w:color w:val="6D6E71"/>
          <w:sz w:val="24"/>
          <w:szCs w:val="28"/>
          <w:u w:val="single"/>
        </w:rPr>
        <w:t>Reporting line</w:t>
      </w:r>
    </w:p>
    <w:p w14:paraId="62AAC981" w14:textId="77777777" w:rsidR="00D312A6" w:rsidRPr="00796CB3" w:rsidRDefault="00D312A6" w:rsidP="00D312A6">
      <w:pPr>
        <w:keepNext/>
        <w:outlineLvl w:val="1"/>
        <w:rPr>
          <w:rFonts w:ascii="Public Sans" w:eastAsia="Arial" w:hAnsi="Public Sans" w:cs="Arial"/>
          <w:bCs/>
          <w:iCs/>
          <w:szCs w:val="22"/>
        </w:rPr>
      </w:pPr>
      <w:r w:rsidRPr="00796CB3">
        <w:rPr>
          <w:rFonts w:ascii="Public Sans" w:eastAsia="Arial" w:hAnsi="Public Sans" w:cs="Arial"/>
          <w:bCs/>
          <w:iCs/>
          <w:szCs w:val="22"/>
        </w:rPr>
        <w:t>See divisional structure and supplementary material.</w:t>
      </w:r>
    </w:p>
    <w:p w14:paraId="4D013A98" w14:textId="77777777" w:rsidR="00D312A6" w:rsidRPr="00796CB3" w:rsidRDefault="00D312A6" w:rsidP="00D312A6">
      <w:pPr>
        <w:keepNext/>
        <w:outlineLvl w:val="1"/>
        <w:rPr>
          <w:rFonts w:ascii="Public Sans" w:eastAsia="Arial" w:hAnsi="Public Sans" w:cs="Arial"/>
          <w:b/>
          <w:bCs/>
          <w:iCs/>
          <w:color w:val="6D6E71"/>
          <w:sz w:val="24"/>
          <w:szCs w:val="28"/>
          <w:u w:val="single"/>
        </w:rPr>
      </w:pPr>
    </w:p>
    <w:p w14:paraId="4331C62A" w14:textId="77777777" w:rsidR="00D312A6" w:rsidRPr="00796CB3" w:rsidRDefault="00D312A6" w:rsidP="00D312A6">
      <w:pPr>
        <w:keepNext/>
        <w:outlineLvl w:val="1"/>
        <w:rPr>
          <w:rFonts w:ascii="Public Sans" w:eastAsia="Arial" w:hAnsi="Public Sans" w:cs="Arial"/>
          <w:b/>
          <w:bCs/>
          <w:iCs/>
          <w:color w:val="6D6E71"/>
          <w:sz w:val="24"/>
          <w:szCs w:val="28"/>
          <w:u w:val="single"/>
        </w:rPr>
      </w:pPr>
      <w:r w:rsidRPr="00796CB3">
        <w:rPr>
          <w:rFonts w:ascii="Public Sans" w:eastAsia="Arial" w:hAnsi="Public Sans" w:cs="Arial"/>
          <w:b/>
          <w:bCs/>
          <w:iCs/>
          <w:color w:val="6D6E71"/>
          <w:sz w:val="24"/>
          <w:szCs w:val="28"/>
          <w:u w:val="single"/>
        </w:rPr>
        <w:t>Direct reports</w:t>
      </w:r>
    </w:p>
    <w:p w14:paraId="678C1724" w14:textId="77777777" w:rsidR="00D312A6" w:rsidRPr="00796CB3" w:rsidRDefault="00D312A6" w:rsidP="00D312A6">
      <w:pPr>
        <w:keepNext/>
        <w:outlineLvl w:val="1"/>
        <w:rPr>
          <w:rFonts w:ascii="Public Sans" w:eastAsia="Arial" w:hAnsi="Public Sans" w:cs="Arial"/>
          <w:bCs/>
          <w:iCs/>
          <w:szCs w:val="22"/>
        </w:rPr>
      </w:pPr>
      <w:r w:rsidRPr="00796CB3">
        <w:rPr>
          <w:rFonts w:ascii="Public Sans" w:eastAsia="Arial" w:hAnsi="Public Sans" w:cs="Arial"/>
          <w:bCs/>
          <w:iCs/>
          <w:szCs w:val="22"/>
        </w:rPr>
        <w:t>See divisional structure and supplementary material.</w:t>
      </w:r>
    </w:p>
    <w:p w14:paraId="0460B0C6" w14:textId="77777777" w:rsidR="00D312A6" w:rsidRPr="00796CB3" w:rsidRDefault="00D312A6" w:rsidP="00D312A6">
      <w:pPr>
        <w:keepNext/>
        <w:outlineLvl w:val="1"/>
        <w:rPr>
          <w:rFonts w:ascii="Public Sans" w:eastAsia="Arial" w:hAnsi="Public Sans" w:cs="Arial"/>
          <w:b/>
          <w:bCs/>
          <w:iCs/>
          <w:color w:val="6D6E71"/>
          <w:sz w:val="24"/>
          <w:szCs w:val="28"/>
          <w:u w:val="single"/>
        </w:rPr>
      </w:pPr>
    </w:p>
    <w:p w14:paraId="0C6A569A" w14:textId="77777777" w:rsidR="00D312A6" w:rsidRPr="00796CB3" w:rsidRDefault="00D312A6" w:rsidP="00D312A6">
      <w:pPr>
        <w:keepNext/>
        <w:outlineLvl w:val="1"/>
        <w:rPr>
          <w:rFonts w:ascii="Public Sans" w:eastAsia="Arial" w:hAnsi="Public Sans" w:cs="Arial"/>
          <w:b/>
          <w:bCs/>
          <w:iCs/>
          <w:color w:val="6D6E71"/>
          <w:sz w:val="24"/>
          <w:szCs w:val="28"/>
          <w:u w:val="single"/>
        </w:rPr>
      </w:pPr>
      <w:r w:rsidRPr="00796CB3">
        <w:rPr>
          <w:rFonts w:ascii="Public Sans" w:eastAsia="Arial" w:hAnsi="Public Sans" w:cs="Arial"/>
          <w:b/>
          <w:bCs/>
          <w:iCs/>
          <w:color w:val="6D6E71"/>
          <w:sz w:val="24"/>
          <w:szCs w:val="28"/>
          <w:u w:val="single"/>
        </w:rPr>
        <w:t>Budget/Expenditure</w:t>
      </w:r>
    </w:p>
    <w:p w14:paraId="66890E09" w14:textId="77777777" w:rsidR="00D312A6" w:rsidRPr="00796CB3" w:rsidRDefault="00D312A6" w:rsidP="00D312A6">
      <w:pPr>
        <w:keepNext/>
        <w:outlineLvl w:val="1"/>
        <w:rPr>
          <w:rFonts w:ascii="Public Sans" w:eastAsia="Arial" w:hAnsi="Public Sans" w:cs="Arial"/>
          <w:bCs/>
          <w:iCs/>
          <w:szCs w:val="22"/>
        </w:rPr>
      </w:pPr>
      <w:r w:rsidRPr="00796CB3">
        <w:rPr>
          <w:rFonts w:ascii="Public Sans" w:eastAsia="Arial" w:hAnsi="Public Sans" w:cs="Arial"/>
          <w:bCs/>
          <w:iCs/>
          <w:szCs w:val="22"/>
        </w:rPr>
        <w:t>Nil.</w:t>
      </w:r>
    </w:p>
    <w:p w14:paraId="32EC6309" w14:textId="77777777" w:rsidR="00D312A6" w:rsidRPr="00796CB3" w:rsidRDefault="00D312A6" w:rsidP="00D312A6">
      <w:pPr>
        <w:keepNext/>
        <w:spacing w:after="0" w:line="240" w:lineRule="auto"/>
        <w:outlineLvl w:val="0"/>
        <w:rPr>
          <w:rFonts w:ascii="Public Sans" w:eastAsia="Arial" w:hAnsi="Public Sans" w:cs="Arial"/>
          <w:b/>
          <w:bCs/>
          <w:kern w:val="32"/>
          <w:sz w:val="24"/>
          <w:szCs w:val="24"/>
        </w:rPr>
      </w:pPr>
      <w:bookmarkStart w:id="8" w:name="Budget"/>
      <w:bookmarkEnd w:id="8"/>
    </w:p>
    <w:p w14:paraId="31A01C19" w14:textId="77777777" w:rsidR="00D312A6" w:rsidRPr="00796CB3" w:rsidRDefault="00D312A6" w:rsidP="00D312A6">
      <w:pPr>
        <w:keepNext/>
        <w:spacing w:after="0" w:line="240" w:lineRule="auto"/>
        <w:outlineLvl w:val="0"/>
        <w:rPr>
          <w:rFonts w:ascii="Public Sans" w:eastAsia="Arial" w:hAnsi="Public Sans" w:cs="Arial"/>
          <w:b/>
          <w:bCs/>
          <w:kern w:val="32"/>
          <w:sz w:val="24"/>
          <w:szCs w:val="24"/>
        </w:rPr>
      </w:pPr>
      <w:r w:rsidRPr="00796CB3">
        <w:rPr>
          <w:rFonts w:ascii="Public Sans" w:eastAsia="Arial" w:hAnsi="Public Sans" w:cs="Arial"/>
          <w:b/>
          <w:bCs/>
          <w:kern w:val="32"/>
          <w:sz w:val="24"/>
          <w:szCs w:val="24"/>
        </w:rPr>
        <w:t>Essential requirements</w:t>
      </w:r>
    </w:p>
    <w:p w14:paraId="7520EF4D" w14:textId="3D8CBEBA" w:rsidR="00D312A6" w:rsidRPr="00796CB3" w:rsidRDefault="00D312A6" w:rsidP="00E2732E">
      <w:pPr>
        <w:numPr>
          <w:ilvl w:val="0"/>
          <w:numId w:val="5"/>
        </w:numPr>
        <w:spacing w:before="120" w:line="240" w:lineRule="auto"/>
        <w:jc w:val="both"/>
        <w:rPr>
          <w:rFonts w:ascii="Public Sans" w:eastAsia="Arial" w:hAnsi="Public Sans" w:cs="Arial"/>
          <w:bCs/>
        </w:rPr>
      </w:pPr>
      <w:r w:rsidRPr="00796CB3">
        <w:rPr>
          <w:rFonts w:ascii="Public Sans" w:eastAsia="Arial" w:hAnsi="Public Sans" w:cs="Arial"/>
          <w:bCs/>
        </w:rPr>
        <w:t xml:space="preserve">Tertiary qualifications in a related discipline and/or equivalent knowledge, </w:t>
      </w:r>
      <w:proofErr w:type="gramStart"/>
      <w:r w:rsidRPr="00796CB3">
        <w:rPr>
          <w:rFonts w:ascii="Public Sans" w:eastAsia="Arial" w:hAnsi="Public Sans" w:cs="Arial"/>
          <w:bCs/>
        </w:rPr>
        <w:t>skills</w:t>
      </w:r>
      <w:proofErr w:type="gramEnd"/>
      <w:r w:rsidRPr="00796CB3">
        <w:rPr>
          <w:rFonts w:ascii="Public Sans" w:eastAsia="Arial" w:hAnsi="Public Sans" w:cs="Arial"/>
          <w:bCs/>
        </w:rPr>
        <w:t xml:space="preserve"> and experience with</w:t>
      </w:r>
      <w:r w:rsidR="002850BC" w:rsidRPr="00796CB3">
        <w:rPr>
          <w:rFonts w:ascii="Public Sans" w:eastAsia="Arial" w:hAnsi="Public Sans" w:cs="Arial"/>
          <w:bCs/>
        </w:rPr>
        <w:t xml:space="preserve"> </w:t>
      </w:r>
      <w:r w:rsidRPr="00796CB3">
        <w:rPr>
          <w:rFonts w:ascii="Public Sans" w:eastAsia="Arial" w:hAnsi="Public Sans" w:cs="Arial"/>
          <w:bCs/>
        </w:rPr>
        <w:t>demonstrated commitment to ongoing professional development.</w:t>
      </w:r>
    </w:p>
    <w:p w14:paraId="0B89583C" w14:textId="77777777" w:rsidR="00D312A6" w:rsidRPr="00796CB3" w:rsidRDefault="00D312A6" w:rsidP="00D312A6">
      <w:pPr>
        <w:rPr>
          <w:rFonts w:ascii="Public Sans" w:eastAsia="Arial" w:hAnsi="Public Sans" w:cs="Arial"/>
        </w:rPr>
      </w:pPr>
    </w:p>
    <w:p w14:paraId="2F0AA1A2" w14:textId="77777777" w:rsidR="00D312A6" w:rsidRPr="00796CB3" w:rsidRDefault="00D312A6" w:rsidP="00D312A6">
      <w:pPr>
        <w:jc w:val="both"/>
        <w:rPr>
          <w:rFonts w:ascii="Public Sans" w:eastAsia="Arial" w:hAnsi="Public Sans" w:cs="Arial"/>
        </w:rPr>
      </w:pPr>
      <w:r w:rsidRPr="00796CB3">
        <w:rPr>
          <w:rFonts w:ascii="Public Sans" w:eastAsia="Arial" w:hAnsi="Public Sans" w:cs="Arial"/>
        </w:rPr>
        <w:t>Appointments are subject to reference checks. Some roles may also require the following checks/ clearances:</w:t>
      </w:r>
    </w:p>
    <w:p w14:paraId="45E7814B" w14:textId="77777777" w:rsidR="00D312A6" w:rsidRPr="00796CB3" w:rsidRDefault="00D312A6" w:rsidP="00D312A6">
      <w:pPr>
        <w:numPr>
          <w:ilvl w:val="0"/>
          <w:numId w:val="5"/>
        </w:numPr>
        <w:spacing w:before="120" w:line="240" w:lineRule="auto"/>
        <w:jc w:val="both"/>
        <w:rPr>
          <w:rFonts w:ascii="Public Sans" w:eastAsia="Arial" w:hAnsi="Public Sans" w:cs="Arial"/>
          <w:bCs/>
        </w:rPr>
      </w:pPr>
      <w:r w:rsidRPr="00796CB3">
        <w:rPr>
          <w:rFonts w:ascii="Public Sans" w:eastAsia="Arial" w:hAnsi="Public Sans" w:cs="Arial"/>
          <w:bCs/>
        </w:rPr>
        <w:t>National Criminal History Record Check in accordance with the Disability Inclusion Act 2014</w:t>
      </w:r>
    </w:p>
    <w:p w14:paraId="5D57F1FC" w14:textId="77777777" w:rsidR="00D312A6" w:rsidRPr="00796CB3" w:rsidRDefault="00D312A6" w:rsidP="00D312A6">
      <w:pPr>
        <w:numPr>
          <w:ilvl w:val="0"/>
          <w:numId w:val="5"/>
        </w:numPr>
        <w:spacing w:before="120" w:line="240" w:lineRule="auto"/>
        <w:jc w:val="both"/>
        <w:rPr>
          <w:rFonts w:ascii="Public Sans" w:eastAsia="Arial" w:hAnsi="Public Sans" w:cs="Arial"/>
          <w:bCs/>
        </w:rPr>
      </w:pPr>
      <w:r w:rsidRPr="00796CB3">
        <w:rPr>
          <w:rFonts w:ascii="Public Sans" w:eastAsia="Arial" w:hAnsi="Public Sans" w:cs="Arial"/>
          <w:bCs/>
        </w:rPr>
        <w:t>Working with Children Check clearance in accordance with the Child Protection (Working with Children) Act 2012</w:t>
      </w:r>
    </w:p>
    <w:p w14:paraId="11EB454A" w14:textId="77777777" w:rsidR="00D312A6" w:rsidRPr="00796CB3" w:rsidRDefault="00D312A6" w:rsidP="00D312A6">
      <w:pPr>
        <w:spacing w:after="0" w:line="240" w:lineRule="auto"/>
        <w:rPr>
          <w:rFonts w:ascii="Public Sans" w:eastAsia="Arial" w:hAnsi="Public Sans" w:cs="Arial"/>
          <w:sz w:val="24"/>
          <w:szCs w:val="24"/>
        </w:rPr>
      </w:pPr>
    </w:p>
    <w:p w14:paraId="09CDDB36" w14:textId="77777777" w:rsidR="00D312A6" w:rsidRPr="00796CB3" w:rsidRDefault="00D312A6" w:rsidP="00D312A6">
      <w:pPr>
        <w:keepNext/>
        <w:spacing w:line="400" w:lineRule="atLeast"/>
        <w:outlineLvl w:val="0"/>
        <w:rPr>
          <w:rFonts w:ascii="Public Sans" w:eastAsia="Arial" w:hAnsi="Public Sans" w:cs="Arial"/>
          <w:b/>
          <w:bCs/>
          <w:kern w:val="32"/>
          <w:sz w:val="24"/>
          <w:szCs w:val="24"/>
        </w:rPr>
      </w:pPr>
      <w:r w:rsidRPr="00796CB3">
        <w:rPr>
          <w:rFonts w:ascii="Public Sans" w:eastAsia="Arial" w:hAnsi="Public Sans" w:cs="Arial"/>
          <w:b/>
          <w:bCs/>
          <w:kern w:val="32"/>
          <w:sz w:val="24"/>
          <w:szCs w:val="24"/>
        </w:rPr>
        <w:t>Capabilities for the role</w:t>
      </w:r>
    </w:p>
    <w:p w14:paraId="395F6A5A" w14:textId="77777777" w:rsidR="00D312A6" w:rsidRPr="00796CB3" w:rsidRDefault="00D312A6" w:rsidP="00D312A6">
      <w:pPr>
        <w:rPr>
          <w:rFonts w:ascii="Public Sans" w:eastAsia="Arial" w:hAnsi="Public Sans" w:cs="Arial"/>
        </w:rPr>
      </w:pPr>
      <w:r w:rsidRPr="00796CB3">
        <w:rPr>
          <w:rFonts w:ascii="Public Sans" w:eastAsia="Arial" w:hAnsi="Public Sans" w:cs="Arial"/>
        </w:rPr>
        <w:t xml:space="preserve">The </w:t>
      </w:r>
      <w:hyperlink r:id="rId6" w:history="1">
        <w:r w:rsidRPr="00796CB3">
          <w:rPr>
            <w:rFonts w:ascii="Public Sans" w:eastAsia="Arial" w:hAnsi="Public Sans" w:cs="Arial"/>
            <w:color w:val="0000FF"/>
            <w:u w:val="single"/>
          </w:rPr>
          <w:t>NSW public sector capability framework</w:t>
        </w:r>
      </w:hyperlink>
      <w:r w:rsidRPr="00796CB3">
        <w:rPr>
          <w:rFonts w:ascii="Public Sans" w:eastAsia="Arial" w:hAnsi="Public Sans" w:cs="Arial"/>
        </w:rPr>
        <w:t xml:space="preserve"> describes the capabilities (knowledge, skills and abilities) needed to perform a role. There are four main groups of capabilities: personal attributes, relationships, </w:t>
      </w:r>
      <w:proofErr w:type="gramStart"/>
      <w:r w:rsidRPr="00796CB3">
        <w:rPr>
          <w:rFonts w:ascii="Public Sans" w:eastAsia="Arial" w:hAnsi="Public Sans" w:cs="Arial"/>
        </w:rPr>
        <w:t>results</w:t>
      </w:r>
      <w:proofErr w:type="gramEnd"/>
      <w:r w:rsidRPr="00796CB3">
        <w:rPr>
          <w:rFonts w:ascii="Public Sans" w:eastAsia="Arial" w:hAnsi="Public Sans" w:cs="Arial"/>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C7FE054" w14:textId="77777777" w:rsidR="00D312A6" w:rsidRPr="00796CB3" w:rsidRDefault="00D312A6" w:rsidP="00D312A6">
      <w:pPr>
        <w:rPr>
          <w:rFonts w:ascii="Public Sans" w:eastAsia="Arial" w:hAnsi="Public Sans" w:cs="Arial"/>
        </w:rPr>
      </w:pPr>
      <w:r w:rsidRPr="00796CB3">
        <w:rPr>
          <w:rFonts w:ascii="Public Sans" w:eastAsia="Arial" w:hAnsi="Public Sans" w:cs="Arial"/>
        </w:rPr>
        <w:t xml:space="preserve">The capabilities are separated into </w:t>
      </w:r>
      <w:r w:rsidRPr="00796CB3">
        <w:rPr>
          <w:rFonts w:ascii="Public Sans" w:eastAsia="Arial" w:hAnsi="Public Sans" w:cs="Arial"/>
          <w:b/>
        </w:rPr>
        <w:t>focus capabilities</w:t>
      </w:r>
      <w:r w:rsidRPr="00796CB3">
        <w:rPr>
          <w:rFonts w:ascii="Public Sans" w:eastAsia="Arial" w:hAnsi="Public Sans" w:cs="Arial"/>
        </w:rPr>
        <w:t xml:space="preserve"> and </w:t>
      </w:r>
      <w:r w:rsidRPr="00796CB3">
        <w:rPr>
          <w:rFonts w:ascii="Public Sans" w:eastAsia="Arial" w:hAnsi="Public Sans" w:cs="Arial"/>
          <w:b/>
        </w:rPr>
        <w:t>complementary capabilities</w:t>
      </w:r>
      <w:r w:rsidRPr="00796CB3">
        <w:rPr>
          <w:rFonts w:ascii="Public Sans" w:eastAsia="Arial" w:hAnsi="Public Sans" w:cs="Arial"/>
        </w:rPr>
        <w:t xml:space="preserve">. </w:t>
      </w:r>
    </w:p>
    <w:p w14:paraId="70CDC3FD" w14:textId="77777777" w:rsidR="00D312A6" w:rsidRPr="00796CB3" w:rsidRDefault="00D312A6" w:rsidP="00D312A6">
      <w:pPr>
        <w:keepNext/>
        <w:spacing w:after="0" w:line="240" w:lineRule="auto"/>
        <w:outlineLvl w:val="0"/>
        <w:rPr>
          <w:rFonts w:ascii="Public Sans" w:eastAsia="Arial" w:hAnsi="Public Sans" w:cs="Arial"/>
          <w:b/>
          <w:bCs/>
          <w:kern w:val="32"/>
          <w:sz w:val="26"/>
          <w:szCs w:val="32"/>
        </w:rPr>
      </w:pPr>
    </w:p>
    <w:p w14:paraId="20E4BA12" w14:textId="00F42EAF" w:rsidR="00D312A6" w:rsidRPr="00796CB3" w:rsidRDefault="00D312A6" w:rsidP="00D312A6">
      <w:pPr>
        <w:keepNext/>
        <w:spacing w:after="0" w:line="240" w:lineRule="auto"/>
        <w:outlineLvl w:val="1"/>
        <w:rPr>
          <w:rFonts w:ascii="Public Sans" w:eastAsia="Arial" w:hAnsi="Public Sans" w:cs="Arial"/>
          <w:b/>
          <w:bCs/>
          <w:iCs/>
          <w:color w:val="6D6E71"/>
          <w:sz w:val="24"/>
          <w:szCs w:val="28"/>
        </w:rPr>
      </w:pPr>
      <w:r w:rsidRPr="00796CB3">
        <w:rPr>
          <w:rFonts w:ascii="Public Sans" w:eastAsia="Arial" w:hAnsi="Public Sans" w:cs="Arial"/>
          <w:b/>
          <w:bCs/>
          <w:iCs/>
          <w:color w:val="6D6E71"/>
          <w:sz w:val="24"/>
          <w:szCs w:val="28"/>
        </w:rPr>
        <w:t xml:space="preserve">Focus </w:t>
      </w:r>
      <w:r w:rsidR="002E1645" w:rsidRPr="00796CB3">
        <w:rPr>
          <w:rFonts w:ascii="Public Sans" w:eastAsia="Arial" w:hAnsi="Public Sans" w:cs="Arial"/>
          <w:b/>
          <w:bCs/>
          <w:iCs/>
          <w:color w:val="6D6E71"/>
          <w:sz w:val="24"/>
          <w:szCs w:val="28"/>
        </w:rPr>
        <w:t>capabilities.</w:t>
      </w:r>
    </w:p>
    <w:p w14:paraId="01C31371" w14:textId="77777777" w:rsidR="00D312A6" w:rsidRPr="00796CB3" w:rsidRDefault="00D312A6" w:rsidP="00D312A6">
      <w:pPr>
        <w:spacing w:before="62" w:line="276" w:lineRule="auto"/>
        <w:rPr>
          <w:rFonts w:ascii="Public Sans" w:eastAsia="Times New Roman" w:hAnsi="Public Sans" w:cs="Arial"/>
          <w:sz w:val="21"/>
          <w:szCs w:val="22"/>
          <w:lang w:val="en-US"/>
        </w:rPr>
      </w:pPr>
      <w:r w:rsidRPr="00796CB3">
        <w:rPr>
          <w:rFonts w:ascii="Public Sans" w:eastAsia="Times New Roman" w:hAnsi="Public Sans" w:cs="Arial"/>
          <w:i/>
          <w:sz w:val="21"/>
          <w:szCs w:val="22"/>
          <w:lang w:val="en-US"/>
        </w:rPr>
        <w:t>Focus capabilities</w:t>
      </w:r>
      <w:r w:rsidRPr="00796CB3">
        <w:rPr>
          <w:rFonts w:ascii="Public Sans" w:eastAsia="Times New Roman" w:hAnsi="Public Sans" w:cs="Arial"/>
          <w:sz w:val="21"/>
          <w:szCs w:val="22"/>
          <w:lang w:val="en-US"/>
        </w:rPr>
        <w:t xml:space="preserve"> are the capabilities considered the most important for effective performance of the role. These capabilities will </w:t>
      </w:r>
      <w:proofErr w:type="gramStart"/>
      <w:r w:rsidRPr="00796CB3">
        <w:rPr>
          <w:rFonts w:ascii="Public Sans" w:eastAsia="Times New Roman" w:hAnsi="Public Sans" w:cs="Arial"/>
          <w:sz w:val="21"/>
          <w:szCs w:val="22"/>
          <w:lang w:val="en-US"/>
        </w:rPr>
        <w:t>be assessed</w:t>
      </w:r>
      <w:proofErr w:type="gramEnd"/>
      <w:r w:rsidRPr="00796CB3">
        <w:rPr>
          <w:rFonts w:ascii="Public Sans" w:eastAsia="Times New Roman" w:hAnsi="Public Sans" w:cs="Arial"/>
          <w:sz w:val="21"/>
          <w:szCs w:val="22"/>
          <w:lang w:val="en-US"/>
        </w:rPr>
        <w:t xml:space="preserve"> at recruitment. </w:t>
      </w:r>
    </w:p>
    <w:p w14:paraId="33CD93CB" w14:textId="77777777" w:rsidR="00D312A6" w:rsidRPr="00796CB3" w:rsidRDefault="00D312A6" w:rsidP="00D312A6">
      <w:pPr>
        <w:spacing w:before="62" w:line="276" w:lineRule="auto"/>
        <w:rPr>
          <w:rFonts w:ascii="Public Sans" w:eastAsia="Times New Roman" w:hAnsi="Public Sans" w:cs="Arial"/>
          <w:sz w:val="21"/>
          <w:szCs w:val="22"/>
          <w:lang w:val="en-US"/>
        </w:rPr>
      </w:pPr>
      <w:r w:rsidRPr="00796CB3">
        <w:rPr>
          <w:rFonts w:ascii="Public Sans" w:eastAsia="Times New Roman" w:hAnsi="Public Sans" w:cs="Arial"/>
          <w:sz w:val="21"/>
          <w:szCs w:val="22"/>
          <w:lang w:val="en-US"/>
        </w:rPr>
        <w:t xml:space="preserve">The focus capabilities for this role </w:t>
      </w:r>
      <w:proofErr w:type="gramStart"/>
      <w:r w:rsidRPr="00796CB3">
        <w:rPr>
          <w:rFonts w:ascii="Public Sans" w:eastAsia="Times New Roman" w:hAnsi="Public Sans" w:cs="Arial"/>
          <w:sz w:val="21"/>
          <w:szCs w:val="22"/>
          <w:lang w:val="en-US"/>
        </w:rPr>
        <w:t>are shown</w:t>
      </w:r>
      <w:proofErr w:type="gramEnd"/>
      <w:r w:rsidRPr="00796CB3">
        <w:rPr>
          <w:rFonts w:ascii="Public Sans" w:eastAsia="Times New Roman" w:hAnsi="Public Sans" w:cs="Arial"/>
          <w:sz w:val="21"/>
          <w:szCs w:val="22"/>
          <w:lang w:val="en-US"/>
        </w:rPr>
        <w:t xml:space="preserve">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253"/>
        <w:gridCol w:w="142"/>
        <w:gridCol w:w="1701"/>
        <w:gridCol w:w="25"/>
      </w:tblGrid>
      <w:tr w:rsidR="00D312A6" w:rsidRPr="00796CB3" w14:paraId="0325F4E6" w14:textId="77777777" w:rsidTr="009A7924">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70AB9FFF" w14:textId="77777777" w:rsidR="00D312A6" w:rsidRPr="00796CB3" w:rsidRDefault="00D312A6" w:rsidP="00D312A6">
            <w:pPr>
              <w:keepNext/>
              <w:spacing w:before="40" w:after="40" w:line="280" w:lineRule="atLeast"/>
              <w:jc w:val="both"/>
              <w:rPr>
                <w:rFonts w:ascii="Public Sans" w:eastAsia="Arial" w:hAnsi="Public Sans"/>
                <w:b/>
                <w:color w:val="FFFFFF"/>
                <w:sz w:val="22"/>
                <w:szCs w:val="22"/>
              </w:rPr>
            </w:pPr>
            <w:r w:rsidRPr="00796CB3">
              <w:rPr>
                <w:rFonts w:ascii="Public Sans" w:eastAsia="Arial" w:hAnsi="Public Sans"/>
                <w:b/>
                <w:color w:val="FFFFFF"/>
                <w:sz w:val="22"/>
                <w:szCs w:val="22"/>
              </w:rPr>
              <w:t>FOCUS CAPABILITIES</w:t>
            </w:r>
          </w:p>
        </w:tc>
      </w:tr>
      <w:tr w:rsidR="00D312A6" w:rsidRPr="00796CB3" w14:paraId="77CB0533" w14:textId="77777777" w:rsidTr="009A7924">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230C763" w14:textId="77777777" w:rsidR="00D312A6" w:rsidRPr="00796CB3" w:rsidRDefault="00D312A6" w:rsidP="00D312A6">
            <w:pPr>
              <w:keepNext/>
              <w:spacing w:before="40" w:after="40" w:line="280" w:lineRule="atLeast"/>
              <w:rPr>
                <w:rFonts w:ascii="Public Sans" w:eastAsia="Arial" w:hAnsi="Public Sans"/>
                <w:b/>
                <w:sz w:val="22"/>
                <w:szCs w:val="22"/>
              </w:rPr>
            </w:pPr>
            <w:r w:rsidRPr="00796CB3">
              <w:rPr>
                <w:rFonts w:ascii="Public Sans" w:eastAsia="Arial" w:hAnsi="Public Sans"/>
                <w:b/>
                <w:sz w:val="22"/>
                <w:szCs w:val="22"/>
              </w:rPr>
              <w:t>Capability group/sets</w:t>
            </w:r>
          </w:p>
        </w:tc>
        <w:tc>
          <w:tcPr>
            <w:tcW w:w="2977" w:type="dxa"/>
            <w:gridSpan w:val="2"/>
            <w:tcBorders>
              <w:bottom w:val="single" w:sz="12" w:space="0" w:color="auto"/>
            </w:tcBorders>
            <w:shd w:val="clear" w:color="auto" w:fill="BCBEC0"/>
            <w:hideMark/>
          </w:tcPr>
          <w:p w14:paraId="045E04C7" w14:textId="77777777" w:rsidR="00D312A6" w:rsidRPr="00796CB3" w:rsidRDefault="00D312A6" w:rsidP="00D312A6">
            <w:pPr>
              <w:keepNext/>
              <w:spacing w:before="40" w:after="40" w:line="280" w:lineRule="atLeast"/>
              <w:rPr>
                <w:rFonts w:ascii="Public Sans" w:eastAsia="Arial" w:hAnsi="Public Sans"/>
                <w:b/>
                <w:sz w:val="22"/>
                <w:szCs w:val="22"/>
              </w:rPr>
            </w:pPr>
            <w:r w:rsidRPr="00796CB3">
              <w:rPr>
                <w:rFonts w:ascii="Public Sans" w:eastAsia="Arial" w:hAnsi="Public Sans"/>
                <w:b/>
                <w:sz w:val="22"/>
                <w:szCs w:val="22"/>
              </w:rPr>
              <w:t>Capability name</w:t>
            </w:r>
          </w:p>
        </w:tc>
        <w:tc>
          <w:tcPr>
            <w:tcW w:w="141" w:type="dxa"/>
            <w:tcBorders>
              <w:bottom w:val="single" w:sz="12" w:space="0" w:color="auto"/>
            </w:tcBorders>
            <w:shd w:val="clear" w:color="auto" w:fill="BCBEC0"/>
          </w:tcPr>
          <w:p w14:paraId="25E9E850" w14:textId="77777777" w:rsidR="00D312A6" w:rsidRPr="00796CB3" w:rsidRDefault="00D312A6" w:rsidP="00D312A6">
            <w:pPr>
              <w:keepNext/>
              <w:spacing w:before="40" w:after="40" w:line="280" w:lineRule="atLeast"/>
              <w:rPr>
                <w:rFonts w:ascii="Public Sans" w:eastAsia="Arial" w:hAnsi="Public Sans"/>
                <w:b/>
                <w:sz w:val="22"/>
                <w:szCs w:val="22"/>
              </w:rPr>
            </w:pPr>
          </w:p>
        </w:tc>
        <w:tc>
          <w:tcPr>
            <w:tcW w:w="4253" w:type="dxa"/>
            <w:tcBorders>
              <w:bottom w:val="single" w:sz="12" w:space="0" w:color="auto"/>
            </w:tcBorders>
            <w:shd w:val="clear" w:color="auto" w:fill="BCBEC0"/>
            <w:hideMark/>
          </w:tcPr>
          <w:p w14:paraId="19820A60" w14:textId="77777777" w:rsidR="00D312A6" w:rsidRPr="00796CB3" w:rsidRDefault="00D312A6" w:rsidP="00D312A6">
            <w:pPr>
              <w:keepNext/>
              <w:spacing w:before="40" w:after="40" w:line="280" w:lineRule="atLeast"/>
              <w:rPr>
                <w:rFonts w:ascii="Public Sans" w:eastAsia="Arial" w:hAnsi="Public Sans" w:cs="Arial"/>
                <w:b/>
                <w:sz w:val="22"/>
                <w:szCs w:val="22"/>
              </w:rPr>
            </w:pPr>
            <w:r w:rsidRPr="00796CB3">
              <w:rPr>
                <w:rFonts w:ascii="Public Sans" w:eastAsia="Arial" w:hAnsi="Public Sans" w:cs="Arial"/>
                <w:b/>
                <w:sz w:val="22"/>
                <w:szCs w:val="22"/>
              </w:rPr>
              <w:t>Behavioural indicators</w:t>
            </w:r>
          </w:p>
        </w:tc>
        <w:tc>
          <w:tcPr>
            <w:tcW w:w="1868" w:type="dxa"/>
            <w:gridSpan w:val="3"/>
            <w:tcBorders>
              <w:bottom w:val="single" w:sz="12" w:space="0" w:color="auto"/>
            </w:tcBorders>
            <w:shd w:val="clear" w:color="auto" w:fill="BCBEC0"/>
            <w:hideMark/>
          </w:tcPr>
          <w:p w14:paraId="2CD4B907" w14:textId="77777777" w:rsidR="00D312A6" w:rsidRPr="00796CB3" w:rsidRDefault="00D312A6" w:rsidP="00D312A6">
            <w:pPr>
              <w:keepNext/>
              <w:spacing w:before="40" w:after="40" w:line="280" w:lineRule="atLeast"/>
              <w:jc w:val="both"/>
              <w:rPr>
                <w:rFonts w:ascii="Public Sans" w:eastAsia="Arial" w:hAnsi="Public Sans"/>
                <w:b/>
                <w:sz w:val="22"/>
                <w:szCs w:val="22"/>
              </w:rPr>
            </w:pPr>
            <w:r w:rsidRPr="00796CB3">
              <w:rPr>
                <w:rFonts w:ascii="Public Sans" w:eastAsia="Arial" w:hAnsi="Public Sans"/>
                <w:b/>
                <w:sz w:val="22"/>
                <w:szCs w:val="22"/>
              </w:rPr>
              <w:t>Level</w:t>
            </w:r>
          </w:p>
        </w:tc>
      </w:tr>
      <w:tr w:rsidR="00D312A6" w:rsidRPr="00796CB3" w14:paraId="1062877E" w14:textId="77777777" w:rsidTr="00D312A6">
        <w:tblPrEx>
          <w:shd w:val="clear" w:color="auto" w:fill="FFFFFF"/>
        </w:tblPrEx>
        <w:trPr>
          <w:gridAfter w:val="1"/>
          <w:wAfter w:w="25" w:type="dxa"/>
        </w:trPr>
        <w:tc>
          <w:tcPr>
            <w:tcW w:w="1475" w:type="dxa"/>
            <w:tcBorders>
              <w:top w:val="single" w:sz="8" w:space="0" w:color="BCBEC0"/>
              <w:left w:val="nil"/>
              <w:bottom w:val="single" w:sz="8" w:space="0" w:color="BCBEC0"/>
              <w:right w:val="nil"/>
            </w:tcBorders>
            <w:shd w:val="clear" w:color="auto" w:fill="FFFFFF"/>
          </w:tcPr>
          <w:p w14:paraId="4293768E" w14:textId="77777777" w:rsidR="00D312A6" w:rsidRPr="00796CB3" w:rsidRDefault="00D312A6" w:rsidP="00D312A6">
            <w:pPr>
              <w:keepNext/>
              <w:spacing w:after="0" w:line="240" w:lineRule="auto"/>
              <w:rPr>
                <w:rFonts w:ascii="Public Sans" w:eastAsia="Arial" w:hAnsi="Public Sans" w:cs="Arial"/>
                <w:noProof/>
                <w:sz w:val="22"/>
                <w:szCs w:val="22"/>
                <w:lang w:eastAsia="en-AU"/>
              </w:rPr>
            </w:pPr>
            <w:r w:rsidRPr="00796CB3">
              <w:rPr>
                <w:rFonts w:ascii="Public Sans" w:eastAsia="Arial" w:hAnsi="Public Sans" w:cs="Arial"/>
                <w:noProof/>
                <w:szCs w:val="22"/>
                <w:lang w:eastAsia="en-AU"/>
              </w:rPr>
              <w:drawing>
                <wp:inline distT="0" distB="0" distL="0" distR="0" wp14:anchorId="3F43916A" wp14:editId="7AA93B7C">
                  <wp:extent cx="848360" cy="848360"/>
                  <wp:effectExtent l="0" t="0" r="8890" b="8890"/>
                  <wp:docPr id="26" name="Picture 2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cPr>
          <w:p w14:paraId="2E37F756" w14:textId="77777777" w:rsidR="00D312A6" w:rsidRPr="00796CB3" w:rsidRDefault="00D312A6" w:rsidP="00D312A6">
            <w:pPr>
              <w:keepNext/>
              <w:spacing w:after="0" w:line="240" w:lineRule="auto"/>
              <w:rPr>
                <w:rFonts w:ascii="Public Sans" w:eastAsia="Arial" w:hAnsi="Public Sans" w:cs="Arial"/>
                <w:b/>
                <w:sz w:val="22"/>
                <w:szCs w:val="22"/>
              </w:rPr>
            </w:pPr>
            <w:r w:rsidRPr="00796CB3">
              <w:rPr>
                <w:rFonts w:ascii="Public Sans" w:eastAsia="Arial" w:hAnsi="Public Sans" w:cs="Arial"/>
                <w:b/>
                <w:sz w:val="22"/>
                <w:szCs w:val="22"/>
              </w:rPr>
              <w:t>Value Diversity and Inclusion</w:t>
            </w:r>
          </w:p>
          <w:p w14:paraId="3418583D" w14:textId="77777777" w:rsidR="00D312A6" w:rsidRPr="00796CB3" w:rsidRDefault="00D312A6" w:rsidP="00D312A6">
            <w:pPr>
              <w:keepNext/>
              <w:spacing w:after="0" w:line="240" w:lineRule="auto"/>
              <w:rPr>
                <w:rFonts w:ascii="Public Sans" w:eastAsia="Arial" w:hAnsi="Public Sans" w:cs="Arial"/>
                <w:sz w:val="22"/>
                <w:szCs w:val="22"/>
              </w:rPr>
            </w:pPr>
            <w:r w:rsidRPr="00796CB3">
              <w:rPr>
                <w:rFonts w:ascii="Public Sans" w:eastAsia="Arial" w:hAnsi="Public Sans" w:cs="Arial"/>
                <w:sz w:val="22"/>
                <w:szCs w:val="22"/>
              </w:rPr>
              <w:t xml:space="preserve">Demonstrate inclusive behaviour and show respect for diverse backgrounds, </w:t>
            </w:r>
            <w:proofErr w:type="gramStart"/>
            <w:r w:rsidRPr="00796CB3">
              <w:rPr>
                <w:rFonts w:ascii="Public Sans" w:eastAsia="Arial" w:hAnsi="Public Sans" w:cs="Arial"/>
                <w:sz w:val="22"/>
                <w:szCs w:val="22"/>
              </w:rPr>
              <w:t>experiences</w:t>
            </w:r>
            <w:proofErr w:type="gramEnd"/>
            <w:r w:rsidRPr="00796CB3">
              <w:rPr>
                <w:rFonts w:ascii="Public Sans" w:eastAsia="Arial" w:hAnsi="Public Sans" w:cs="Arial"/>
                <w:sz w:val="22"/>
                <w:szCs w:val="22"/>
              </w:rPr>
              <w:t xml:space="preserve"> and perspectives</w:t>
            </w:r>
          </w:p>
        </w:tc>
        <w:tc>
          <w:tcPr>
            <w:tcW w:w="4611" w:type="dxa"/>
            <w:gridSpan w:val="4"/>
            <w:tcBorders>
              <w:top w:val="single" w:sz="8" w:space="0" w:color="BCBEC0"/>
              <w:left w:val="nil"/>
              <w:bottom w:val="single" w:sz="8" w:space="0" w:color="BCBEC0"/>
              <w:right w:val="nil"/>
            </w:tcBorders>
            <w:shd w:val="clear" w:color="auto" w:fill="FFFFFF"/>
          </w:tcPr>
          <w:p w14:paraId="24FDE644" w14:textId="5E73836B"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Encourage and include diverse perspectives in the development of policies and </w:t>
            </w:r>
            <w:r w:rsidR="002E1645" w:rsidRPr="00796CB3">
              <w:rPr>
                <w:rFonts w:ascii="Public Sans" w:eastAsia="Arial" w:hAnsi="Public Sans" w:cs="Arial"/>
                <w:sz w:val="22"/>
                <w:szCs w:val="22"/>
              </w:rPr>
              <w:t>strategies.</w:t>
            </w:r>
          </w:p>
          <w:p w14:paraId="3B778AD5" w14:textId="1245DBA4"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Take advantage of diverse views and perspectives to develop new approaches to delivering </w:t>
            </w:r>
            <w:r w:rsidR="002E1645" w:rsidRPr="00796CB3">
              <w:rPr>
                <w:rFonts w:ascii="Public Sans" w:eastAsia="Arial" w:hAnsi="Public Sans" w:cs="Arial"/>
                <w:sz w:val="22"/>
                <w:szCs w:val="22"/>
              </w:rPr>
              <w:t>outcomes.</w:t>
            </w:r>
          </w:p>
          <w:p w14:paraId="7415D5D5" w14:textId="529D40A6"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Build and monitor a workplace culture that enables diversity and fair and inclusive </w:t>
            </w:r>
            <w:r w:rsidR="002E1645" w:rsidRPr="00796CB3">
              <w:rPr>
                <w:rFonts w:ascii="Public Sans" w:eastAsia="Arial" w:hAnsi="Public Sans" w:cs="Arial"/>
                <w:sz w:val="22"/>
                <w:szCs w:val="22"/>
              </w:rPr>
              <w:t>practices.</w:t>
            </w:r>
          </w:p>
          <w:p w14:paraId="04B93F06" w14:textId="34B0A7DE"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Implement practices and systems to ensure that individuals can participate to their fullest </w:t>
            </w:r>
            <w:r w:rsidR="002E1645" w:rsidRPr="00796CB3">
              <w:rPr>
                <w:rFonts w:ascii="Public Sans" w:eastAsia="Arial" w:hAnsi="Public Sans" w:cs="Arial"/>
                <w:sz w:val="22"/>
                <w:szCs w:val="22"/>
              </w:rPr>
              <w:t>ability.</w:t>
            </w:r>
          </w:p>
          <w:p w14:paraId="51B3795C" w14:textId="34B1C22A"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Recognise the value of individual differences to support broader organisational </w:t>
            </w:r>
            <w:r w:rsidR="002E1645" w:rsidRPr="00796CB3">
              <w:rPr>
                <w:rFonts w:ascii="Public Sans" w:eastAsia="Arial" w:hAnsi="Public Sans" w:cs="Arial"/>
                <w:sz w:val="22"/>
                <w:szCs w:val="22"/>
              </w:rPr>
              <w:t>strategies.</w:t>
            </w:r>
          </w:p>
          <w:p w14:paraId="6D439064" w14:textId="225B74AC"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Address non-inclusive behaviours, </w:t>
            </w:r>
            <w:proofErr w:type="gramStart"/>
            <w:r w:rsidRPr="00796CB3">
              <w:rPr>
                <w:rFonts w:ascii="Public Sans" w:eastAsia="Arial" w:hAnsi="Public Sans" w:cs="Arial"/>
                <w:sz w:val="22"/>
                <w:szCs w:val="22"/>
              </w:rPr>
              <w:t>practices</w:t>
            </w:r>
            <w:proofErr w:type="gramEnd"/>
            <w:r w:rsidRPr="00796CB3">
              <w:rPr>
                <w:rFonts w:ascii="Public Sans" w:eastAsia="Arial" w:hAnsi="Public Sans" w:cs="Arial"/>
                <w:sz w:val="22"/>
                <w:szCs w:val="22"/>
              </w:rPr>
              <w:t xml:space="preserve"> and attitudes within the </w:t>
            </w:r>
            <w:r w:rsidR="002E1645" w:rsidRPr="00796CB3">
              <w:rPr>
                <w:rFonts w:ascii="Public Sans" w:eastAsia="Arial" w:hAnsi="Public Sans" w:cs="Arial"/>
                <w:sz w:val="22"/>
                <w:szCs w:val="22"/>
              </w:rPr>
              <w:t>organisation.</w:t>
            </w:r>
          </w:p>
          <w:p w14:paraId="54074197" w14:textId="77777777"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Champion the business benefits generated by workforce diversity and inclusive practices</w:t>
            </w:r>
          </w:p>
        </w:tc>
        <w:tc>
          <w:tcPr>
            <w:tcW w:w="1701" w:type="dxa"/>
            <w:tcBorders>
              <w:top w:val="single" w:sz="8" w:space="0" w:color="BCBEC0"/>
              <w:left w:val="nil"/>
              <w:bottom w:val="single" w:sz="8" w:space="0" w:color="BCBEC0"/>
              <w:right w:val="nil"/>
            </w:tcBorders>
            <w:shd w:val="clear" w:color="auto" w:fill="FFFFFF"/>
          </w:tcPr>
          <w:p w14:paraId="356C2209" w14:textId="2EB5DF97" w:rsidR="00D312A6" w:rsidRPr="00796CB3" w:rsidRDefault="00D312A6" w:rsidP="00D312A6">
            <w:pPr>
              <w:keepNext/>
              <w:spacing w:after="0" w:line="240" w:lineRule="auto"/>
              <w:rPr>
                <w:rFonts w:ascii="Public Sans" w:eastAsia="Arial" w:hAnsi="Public Sans" w:cs="Arial"/>
                <w:sz w:val="22"/>
                <w:szCs w:val="22"/>
              </w:rPr>
            </w:pPr>
            <w:r w:rsidRPr="00796CB3">
              <w:rPr>
                <w:rFonts w:ascii="Public Sans" w:eastAsia="Arial" w:hAnsi="Public Sans" w:cs="Arial"/>
                <w:sz w:val="22"/>
                <w:szCs w:val="22"/>
              </w:rPr>
              <w:t>Ad</w:t>
            </w:r>
            <w:r w:rsidR="002B3DB6" w:rsidRPr="00796CB3">
              <w:rPr>
                <w:rFonts w:ascii="Public Sans" w:eastAsia="Arial" w:hAnsi="Public Sans" w:cs="Arial"/>
                <w:sz w:val="22"/>
                <w:szCs w:val="22"/>
              </w:rPr>
              <w:t>ept</w:t>
            </w:r>
          </w:p>
        </w:tc>
      </w:tr>
      <w:tr w:rsidR="00D312A6" w:rsidRPr="00796CB3" w14:paraId="5F02E84B" w14:textId="77777777" w:rsidTr="00D312A6">
        <w:tblPrEx>
          <w:shd w:val="clear" w:color="auto" w:fill="FFFFFF"/>
        </w:tblPrEx>
        <w:trPr>
          <w:gridAfter w:val="1"/>
          <w:wAfter w:w="25" w:type="dxa"/>
        </w:trPr>
        <w:tc>
          <w:tcPr>
            <w:tcW w:w="1475" w:type="dxa"/>
            <w:tcBorders>
              <w:top w:val="single" w:sz="8" w:space="0" w:color="BCBEC0"/>
              <w:left w:val="nil"/>
              <w:bottom w:val="single" w:sz="8" w:space="0" w:color="BCBEC0"/>
              <w:right w:val="nil"/>
            </w:tcBorders>
            <w:shd w:val="clear" w:color="auto" w:fill="FFFFFF"/>
          </w:tcPr>
          <w:p w14:paraId="2EF4A68B" w14:textId="77777777" w:rsidR="00D312A6" w:rsidRPr="00796CB3" w:rsidRDefault="00D312A6" w:rsidP="00D312A6">
            <w:pPr>
              <w:keepNext/>
              <w:spacing w:after="0" w:line="240" w:lineRule="auto"/>
              <w:rPr>
                <w:rFonts w:ascii="Public Sans" w:eastAsia="Arial" w:hAnsi="Public Sans" w:cs="Arial"/>
                <w:noProof/>
                <w:sz w:val="22"/>
                <w:szCs w:val="22"/>
                <w:lang w:eastAsia="en-AU"/>
              </w:rPr>
            </w:pPr>
            <w:r w:rsidRPr="00796CB3">
              <w:rPr>
                <w:rFonts w:ascii="Public Sans" w:eastAsia="Arial" w:hAnsi="Public Sans" w:cs="Arial"/>
                <w:noProof/>
                <w:szCs w:val="22"/>
                <w:lang w:eastAsia="en-AU"/>
              </w:rPr>
              <w:drawing>
                <wp:inline distT="0" distB="0" distL="0" distR="0" wp14:anchorId="72B50DB8" wp14:editId="26DC526B">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cPr>
          <w:p w14:paraId="7AA5FE0E" w14:textId="77777777" w:rsidR="00D312A6" w:rsidRPr="00796CB3" w:rsidRDefault="00D312A6" w:rsidP="00D312A6">
            <w:pPr>
              <w:keepNext/>
              <w:spacing w:after="0" w:line="240" w:lineRule="auto"/>
              <w:rPr>
                <w:rFonts w:ascii="Public Sans" w:eastAsia="Arial" w:hAnsi="Public Sans" w:cs="Arial"/>
                <w:b/>
                <w:sz w:val="22"/>
                <w:szCs w:val="22"/>
              </w:rPr>
            </w:pPr>
            <w:r w:rsidRPr="00796CB3">
              <w:rPr>
                <w:rFonts w:ascii="Public Sans" w:eastAsia="Arial" w:hAnsi="Public Sans" w:cs="Arial"/>
                <w:b/>
                <w:sz w:val="22"/>
                <w:szCs w:val="22"/>
              </w:rPr>
              <w:t>Communicate Effectively</w:t>
            </w:r>
          </w:p>
          <w:p w14:paraId="4D105DF0" w14:textId="77777777" w:rsidR="00D312A6" w:rsidRPr="00796CB3" w:rsidRDefault="00D312A6" w:rsidP="00D312A6">
            <w:pPr>
              <w:keepNext/>
              <w:spacing w:after="0" w:line="240" w:lineRule="auto"/>
              <w:rPr>
                <w:rFonts w:ascii="Public Sans" w:eastAsia="Arial" w:hAnsi="Public Sans" w:cs="Arial"/>
                <w:sz w:val="22"/>
                <w:szCs w:val="22"/>
              </w:rPr>
            </w:pPr>
            <w:r w:rsidRPr="00796CB3">
              <w:rPr>
                <w:rFonts w:ascii="Public Sans" w:eastAsia="Arial"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cPr>
          <w:p w14:paraId="07F0ADF6" w14:textId="1D274CDA"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Present with credibility, engage diverse audiences and test levels of </w:t>
            </w:r>
            <w:r w:rsidR="002E1645" w:rsidRPr="00796CB3">
              <w:rPr>
                <w:rFonts w:ascii="Public Sans" w:eastAsia="Arial" w:hAnsi="Public Sans" w:cs="Arial"/>
                <w:sz w:val="22"/>
                <w:szCs w:val="22"/>
              </w:rPr>
              <w:t>understanding.</w:t>
            </w:r>
          </w:p>
          <w:p w14:paraId="374E6DD1" w14:textId="4B4F6FF3"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Translate technical and complex information clearly and concisely for diverse </w:t>
            </w:r>
            <w:r w:rsidR="002E1645" w:rsidRPr="00796CB3">
              <w:rPr>
                <w:rFonts w:ascii="Public Sans" w:eastAsia="Arial" w:hAnsi="Public Sans" w:cs="Arial"/>
                <w:sz w:val="22"/>
                <w:szCs w:val="22"/>
              </w:rPr>
              <w:t>audiences.</w:t>
            </w:r>
          </w:p>
          <w:p w14:paraId="56D7AE49" w14:textId="2ACD5276"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Create opportunities for others to contribute to discussion and </w:t>
            </w:r>
            <w:r w:rsidR="002E1645" w:rsidRPr="00796CB3">
              <w:rPr>
                <w:rFonts w:ascii="Public Sans" w:eastAsia="Arial" w:hAnsi="Public Sans" w:cs="Arial"/>
                <w:sz w:val="22"/>
                <w:szCs w:val="22"/>
              </w:rPr>
              <w:t>debate.</w:t>
            </w:r>
          </w:p>
          <w:p w14:paraId="2B460BAD" w14:textId="2FF3DE15"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Contribute to and promote information sharing across the </w:t>
            </w:r>
            <w:r w:rsidR="002E1645" w:rsidRPr="00796CB3">
              <w:rPr>
                <w:rFonts w:ascii="Public Sans" w:eastAsia="Arial" w:hAnsi="Public Sans" w:cs="Arial"/>
                <w:sz w:val="22"/>
                <w:szCs w:val="22"/>
              </w:rPr>
              <w:t>organisation.</w:t>
            </w:r>
          </w:p>
          <w:p w14:paraId="393AA791" w14:textId="7DEDD397"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Manage complex communications that involve understanding and responding to multiple and divergent </w:t>
            </w:r>
            <w:r w:rsidR="002E1645" w:rsidRPr="00796CB3">
              <w:rPr>
                <w:rFonts w:ascii="Public Sans" w:eastAsia="Arial" w:hAnsi="Public Sans" w:cs="Arial"/>
                <w:sz w:val="22"/>
                <w:szCs w:val="22"/>
              </w:rPr>
              <w:t>viewpoints.</w:t>
            </w:r>
          </w:p>
          <w:p w14:paraId="1A3B369A" w14:textId="62BFE817"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Explore creative ways to engage diverse audiences and communicate </w:t>
            </w:r>
            <w:r w:rsidR="002E1645" w:rsidRPr="00796CB3">
              <w:rPr>
                <w:rFonts w:ascii="Public Sans" w:eastAsia="Arial" w:hAnsi="Public Sans" w:cs="Arial"/>
                <w:sz w:val="22"/>
                <w:szCs w:val="22"/>
              </w:rPr>
              <w:t>information.</w:t>
            </w:r>
          </w:p>
          <w:p w14:paraId="6CAA6C03" w14:textId="7FA65B5C"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Adjust style and approach to optimise </w:t>
            </w:r>
            <w:r w:rsidR="002E1645" w:rsidRPr="00796CB3">
              <w:rPr>
                <w:rFonts w:ascii="Public Sans" w:eastAsia="Arial" w:hAnsi="Public Sans" w:cs="Arial"/>
                <w:sz w:val="22"/>
                <w:szCs w:val="22"/>
              </w:rPr>
              <w:t>outcomes.</w:t>
            </w:r>
          </w:p>
          <w:p w14:paraId="60FEA686" w14:textId="77777777" w:rsidR="00D312A6" w:rsidRPr="00796CB3" w:rsidRDefault="00D312A6" w:rsidP="00D312A6">
            <w:pPr>
              <w:numPr>
                <w:ilvl w:val="0"/>
                <w:numId w:val="8"/>
              </w:numPr>
              <w:spacing w:after="0" w:line="240" w:lineRule="auto"/>
              <w:ind w:left="360" w:right="702"/>
              <w:jc w:val="both"/>
              <w:rPr>
                <w:rFonts w:ascii="Public Sans" w:eastAsia="Arial" w:hAnsi="Public Sans" w:cs="Arial"/>
                <w:sz w:val="22"/>
                <w:szCs w:val="22"/>
              </w:rPr>
            </w:pPr>
            <w:r w:rsidRPr="00796CB3">
              <w:rPr>
                <w:rFonts w:ascii="Public Sans" w:eastAsia="Arial" w:hAnsi="Public Sans" w:cs="Arial"/>
                <w:sz w:val="22"/>
                <w:szCs w:val="22"/>
              </w:rPr>
              <w:t>Write fluently and persuasively in plain English and in a range of styles and formats</w:t>
            </w:r>
          </w:p>
        </w:tc>
        <w:tc>
          <w:tcPr>
            <w:tcW w:w="1701" w:type="dxa"/>
            <w:tcBorders>
              <w:top w:val="single" w:sz="8" w:space="0" w:color="BCBEC0"/>
              <w:left w:val="nil"/>
              <w:bottom w:val="single" w:sz="8" w:space="0" w:color="BCBEC0"/>
              <w:right w:val="nil"/>
            </w:tcBorders>
            <w:shd w:val="clear" w:color="auto" w:fill="FFFFFF"/>
          </w:tcPr>
          <w:p w14:paraId="24475133" w14:textId="77777777" w:rsidR="00D312A6" w:rsidRPr="00796CB3" w:rsidRDefault="00D312A6" w:rsidP="00D312A6">
            <w:pPr>
              <w:keepNext/>
              <w:spacing w:after="0" w:line="240" w:lineRule="auto"/>
              <w:rPr>
                <w:rFonts w:ascii="Public Sans" w:eastAsia="Arial" w:hAnsi="Public Sans" w:cs="Arial"/>
                <w:sz w:val="22"/>
                <w:szCs w:val="22"/>
              </w:rPr>
            </w:pPr>
            <w:r w:rsidRPr="00796CB3">
              <w:rPr>
                <w:rFonts w:ascii="Public Sans" w:eastAsia="Arial" w:hAnsi="Public Sans" w:cs="Arial"/>
                <w:sz w:val="22"/>
                <w:szCs w:val="22"/>
              </w:rPr>
              <w:t>Advanced</w:t>
            </w:r>
          </w:p>
        </w:tc>
      </w:tr>
      <w:tr w:rsidR="00D312A6" w:rsidRPr="00796CB3" w14:paraId="277F02A1" w14:textId="77777777" w:rsidTr="00D312A6">
        <w:tblPrEx>
          <w:shd w:val="clear" w:color="auto" w:fill="FFFFFF"/>
        </w:tblPrEx>
        <w:trPr>
          <w:gridAfter w:val="1"/>
          <w:wAfter w:w="25" w:type="dxa"/>
        </w:trPr>
        <w:tc>
          <w:tcPr>
            <w:tcW w:w="1475" w:type="dxa"/>
            <w:tcBorders>
              <w:top w:val="single" w:sz="8" w:space="0" w:color="BCBEC0"/>
              <w:left w:val="nil"/>
              <w:bottom w:val="single" w:sz="8" w:space="0" w:color="BCBEC0"/>
              <w:right w:val="nil"/>
            </w:tcBorders>
            <w:shd w:val="clear" w:color="auto" w:fill="FFFFFF"/>
          </w:tcPr>
          <w:p w14:paraId="0D966C20" w14:textId="77777777" w:rsidR="00D312A6" w:rsidRPr="00796CB3" w:rsidRDefault="00D312A6" w:rsidP="00D312A6">
            <w:pPr>
              <w:keepNext/>
              <w:spacing w:after="0" w:line="240" w:lineRule="auto"/>
              <w:rPr>
                <w:rFonts w:ascii="Public Sans" w:eastAsia="Arial" w:hAnsi="Public Sans" w:cs="Arial"/>
                <w:noProof/>
                <w:sz w:val="22"/>
                <w:szCs w:val="22"/>
                <w:lang w:eastAsia="en-AU"/>
              </w:rPr>
            </w:pPr>
            <w:r w:rsidRPr="00796CB3">
              <w:rPr>
                <w:rFonts w:ascii="Public Sans" w:eastAsia="Arial" w:hAnsi="Public Sans" w:cs="Arial"/>
                <w:noProof/>
                <w:szCs w:val="22"/>
                <w:lang w:eastAsia="en-AU"/>
              </w:rPr>
              <w:lastRenderedPageBreak/>
              <w:drawing>
                <wp:inline distT="0" distB="0" distL="0" distR="0" wp14:anchorId="6D528F09" wp14:editId="13464701">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cPr>
          <w:p w14:paraId="5EBECA29" w14:textId="77777777" w:rsidR="00D312A6" w:rsidRPr="00796CB3" w:rsidRDefault="00D312A6" w:rsidP="00D312A6">
            <w:pPr>
              <w:keepNext/>
              <w:spacing w:after="0" w:line="240" w:lineRule="auto"/>
              <w:rPr>
                <w:rFonts w:ascii="Public Sans" w:eastAsia="Arial" w:hAnsi="Public Sans" w:cs="Arial"/>
                <w:b/>
                <w:sz w:val="22"/>
                <w:szCs w:val="22"/>
              </w:rPr>
            </w:pPr>
            <w:r w:rsidRPr="00796CB3">
              <w:rPr>
                <w:rFonts w:ascii="Public Sans" w:eastAsia="Arial" w:hAnsi="Public Sans" w:cs="Arial"/>
                <w:b/>
                <w:sz w:val="22"/>
                <w:szCs w:val="22"/>
              </w:rPr>
              <w:t>Commit to Customer Service</w:t>
            </w:r>
          </w:p>
          <w:p w14:paraId="585E6C1F" w14:textId="77777777" w:rsidR="00D312A6" w:rsidRPr="00796CB3" w:rsidRDefault="00D312A6" w:rsidP="00D312A6">
            <w:pPr>
              <w:keepNext/>
              <w:spacing w:after="0" w:line="240" w:lineRule="auto"/>
              <w:rPr>
                <w:rFonts w:ascii="Public Sans" w:eastAsia="Arial" w:hAnsi="Public Sans" w:cs="Arial"/>
                <w:sz w:val="22"/>
                <w:szCs w:val="22"/>
              </w:rPr>
            </w:pPr>
            <w:r w:rsidRPr="00796CB3">
              <w:rPr>
                <w:rFonts w:ascii="Public Sans" w:eastAsia="Arial"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cPr>
          <w:p w14:paraId="3966CA50" w14:textId="67ADBB48"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Take responsibility for delivering high-quality customer-focused </w:t>
            </w:r>
            <w:r w:rsidR="002E1645" w:rsidRPr="00796CB3">
              <w:rPr>
                <w:rFonts w:ascii="Public Sans" w:eastAsia="Arial" w:hAnsi="Public Sans" w:cs="Arial"/>
                <w:sz w:val="22"/>
                <w:szCs w:val="22"/>
              </w:rPr>
              <w:t>services.</w:t>
            </w:r>
          </w:p>
          <w:p w14:paraId="376C2BDD" w14:textId="31124A51" w:rsidR="00D312A6" w:rsidRPr="00796CB3" w:rsidRDefault="00D312A6" w:rsidP="00D312A6">
            <w:pPr>
              <w:numPr>
                <w:ilvl w:val="0"/>
                <w:numId w:val="8"/>
              </w:numPr>
              <w:spacing w:after="0" w:line="240" w:lineRule="auto"/>
              <w:ind w:left="360" w:right="702"/>
              <w:jc w:val="both"/>
              <w:rPr>
                <w:rFonts w:ascii="Public Sans" w:eastAsia="Arial" w:hAnsi="Public Sans" w:cs="Arial"/>
                <w:sz w:val="22"/>
                <w:szCs w:val="22"/>
              </w:rPr>
            </w:pPr>
            <w:r w:rsidRPr="00796CB3">
              <w:rPr>
                <w:rFonts w:ascii="Public Sans" w:eastAsia="Arial" w:hAnsi="Public Sans" w:cs="Arial"/>
                <w:sz w:val="22"/>
                <w:szCs w:val="22"/>
              </w:rPr>
              <w:t xml:space="preserve">Design processes and policies based on the customer’s point of view and </w:t>
            </w:r>
            <w:r w:rsidR="002E1645" w:rsidRPr="00796CB3">
              <w:rPr>
                <w:rFonts w:ascii="Public Sans" w:eastAsia="Arial" w:hAnsi="Public Sans" w:cs="Arial"/>
                <w:sz w:val="22"/>
                <w:szCs w:val="22"/>
              </w:rPr>
              <w:t>needs.</w:t>
            </w:r>
          </w:p>
          <w:p w14:paraId="4BDB9E18" w14:textId="495DB151"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Understand and measure what is important to </w:t>
            </w:r>
            <w:r w:rsidR="002E1645" w:rsidRPr="00796CB3">
              <w:rPr>
                <w:rFonts w:ascii="Public Sans" w:eastAsia="Arial" w:hAnsi="Public Sans" w:cs="Arial"/>
                <w:sz w:val="22"/>
                <w:szCs w:val="22"/>
              </w:rPr>
              <w:t>customers.</w:t>
            </w:r>
          </w:p>
          <w:p w14:paraId="434CCC45" w14:textId="0AF75F73"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Use data and information to monitor and improve customer service </w:t>
            </w:r>
            <w:r w:rsidR="002E1645" w:rsidRPr="00796CB3">
              <w:rPr>
                <w:rFonts w:ascii="Public Sans" w:eastAsia="Arial" w:hAnsi="Public Sans" w:cs="Arial"/>
                <w:sz w:val="22"/>
                <w:szCs w:val="22"/>
              </w:rPr>
              <w:t>delivery.</w:t>
            </w:r>
          </w:p>
          <w:p w14:paraId="74454CD4" w14:textId="6E41A7AE"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Find opportunities to cooperate with internal and external stakeholders to improve outcomes for </w:t>
            </w:r>
            <w:r w:rsidR="002E1645" w:rsidRPr="00796CB3">
              <w:rPr>
                <w:rFonts w:ascii="Public Sans" w:eastAsia="Arial" w:hAnsi="Public Sans" w:cs="Arial"/>
                <w:sz w:val="22"/>
                <w:szCs w:val="22"/>
              </w:rPr>
              <w:t>customers.</w:t>
            </w:r>
          </w:p>
          <w:p w14:paraId="21A15216" w14:textId="44DC2720"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Maintain relationships with key customers in area of </w:t>
            </w:r>
            <w:r w:rsidR="002E1645" w:rsidRPr="00796CB3">
              <w:rPr>
                <w:rFonts w:ascii="Public Sans" w:eastAsia="Arial" w:hAnsi="Public Sans" w:cs="Arial"/>
                <w:sz w:val="22"/>
                <w:szCs w:val="22"/>
              </w:rPr>
              <w:t>expertise.</w:t>
            </w:r>
          </w:p>
          <w:p w14:paraId="44D6CD37" w14:textId="77777777" w:rsidR="00D312A6" w:rsidRPr="00796CB3" w:rsidRDefault="00D312A6" w:rsidP="00D312A6">
            <w:pPr>
              <w:numPr>
                <w:ilvl w:val="0"/>
                <w:numId w:val="8"/>
              </w:numPr>
              <w:spacing w:after="0" w:line="240" w:lineRule="auto"/>
              <w:ind w:left="360" w:right="702"/>
              <w:jc w:val="both"/>
              <w:rPr>
                <w:rFonts w:ascii="Public Sans" w:eastAsia="Arial" w:hAnsi="Public Sans" w:cs="Arial"/>
                <w:sz w:val="22"/>
                <w:szCs w:val="22"/>
              </w:rPr>
            </w:pPr>
            <w:r w:rsidRPr="00796CB3">
              <w:rPr>
                <w:rFonts w:ascii="Public Sans" w:eastAsia="Arial" w:hAnsi="Public Sans" w:cs="Arial"/>
                <w:sz w:val="22"/>
                <w:szCs w:val="22"/>
              </w:rPr>
              <w:t>Connect and collaborate with relevant customers within the community</w:t>
            </w:r>
          </w:p>
        </w:tc>
        <w:tc>
          <w:tcPr>
            <w:tcW w:w="1701" w:type="dxa"/>
            <w:tcBorders>
              <w:top w:val="single" w:sz="8" w:space="0" w:color="BCBEC0"/>
              <w:left w:val="nil"/>
              <w:bottom w:val="single" w:sz="8" w:space="0" w:color="BCBEC0"/>
              <w:right w:val="nil"/>
            </w:tcBorders>
            <w:shd w:val="clear" w:color="auto" w:fill="FFFFFF"/>
          </w:tcPr>
          <w:p w14:paraId="7F8B8BCC" w14:textId="77777777" w:rsidR="00D312A6" w:rsidRPr="00796CB3" w:rsidRDefault="00D312A6" w:rsidP="00D312A6">
            <w:pPr>
              <w:keepNext/>
              <w:spacing w:after="0" w:line="240" w:lineRule="auto"/>
              <w:rPr>
                <w:rFonts w:ascii="Public Sans" w:eastAsia="Arial" w:hAnsi="Public Sans" w:cs="Arial"/>
                <w:sz w:val="22"/>
                <w:szCs w:val="22"/>
              </w:rPr>
            </w:pPr>
            <w:r w:rsidRPr="00796CB3">
              <w:rPr>
                <w:rFonts w:ascii="Public Sans" w:eastAsia="Arial" w:hAnsi="Public Sans" w:cs="Arial"/>
                <w:sz w:val="22"/>
                <w:szCs w:val="22"/>
              </w:rPr>
              <w:t>Adept</w:t>
            </w:r>
          </w:p>
        </w:tc>
      </w:tr>
      <w:tr w:rsidR="00D312A6" w:rsidRPr="00796CB3" w14:paraId="4BD49C53" w14:textId="77777777" w:rsidTr="00D312A6">
        <w:tblPrEx>
          <w:shd w:val="clear" w:color="auto" w:fill="FFFFFF"/>
        </w:tblPrEx>
        <w:trPr>
          <w:gridAfter w:val="1"/>
          <w:wAfter w:w="25" w:type="dxa"/>
        </w:trPr>
        <w:tc>
          <w:tcPr>
            <w:tcW w:w="1475" w:type="dxa"/>
            <w:tcBorders>
              <w:top w:val="single" w:sz="8" w:space="0" w:color="BCBEC0"/>
              <w:left w:val="nil"/>
              <w:bottom w:val="single" w:sz="8" w:space="0" w:color="BCBEC0"/>
              <w:right w:val="nil"/>
            </w:tcBorders>
            <w:shd w:val="clear" w:color="auto" w:fill="FFFFFF"/>
          </w:tcPr>
          <w:p w14:paraId="4E949528" w14:textId="77777777" w:rsidR="00D312A6" w:rsidRPr="00796CB3" w:rsidRDefault="00D312A6" w:rsidP="00D312A6">
            <w:pPr>
              <w:keepNext/>
              <w:spacing w:after="0" w:line="240" w:lineRule="auto"/>
              <w:rPr>
                <w:rFonts w:ascii="Public Sans" w:eastAsia="Arial" w:hAnsi="Public Sans" w:cs="Arial"/>
                <w:noProof/>
                <w:sz w:val="22"/>
                <w:szCs w:val="22"/>
                <w:lang w:eastAsia="en-AU"/>
              </w:rPr>
            </w:pPr>
            <w:r w:rsidRPr="00796CB3">
              <w:rPr>
                <w:rFonts w:ascii="Public Sans" w:eastAsia="Arial" w:hAnsi="Public Sans" w:cs="Arial"/>
                <w:noProof/>
                <w:szCs w:val="22"/>
                <w:lang w:eastAsia="en-AU"/>
              </w:rPr>
              <w:drawing>
                <wp:inline distT="0" distB="0" distL="0" distR="0" wp14:anchorId="0A1EB939" wp14:editId="57B47A99">
                  <wp:extent cx="855980" cy="855980"/>
                  <wp:effectExtent l="0" t="0" r="1270" b="1270"/>
                  <wp:docPr id="41" name="Picture 4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cPr>
          <w:p w14:paraId="352B01FD" w14:textId="77777777" w:rsidR="00D312A6" w:rsidRPr="00796CB3" w:rsidRDefault="00D312A6" w:rsidP="00D312A6">
            <w:pPr>
              <w:keepNext/>
              <w:spacing w:after="0" w:line="240" w:lineRule="auto"/>
              <w:rPr>
                <w:rFonts w:ascii="Public Sans" w:eastAsia="Arial" w:hAnsi="Public Sans" w:cs="Arial"/>
                <w:b/>
                <w:sz w:val="22"/>
                <w:szCs w:val="22"/>
              </w:rPr>
            </w:pPr>
            <w:r w:rsidRPr="00796CB3">
              <w:rPr>
                <w:rFonts w:ascii="Public Sans" w:eastAsia="Arial" w:hAnsi="Public Sans" w:cs="Arial"/>
                <w:b/>
                <w:sz w:val="22"/>
                <w:szCs w:val="22"/>
              </w:rPr>
              <w:t>Work Collaboratively</w:t>
            </w:r>
          </w:p>
          <w:p w14:paraId="4DF81450" w14:textId="77777777" w:rsidR="00D312A6" w:rsidRPr="00796CB3" w:rsidRDefault="00D312A6" w:rsidP="00D312A6">
            <w:pPr>
              <w:keepNext/>
              <w:spacing w:after="0" w:line="240" w:lineRule="auto"/>
              <w:rPr>
                <w:rFonts w:ascii="Public Sans" w:eastAsia="Arial" w:hAnsi="Public Sans" w:cs="Arial"/>
                <w:sz w:val="22"/>
                <w:szCs w:val="22"/>
              </w:rPr>
            </w:pPr>
            <w:r w:rsidRPr="00796CB3">
              <w:rPr>
                <w:rFonts w:ascii="Public Sans" w:eastAsia="Arial"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cPr>
          <w:p w14:paraId="4A2C219F" w14:textId="3F18075E" w:rsidR="009A44B8" w:rsidRPr="00796CB3" w:rsidRDefault="009A44B8"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hAnsi="Public Sans" w:cs="Arial"/>
                <w:sz w:val="22"/>
                <w:szCs w:val="22"/>
              </w:rPr>
              <w:t xml:space="preserve">Encourage a culture that recognises the value of </w:t>
            </w:r>
            <w:r w:rsidR="002E1645" w:rsidRPr="00796CB3">
              <w:rPr>
                <w:rFonts w:ascii="Public Sans" w:hAnsi="Public Sans" w:cs="Arial"/>
                <w:sz w:val="22"/>
                <w:szCs w:val="22"/>
              </w:rPr>
              <w:t>collaboration.</w:t>
            </w:r>
            <w:r w:rsidRPr="00796CB3">
              <w:rPr>
                <w:rFonts w:ascii="Public Sans" w:hAnsi="Public Sans" w:cs="Arial"/>
                <w:sz w:val="22"/>
                <w:szCs w:val="22"/>
              </w:rPr>
              <w:t xml:space="preserve"> </w:t>
            </w:r>
          </w:p>
          <w:p w14:paraId="201C06A4" w14:textId="67874BC7" w:rsidR="009A44B8" w:rsidRPr="00796CB3" w:rsidRDefault="009A44B8"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hAnsi="Public Sans" w:cs="Arial"/>
                <w:sz w:val="22"/>
                <w:szCs w:val="22"/>
              </w:rPr>
              <w:t xml:space="preserve">Build cooperation and overcome barriers to information sharing and communication across teams and </w:t>
            </w:r>
            <w:r w:rsidR="002E1645" w:rsidRPr="00796CB3">
              <w:rPr>
                <w:rFonts w:ascii="Public Sans" w:hAnsi="Public Sans" w:cs="Arial"/>
                <w:sz w:val="22"/>
                <w:szCs w:val="22"/>
              </w:rPr>
              <w:t>units.</w:t>
            </w:r>
            <w:r w:rsidRPr="00796CB3">
              <w:rPr>
                <w:rFonts w:ascii="Public Sans" w:hAnsi="Public Sans" w:cs="Arial"/>
                <w:sz w:val="22"/>
                <w:szCs w:val="22"/>
              </w:rPr>
              <w:t xml:space="preserve"> </w:t>
            </w:r>
          </w:p>
          <w:p w14:paraId="248A2AEF" w14:textId="25F085A6" w:rsidR="009A44B8" w:rsidRPr="00796CB3" w:rsidRDefault="009A44B8"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hAnsi="Public Sans" w:cs="Arial"/>
                <w:sz w:val="22"/>
                <w:szCs w:val="22"/>
              </w:rPr>
              <w:t xml:space="preserve">Share lessons learned across teams and </w:t>
            </w:r>
            <w:r w:rsidR="002E1645" w:rsidRPr="00796CB3">
              <w:rPr>
                <w:rFonts w:ascii="Public Sans" w:hAnsi="Public Sans" w:cs="Arial"/>
                <w:sz w:val="22"/>
                <w:szCs w:val="22"/>
              </w:rPr>
              <w:t>units.</w:t>
            </w:r>
          </w:p>
          <w:p w14:paraId="3C65B232" w14:textId="18041011" w:rsidR="009A44B8" w:rsidRPr="00796CB3" w:rsidRDefault="009A44B8"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hAnsi="Public Sans" w:cs="Arial"/>
                <w:sz w:val="22"/>
                <w:szCs w:val="22"/>
              </w:rPr>
              <w:t xml:space="preserve">Identify opportunities to leverage the strengths of others to solve issues and develop better processes and approaches to </w:t>
            </w:r>
            <w:r w:rsidR="002E1645" w:rsidRPr="00796CB3">
              <w:rPr>
                <w:rFonts w:ascii="Public Sans" w:hAnsi="Public Sans" w:cs="Arial"/>
                <w:sz w:val="22"/>
                <w:szCs w:val="22"/>
              </w:rPr>
              <w:t>work.</w:t>
            </w:r>
            <w:r w:rsidRPr="00796CB3">
              <w:rPr>
                <w:rFonts w:ascii="Public Sans" w:hAnsi="Public Sans" w:cs="Arial"/>
                <w:sz w:val="22"/>
                <w:szCs w:val="22"/>
              </w:rPr>
              <w:t xml:space="preserve"> </w:t>
            </w:r>
          </w:p>
          <w:p w14:paraId="5455A407" w14:textId="0BE7DDD5" w:rsidR="00D312A6" w:rsidRPr="00796CB3" w:rsidRDefault="009A44B8"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hAnsi="Public Sans" w:cs="Arial"/>
                <w:sz w:val="22"/>
                <w:szCs w:val="22"/>
              </w:rPr>
              <w:t>Actively use collaboration tools, including digital technologies, to engage diverse audiences in solving problems and improving services</w:t>
            </w:r>
          </w:p>
        </w:tc>
        <w:tc>
          <w:tcPr>
            <w:tcW w:w="1701" w:type="dxa"/>
            <w:tcBorders>
              <w:top w:val="single" w:sz="8" w:space="0" w:color="BCBEC0"/>
              <w:left w:val="nil"/>
              <w:bottom w:val="single" w:sz="8" w:space="0" w:color="BCBEC0"/>
              <w:right w:val="nil"/>
            </w:tcBorders>
            <w:shd w:val="clear" w:color="auto" w:fill="FFFFFF"/>
          </w:tcPr>
          <w:p w14:paraId="74827522" w14:textId="00DD4204" w:rsidR="00D312A6" w:rsidRPr="00796CB3" w:rsidRDefault="00D312A6" w:rsidP="00D312A6">
            <w:pPr>
              <w:keepNext/>
              <w:spacing w:after="0" w:line="240" w:lineRule="auto"/>
              <w:rPr>
                <w:rFonts w:ascii="Public Sans" w:eastAsia="Arial" w:hAnsi="Public Sans" w:cs="Arial"/>
                <w:sz w:val="22"/>
                <w:szCs w:val="22"/>
              </w:rPr>
            </w:pPr>
            <w:r w:rsidRPr="00796CB3">
              <w:rPr>
                <w:rFonts w:ascii="Public Sans" w:eastAsia="Arial" w:hAnsi="Public Sans" w:cs="Arial"/>
                <w:sz w:val="22"/>
                <w:szCs w:val="22"/>
              </w:rPr>
              <w:t>Ad</w:t>
            </w:r>
            <w:r w:rsidR="009A44B8" w:rsidRPr="00796CB3">
              <w:rPr>
                <w:rFonts w:ascii="Public Sans" w:eastAsia="Arial" w:hAnsi="Public Sans" w:cs="Arial"/>
                <w:sz w:val="22"/>
                <w:szCs w:val="22"/>
              </w:rPr>
              <w:t>ept</w:t>
            </w:r>
          </w:p>
        </w:tc>
      </w:tr>
      <w:tr w:rsidR="00D312A6" w:rsidRPr="00796CB3" w14:paraId="37C3AF9D" w14:textId="77777777" w:rsidTr="00D312A6">
        <w:tblPrEx>
          <w:shd w:val="clear" w:color="auto" w:fill="FFFFFF"/>
        </w:tblPrEx>
        <w:trPr>
          <w:gridAfter w:val="1"/>
          <w:wAfter w:w="25" w:type="dxa"/>
        </w:trPr>
        <w:tc>
          <w:tcPr>
            <w:tcW w:w="1475" w:type="dxa"/>
            <w:tcBorders>
              <w:top w:val="single" w:sz="8" w:space="0" w:color="BCBEC0"/>
              <w:left w:val="nil"/>
              <w:bottom w:val="single" w:sz="8" w:space="0" w:color="BCBEC0"/>
              <w:right w:val="nil"/>
            </w:tcBorders>
            <w:shd w:val="clear" w:color="auto" w:fill="FFFFFF"/>
          </w:tcPr>
          <w:p w14:paraId="367E0979" w14:textId="77777777" w:rsidR="00D312A6" w:rsidRPr="00796CB3" w:rsidRDefault="00D312A6" w:rsidP="00D312A6">
            <w:pPr>
              <w:keepNext/>
              <w:spacing w:after="0" w:line="240" w:lineRule="auto"/>
              <w:rPr>
                <w:rFonts w:ascii="Public Sans" w:eastAsia="Arial" w:hAnsi="Public Sans" w:cs="Arial"/>
                <w:noProof/>
                <w:sz w:val="22"/>
                <w:szCs w:val="22"/>
                <w:lang w:eastAsia="en-AU"/>
              </w:rPr>
            </w:pPr>
            <w:r w:rsidRPr="00796CB3">
              <w:rPr>
                <w:rFonts w:ascii="Public Sans" w:eastAsia="Arial" w:hAnsi="Public Sans" w:cs="Arial"/>
                <w:noProof/>
                <w:szCs w:val="22"/>
                <w:lang w:eastAsia="en-AU"/>
              </w:rPr>
              <w:drawing>
                <wp:inline distT="0" distB="0" distL="0" distR="0" wp14:anchorId="41D036F1" wp14:editId="6BD8A2F3">
                  <wp:extent cx="855980" cy="855980"/>
                  <wp:effectExtent l="0" t="0" r="1270" b="1270"/>
                  <wp:docPr id="59" name="Picture 5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cPr>
          <w:p w14:paraId="1C3E4153" w14:textId="77777777" w:rsidR="00D312A6" w:rsidRPr="00796CB3" w:rsidRDefault="00D312A6" w:rsidP="00D312A6">
            <w:pPr>
              <w:keepNext/>
              <w:spacing w:after="0" w:line="240" w:lineRule="auto"/>
              <w:rPr>
                <w:rFonts w:ascii="Public Sans" w:eastAsia="Arial" w:hAnsi="Public Sans" w:cs="Arial"/>
                <w:b/>
                <w:sz w:val="22"/>
                <w:szCs w:val="22"/>
              </w:rPr>
            </w:pPr>
            <w:r w:rsidRPr="00796CB3">
              <w:rPr>
                <w:rFonts w:ascii="Public Sans" w:eastAsia="Arial" w:hAnsi="Public Sans" w:cs="Arial"/>
                <w:b/>
                <w:sz w:val="22"/>
                <w:szCs w:val="22"/>
              </w:rPr>
              <w:t>Plan and Prioritise</w:t>
            </w:r>
          </w:p>
          <w:p w14:paraId="1B5CC2E1" w14:textId="77777777" w:rsidR="00D312A6" w:rsidRPr="00796CB3" w:rsidRDefault="00D312A6" w:rsidP="00D312A6">
            <w:pPr>
              <w:keepNext/>
              <w:spacing w:after="0" w:line="240" w:lineRule="auto"/>
              <w:rPr>
                <w:rFonts w:ascii="Public Sans" w:eastAsia="Arial" w:hAnsi="Public Sans" w:cs="Arial"/>
                <w:sz w:val="22"/>
                <w:szCs w:val="22"/>
              </w:rPr>
            </w:pPr>
            <w:r w:rsidRPr="00796CB3">
              <w:rPr>
                <w:rFonts w:ascii="Public Sans" w:eastAsia="Arial" w:hAnsi="Public Sans" w:cs="Arial"/>
                <w:sz w:val="22"/>
                <w:szCs w:val="22"/>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FFFFFF"/>
          </w:tcPr>
          <w:p w14:paraId="50ACEE48" w14:textId="7F1D27D0"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Understand the links between the business unit, </w:t>
            </w:r>
            <w:proofErr w:type="gramStart"/>
            <w:r w:rsidRPr="00796CB3">
              <w:rPr>
                <w:rFonts w:ascii="Public Sans" w:eastAsia="Arial" w:hAnsi="Public Sans" w:cs="Arial"/>
                <w:sz w:val="22"/>
                <w:szCs w:val="22"/>
              </w:rPr>
              <w:t>organisation</w:t>
            </w:r>
            <w:proofErr w:type="gramEnd"/>
            <w:r w:rsidRPr="00796CB3">
              <w:rPr>
                <w:rFonts w:ascii="Public Sans" w:eastAsia="Arial" w:hAnsi="Public Sans" w:cs="Arial"/>
                <w:sz w:val="22"/>
                <w:szCs w:val="22"/>
              </w:rPr>
              <w:t xml:space="preserve"> and the whole-of-government </w:t>
            </w:r>
            <w:r w:rsidR="002E1645" w:rsidRPr="00796CB3">
              <w:rPr>
                <w:rFonts w:ascii="Public Sans" w:eastAsia="Arial" w:hAnsi="Public Sans" w:cs="Arial"/>
                <w:sz w:val="22"/>
                <w:szCs w:val="22"/>
              </w:rPr>
              <w:t>agenda.</w:t>
            </w:r>
          </w:p>
          <w:p w14:paraId="153E1102" w14:textId="2FFE2C4C"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Ensure business plan goals are clear and appropriate and include contingency </w:t>
            </w:r>
            <w:r w:rsidR="002E1645" w:rsidRPr="00796CB3">
              <w:rPr>
                <w:rFonts w:ascii="Public Sans" w:eastAsia="Arial" w:hAnsi="Public Sans" w:cs="Arial"/>
                <w:sz w:val="22"/>
                <w:szCs w:val="22"/>
              </w:rPr>
              <w:t>provisions.</w:t>
            </w:r>
          </w:p>
          <w:p w14:paraId="091F2CD5" w14:textId="08C4A1CB"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Monitor the progress of initiatives and make necessary </w:t>
            </w:r>
            <w:r w:rsidR="002E1645" w:rsidRPr="00796CB3">
              <w:rPr>
                <w:rFonts w:ascii="Public Sans" w:eastAsia="Arial" w:hAnsi="Public Sans" w:cs="Arial"/>
                <w:sz w:val="22"/>
                <w:szCs w:val="22"/>
              </w:rPr>
              <w:t>adjustments.</w:t>
            </w:r>
          </w:p>
          <w:p w14:paraId="0C079636" w14:textId="7D1352C9"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Anticipate and assess the impact of changes, including government policy and economic conditions, on business plans and initiatives and respond </w:t>
            </w:r>
            <w:r w:rsidR="002E1645" w:rsidRPr="00796CB3">
              <w:rPr>
                <w:rFonts w:ascii="Public Sans" w:eastAsia="Arial" w:hAnsi="Public Sans" w:cs="Arial"/>
                <w:sz w:val="22"/>
                <w:szCs w:val="22"/>
              </w:rPr>
              <w:t>appropriately.</w:t>
            </w:r>
          </w:p>
          <w:p w14:paraId="1A1A5D40" w14:textId="2DF5728C"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Consider the implications of a wide range of complex issues and </w:t>
            </w:r>
            <w:r w:rsidRPr="00796CB3">
              <w:rPr>
                <w:rFonts w:ascii="Public Sans" w:eastAsia="Arial" w:hAnsi="Public Sans" w:cs="Arial"/>
                <w:sz w:val="22"/>
                <w:szCs w:val="22"/>
              </w:rPr>
              <w:lastRenderedPageBreak/>
              <w:t xml:space="preserve">shift business priorities when </w:t>
            </w:r>
            <w:r w:rsidR="002E1645" w:rsidRPr="00796CB3">
              <w:rPr>
                <w:rFonts w:ascii="Public Sans" w:eastAsia="Arial" w:hAnsi="Public Sans" w:cs="Arial"/>
                <w:sz w:val="22"/>
                <w:szCs w:val="22"/>
              </w:rPr>
              <w:t>necessary.</w:t>
            </w:r>
          </w:p>
          <w:p w14:paraId="00782C9B" w14:textId="77777777"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Undertake planning to help the organisation transition through change initiatives, and evaluate progress and outcomes to inform future planning</w:t>
            </w:r>
          </w:p>
        </w:tc>
        <w:tc>
          <w:tcPr>
            <w:tcW w:w="1701" w:type="dxa"/>
            <w:tcBorders>
              <w:top w:val="single" w:sz="8" w:space="0" w:color="BCBEC0"/>
              <w:left w:val="nil"/>
              <w:bottom w:val="single" w:sz="8" w:space="0" w:color="BCBEC0"/>
              <w:right w:val="nil"/>
            </w:tcBorders>
            <w:shd w:val="clear" w:color="auto" w:fill="FFFFFF"/>
          </w:tcPr>
          <w:p w14:paraId="1D53ED4F" w14:textId="77777777" w:rsidR="00D312A6" w:rsidRPr="00796CB3" w:rsidRDefault="00D312A6" w:rsidP="00D312A6">
            <w:pPr>
              <w:keepNext/>
              <w:spacing w:after="0" w:line="240" w:lineRule="auto"/>
              <w:rPr>
                <w:rFonts w:ascii="Public Sans" w:eastAsia="Arial" w:hAnsi="Public Sans" w:cs="Arial"/>
                <w:sz w:val="22"/>
                <w:szCs w:val="22"/>
              </w:rPr>
            </w:pPr>
            <w:r w:rsidRPr="00796CB3">
              <w:rPr>
                <w:rFonts w:ascii="Public Sans" w:eastAsia="Arial" w:hAnsi="Public Sans" w:cs="Arial"/>
                <w:sz w:val="22"/>
                <w:szCs w:val="22"/>
              </w:rPr>
              <w:lastRenderedPageBreak/>
              <w:t>Advanced</w:t>
            </w:r>
          </w:p>
        </w:tc>
      </w:tr>
      <w:tr w:rsidR="00D312A6" w:rsidRPr="00796CB3" w14:paraId="6231AF31" w14:textId="77777777" w:rsidTr="00D312A6">
        <w:tblPrEx>
          <w:shd w:val="clear" w:color="auto" w:fill="FFFFFF"/>
        </w:tblPrEx>
        <w:trPr>
          <w:gridAfter w:val="1"/>
          <w:wAfter w:w="25" w:type="dxa"/>
        </w:trPr>
        <w:tc>
          <w:tcPr>
            <w:tcW w:w="1475" w:type="dxa"/>
            <w:tcBorders>
              <w:top w:val="single" w:sz="8" w:space="0" w:color="BCBEC0"/>
              <w:left w:val="nil"/>
              <w:bottom w:val="single" w:sz="8" w:space="0" w:color="BCBEC0"/>
              <w:right w:val="nil"/>
            </w:tcBorders>
            <w:shd w:val="clear" w:color="auto" w:fill="FFFFFF"/>
          </w:tcPr>
          <w:p w14:paraId="6934FD0D" w14:textId="77777777" w:rsidR="00D312A6" w:rsidRPr="00796CB3" w:rsidRDefault="00D312A6" w:rsidP="00D312A6">
            <w:pPr>
              <w:keepNext/>
              <w:spacing w:after="0" w:line="240" w:lineRule="auto"/>
              <w:rPr>
                <w:rFonts w:ascii="Public Sans" w:eastAsia="Arial" w:hAnsi="Public Sans" w:cs="Arial"/>
                <w:noProof/>
                <w:sz w:val="22"/>
                <w:szCs w:val="22"/>
                <w:lang w:eastAsia="en-AU"/>
              </w:rPr>
            </w:pPr>
            <w:r w:rsidRPr="00796CB3">
              <w:rPr>
                <w:rFonts w:ascii="Public Sans" w:eastAsia="Arial" w:hAnsi="Public Sans" w:cs="Arial"/>
                <w:noProof/>
                <w:szCs w:val="22"/>
                <w:lang w:eastAsia="en-AU"/>
              </w:rPr>
              <w:drawing>
                <wp:inline distT="0" distB="0" distL="0" distR="0" wp14:anchorId="70F03797" wp14:editId="4A918AAD">
                  <wp:extent cx="855980" cy="855980"/>
                  <wp:effectExtent l="0" t="0" r="1270" b="1270"/>
                  <wp:docPr id="68" name="Picture 6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cPr>
          <w:p w14:paraId="30DCCA2B" w14:textId="77777777" w:rsidR="00D312A6" w:rsidRPr="00796CB3" w:rsidRDefault="00D312A6" w:rsidP="00D312A6">
            <w:pPr>
              <w:keepNext/>
              <w:spacing w:after="0" w:line="240" w:lineRule="auto"/>
              <w:rPr>
                <w:rFonts w:ascii="Public Sans" w:eastAsia="Arial" w:hAnsi="Public Sans" w:cs="Arial"/>
                <w:b/>
                <w:sz w:val="22"/>
                <w:szCs w:val="22"/>
              </w:rPr>
            </w:pPr>
            <w:r w:rsidRPr="00796CB3">
              <w:rPr>
                <w:rFonts w:ascii="Public Sans" w:eastAsia="Arial" w:hAnsi="Public Sans" w:cs="Arial"/>
                <w:b/>
                <w:sz w:val="22"/>
                <w:szCs w:val="22"/>
              </w:rPr>
              <w:t>Demonstrate Accountability</w:t>
            </w:r>
          </w:p>
          <w:p w14:paraId="2144A36C" w14:textId="7144493F" w:rsidR="00D312A6" w:rsidRPr="00796CB3" w:rsidRDefault="00D312A6" w:rsidP="00D312A6">
            <w:pPr>
              <w:keepNext/>
              <w:spacing w:after="0" w:line="240" w:lineRule="auto"/>
              <w:rPr>
                <w:rFonts w:ascii="Public Sans" w:eastAsia="Arial" w:hAnsi="Public Sans" w:cs="Arial"/>
                <w:b/>
                <w:sz w:val="22"/>
                <w:szCs w:val="22"/>
              </w:rPr>
            </w:pPr>
            <w:r w:rsidRPr="00796CB3">
              <w:rPr>
                <w:rFonts w:ascii="Public Sans" w:eastAsia="Arial" w:hAnsi="Public Sans" w:cs="Arial"/>
                <w:sz w:val="22"/>
                <w:szCs w:val="22"/>
              </w:rPr>
              <w:t xml:space="preserve">Be proactive and responsible for own actions, and adhere to legislation, </w:t>
            </w:r>
            <w:proofErr w:type="gramStart"/>
            <w:r w:rsidRPr="00796CB3">
              <w:rPr>
                <w:rFonts w:ascii="Public Sans" w:eastAsia="Arial" w:hAnsi="Public Sans" w:cs="Arial"/>
                <w:sz w:val="22"/>
                <w:szCs w:val="22"/>
              </w:rPr>
              <w:t>policy</w:t>
            </w:r>
            <w:proofErr w:type="gramEnd"/>
            <w:r w:rsidRPr="00796CB3">
              <w:rPr>
                <w:rFonts w:ascii="Public Sans" w:eastAsia="Arial" w:hAnsi="Public Sans" w:cs="Arial"/>
                <w:sz w:val="22"/>
                <w:szCs w:val="22"/>
              </w:rPr>
              <w:t xml:space="preserve"> and </w:t>
            </w:r>
            <w:r w:rsidR="002E1645" w:rsidRPr="00796CB3">
              <w:rPr>
                <w:rFonts w:ascii="Public Sans" w:eastAsia="Arial" w:hAnsi="Public Sans" w:cs="Arial"/>
                <w:sz w:val="22"/>
                <w:szCs w:val="22"/>
              </w:rPr>
              <w:t>guidelines.</w:t>
            </w:r>
          </w:p>
          <w:p w14:paraId="613E2ADE" w14:textId="77777777" w:rsidR="00D312A6" w:rsidRPr="00796CB3" w:rsidRDefault="00D312A6" w:rsidP="00D312A6">
            <w:pPr>
              <w:spacing w:after="0" w:line="240" w:lineRule="auto"/>
              <w:ind w:firstLine="720"/>
              <w:rPr>
                <w:rFonts w:ascii="Public Sans" w:eastAsia="Arial" w:hAnsi="Public Sans" w:cs="Arial"/>
                <w:sz w:val="22"/>
                <w:szCs w:val="22"/>
              </w:rPr>
            </w:pPr>
          </w:p>
        </w:tc>
        <w:tc>
          <w:tcPr>
            <w:tcW w:w="4611" w:type="dxa"/>
            <w:gridSpan w:val="4"/>
            <w:tcBorders>
              <w:top w:val="single" w:sz="8" w:space="0" w:color="BCBEC0"/>
              <w:left w:val="nil"/>
              <w:bottom w:val="single" w:sz="8" w:space="0" w:color="BCBEC0"/>
              <w:right w:val="nil"/>
            </w:tcBorders>
            <w:shd w:val="clear" w:color="auto" w:fill="FFFFFF"/>
          </w:tcPr>
          <w:p w14:paraId="28FF6F2D" w14:textId="3B8380D8"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Assess work outcomes and identify and share learnings to inform future </w:t>
            </w:r>
            <w:r w:rsidR="002E1645" w:rsidRPr="00796CB3">
              <w:rPr>
                <w:rFonts w:ascii="Public Sans" w:eastAsia="Arial" w:hAnsi="Public Sans" w:cs="Arial"/>
                <w:sz w:val="22"/>
                <w:szCs w:val="22"/>
              </w:rPr>
              <w:t>actions.</w:t>
            </w:r>
          </w:p>
          <w:p w14:paraId="6A58D3BB" w14:textId="7278C6BF"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Ensure that own actions and those of others are focused on achieving organisational </w:t>
            </w:r>
            <w:r w:rsidR="002E1645" w:rsidRPr="00796CB3">
              <w:rPr>
                <w:rFonts w:ascii="Public Sans" w:eastAsia="Arial" w:hAnsi="Public Sans" w:cs="Arial"/>
                <w:sz w:val="22"/>
                <w:szCs w:val="22"/>
              </w:rPr>
              <w:t>outcomes.</w:t>
            </w:r>
          </w:p>
          <w:p w14:paraId="6CBFAA96" w14:textId="14509AC5"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Exercise delegations </w:t>
            </w:r>
            <w:r w:rsidR="002E1645" w:rsidRPr="00796CB3">
              <w:rPr>
                <w:rFonts w:ascii="Public Sans" w:eastAsia="Arial" w:hAnsi="Public Sans" w:cs="Arial"/>
                <w:sz w:val="22"/>
                <w:szCs w:val="22"/>
              </w:rPr>
              <w:t>responsibly.</w:t>
            </w:r>
          </w:p>
          <w:p w14:paraId="10002DC9" w14:textId="2682E50E"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Understand and apply high standards of financial probity with </w:t>
            </w:r>
            <w:r w:rsidR="002E1645" w:rsidRPr="00796CB3">
              <w:rPr>
                <w:rFonts w:ascii="Public Sans" w:eastAsia="Arial" w:hAnsi="Public Sans" w:cs="Arial"/>
                <w:sz w:val="22"/>
                <w:szCs w:val="22"/>
              </w:rPr>
              <w:t>public monies and other</w:t>
            </w:r>
            <w:r w:rsidRPr="00796CB3">
              <w:rPr>
                <w:rFonts w:ascii="Public Sans" w:eastAsia="Arial" w:hAnsi="Public Sans" w:cs="Arial"/>
                <w:sz w:val="22"/>
                <w:szCs w:val="22"/>
              </w:rPr>
              <w:t xml:space="preserve"> </w:t>
            </w:r>
            <w:proofErr w:type="gramStart"/>
            <w:r w:rsidRPr="00796CB3">
              <w:rPr>
                <w:rFonts w:ascii="Public Sans" w:eastAsia="Arial" w:hAnsi="Public Sans" w:cs="Arial"/>
                <w:sz w:val="22"/>
                <w:szCs w:val="22"/>
              </w:rPr>
              <w:t>resources</w:t>
            </w:r>
            <w:proofErr w:type="gramEnd"/>
          </w:p>
          <w:p w14:paraId="71E94412" w14:textId="0B055A39"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Identify and implement safe work practices, taking a systematic risk management approach to ensure own and others’ health and </w:t>
            </w:r>
            <w:r w:rsidR="002E1645" w:rsidRPr="00796CB3">
              <w:rPr>
                <w:rFonts w:ascii="Public Sans" w:eastAsia="Arial" w:hAnsi="Public Sans" w:cs="Arial"/>
                <w:sz w:val="22"/>
                <w:szCs w:val="22"/>
              </w:rPr>
              <w:t>safety.</w:t>
            </w:r>
          </w:p>
          <w:p w14:paraId="1CE54E64" w14:textId="0261A50D"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Conduct and report on quality control </w:t>
            </w:r>
            <w:r w:rsidR="002E1645" w:rsidRPr="00796CB3">
              <w:rPr>
                <w:rFonts w:ascii="Public Sans" w:eastAsia="Arial" w:hAnsi="Public Sans" w:cs="Arial"/>
                <w:sz w:val="22"/>
                <w:szCs w:val="22"/>
              </w:rPr>
              <w:t>audits.</w:t>
            </w:r>
          </w:p>
          <w:p w14:paraId="23FD22E1" w14:textId="77777777" w:rsidR="00D312A6" w:rsidRPr="00796CB3" w:rsidRDefault="00D312A6"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Identify risks to successfully achieving goals, and take appropriate steps to mitigate those risks</w:t>
            </w:r>
          </w:p>
        </w:tc>
        <w:tc>
          <w:tcPr>
            <w:tcW w:w="1701" w:type="dxa"/>
            <w:tcBorders>
              <w:top w:val="single" w:sz="8" w:space="0" w:color="BCBEC0"/>
              <w:left w:val="nil"/>
              <w:bottom w:val="single" w:sz="8" w:space="0" w:color="BCBEC0"/>
              <w:right w:val="nil"/>
            </w:tcBorders>
            <w:shd w:val="clear" w:color="auto" w:fill="FFFFFF"/>
          </w:tcPr>
          <w:p w14:paraId="412FCF54" w14:textId="77777777" w:rsidR="00D312A6" w:rsidRPr="00796CB3" w:rsidRDefault="00D312A6" w:rsidP="00D312A6">
            <w:pPr>
              <w:keepNext/>
              <w:spacing w:after="0" w:line="240" w:lineRule="auto"/>
              <w:rPr>
                <w:rFonts w:ascii="Public Sans" w:eastAsia="Arial" w:hAnsi="Public Sans" w:cs="Arial"/>
                <w:sz w:val="22"/>
                <w:szCs w:val="22"/>
              </w:rPr>
            </w:pPr>
            <w:r w:rsidRPr="00796CB3">
              <w:rPr>
                <w:rFonts w:ascii="Public Sans" w:eastAsia="Arial" w:hAnsi="Public Sans" w:cs="Arial"/>
                <w:sz w:val="22"/>
                <w:szCs w:val="22"/>
              </w:rPr>
              <w:t>Adept</w:t>
            </w:r>
          </w:p>
        </w:tc>
      </w:tr>
      <w:tr w:rsidR="00D303E6" w:rsidRPr="00796CB3" w14:paraId="4CCEB568" w14:textId="77777777" w:rsidTr="00D312A6">
        <w:tblPrEx>
          <w:shd w:val="clear" w:color="auto" w:fill="FFFFFF"/>
        </w:tblPrEx>
        <w:trPr>
          <w:gridAfter w:val="1"/>
          <w:wAfter w:w="25" w:type="dxa"/>
        </w:trPr>
        <w:tc>
          <w:tcPr>
            <w:tcW w:w="1475" w:type="dxa"/>
            <w:tcBorders>
              <w:top w:val="single" w:sz="8" w:space="0" w:color="BCBEC0"/>
              <w:left w:val="nil"/>
              <w:bottom w:val="single" w:sz="8" w:space="0" w:color="BCBEC0"/>
              <w:right w:val="nil"/>
            </w:tcBorders>
            <w:shd w:val="clear" w:color="auto" w:fill="FFFFFF"/>
          </w:tcPr>
          <w:p w14:paraId="271AD74C" w14:textId="745C3D33" w:rsidR="00D303E6" w:rsidRPr="00796CB3" w:rsidRDefault="00D303E6" w:rsidP="00D303E6">
            <w:pPr>
              <w:keepNext/>
              <w:spacing w:after="0" w:line="240" w:lineRule="auto"/>
              <w:rPr>
                <w:rFonts w:ascii="Public Sans" w:eastAsia="Arial" w:hAnsi="Public Sans" w:cs="Arial"/>
                <w:noProof/>
                <w:sz w:val="22"/>
                <w:szCs w:val="22"/>
                <w:lang w:eastAsia="en-AU"/>
              </w:rPr>
            </w:pPr>
            <w:r w:rsidRPr="00796CB3">
              <w:rPr>
                <w:rFonts w:ascii="Public Sans" w:eastAsia="Arial" w:hAnsi="Public Sans"/>
                <w:noProof/>
                <w:szCs w:val="22"/>
                <w:lang w:eastAsia="en-AU"/>
              </w:rPr>
              <w:drawing>
                <wp:inline distT="0" distB="0" distL="0" distR="0" wp14:anchorId="39A801C0" wp14:editId="7D57E416">
                  <wp:extent cx="855980" cy="855980"/>
                  <wp:effectExtent l="0" t="0" r="1270" b="1270"/>
                  <wp:docPr id="5" name="Picture 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cPr>
          <w:p w14:paraId="070385C0" w14:textId="16C3968A" w:rsidR="00D303E6" w:rsidRPr="00796CB3" w:rsidRDefault="00D303E6" w:rsidP="00D303E6">
            <w:pPr>
              <w:keepNext/>
              <w:spacing w:after="0" w:line="240" w:lineRule="auto"/>
              <w:rPr>
                <w:rFonts w:ascii="Public Sans" w:eastAsia="Arial" w:hAnsi="Public Sans" w:cs="Arial"/>
                <w:b/>
                <w:bCs/>
                <w:sz w:val="22"/>
                <w:szCs w:val="22"/>
              </w:rPr>
            </w:pPr>
            <w:r w:rsidRPr="00796CB3">
              <w:rPr>
                <w:rFonts w:ascii="Public Sans" w:eastAsia="Arial" w:hAnsi="Public Sans" w:cs="Arial"/>
                <w:b/>
                <w:bCs/>
                <w:sz w:val="22"/>
                <w:szCs w:val="22"/>
              </w:rPr>
              <w:t>Deliver Results</w:t>
            </w:r>
          </w:p>
          <w:p w14:paraId="79DF0469" w14:textId="66A16544" w:rsidR="00D303E6" w:rsidRPr="00796CB3" w:rsidRDefault="00D303E6" w:rsidP="00D303E6">
            <w:pPr>
              <w:keepNext/>
              <w:spacing w:after="0" w:line="240" w:lineRule="auto"/>
              <w:rPr>
                <w:rFonts w:ascii="Public Sans" w:eastAsia="Arial" w:hAnsi="Public Sans" w:cs="Arial"/>
                <w:b/>
                <w:sz w:val="22"/>
                <w:szCs w:val="22"/>
              </w:rPr>
            </w:pPr>
            <w:r w:rsidRPr="00796CB3">
              <w:rPr>
                <w:rFonts w:ascii="Public Sans" w:eastAsia="Arial"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cPr>
          <w:p w14:paraId="370AAA8D" w14:textId="16D62E45" w:rsidR="009A44B8" w:rsidRPr="00796CB3" w:rsidRDefault="009A44B8" w:rsidP="00D303E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Seek and apply the expertise of key individuals to achieve organisational </w:t>
            </w:r>
            <w:r w:rsidR="002E1645" w:rsidRPr="00796CB3">
              <w:rPr>
                <w:rFonts w:ascii="Public Sans" w:eastAsia="Arial" w:hAnsi="Public Sans" w:cs="Arial"/>
                <w:sz w:val="22"/>
                <w:szCs w:val="22"/>
              </w:rPr>
              <w:t>outcomes.</w:t>
            </w:r>
            <w:r w:rsidRPr="00796CB3">
              <w:rPr>
                <w:rFonts w:ascii="Public Sans" w:eastAsia="Arial" w:hAnsi="Public Sans" w:cs="Arial"/>
                <w:sz w:val="22"/>
                <w:szCs w:val="22"/>
              </w:rPr>
              <w:t xml:space="preserve"> </w:t>
            </w:r>
          </w:p>
          <w:p w14:paraId="6B98A320" w14:textId="0F5EDC72" w:rsidR="009A44B8" w:rsidRPr="00796CB3" w:rsidRDefault="009A44B8" w:rsidP="00D303E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Drive a culture of achievement and acknowledge input from </w:t>
            </w:r>
            <w:r w:rsidR="002E1645" w:rsidRPr="00796CB3">
              <w:rPr>
                <w:rFonts w:ascii="Public Sans" w:eastAsia="Arial" w:hAnsi="Public Sans" w:cs="Arial"/>
                <w:sz w:val="22"/>
                <w:szCs w:val="22"/>
              </w:rPr>
              <w:t>others.</w:t>
            </w:r>
            <w:r w:rsidRPr="00796CB3">
              <w:rPr>
                <w:rFonts w:ascii="Public Sans" w:eastAsia="Arial" w:hAnsi="Public Sans" w:cs="Arial"/>
                <w:sz w:val="22"/>
                <w:szCs w:val="22"/>
              </w:rPr>
              <w:t xml:space="preserve"> </w:t>
            </w:r>
          </w:p>
          <w:p w14:paraId="04555BE4" w14:textId="3244CBF4" w:rsidR="009A44B8" w:rsidRPr="00796CB3" w:rsidRDefault="009A44B8" w:rsidP="00D303E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Determine how outcomes will be measured and guide others on evaluation </w:t>
            </w:r>
            <w:r w:rsidR="002E1645" w:rsidRPr="00796CB3">
              <w:rPr>
                <w:rFonts w:ascii="Public Sans" w:eastAsia="Arial" w:hAnsi="Public Sans" w:cs="Arial"/>
                <w:sz w:val="22"/>
                <w:szCs w:val="22"/>
              </w:rPr>
              <w:t>methods.</w:t>
            </w:r>
            <w:r w:rsidRPr="00796CB3">
              <w:rPr>
                <w:rFonts w:ascii="Public Sans" w:eastAsia="Arial" w:hAnsi="Public Sans" w:cs="Arial"/>
                <w:sz w:val="22"/>
                <w:szCs w:val="22"/>
              </w:rPr>
              <w:t xml:space="preserve"> </w:t>
            </w:r>
          </w:p>
          <w:p w14:paraId="04FB47C8" w14:textId="53D344B7" w:rsidR="009A44B8" w:rsidRPr="00796CB3" w:rsidRDefault="009A44B8" w:rsidP="00D303E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Investigate and create opportunities to enhance the achievement of organisational </w:t>
            </w:r>
            <w:r w:rsidR="002E1645" w:rsidRPr="00796CB3">
              <w:rPr>
                <w:rFonts w:ascii="Public Sans" w:eastAsia="Arial" w:hAnsi="Public Sans" w:cs="Arial"/>
                <w:sz w:val="22"/>
                <w:szCs w:val="22"/>
              </w:rPr>
              <w:t>objectives.</w:t>
            </w:r>
            <w:r w:rsidRPr="00796CB3">
              <w:rPr>
                <w:rFonts w:ascii="Public Sans" w:eastAsia="Arial" w:hAnsi="Public Sans" w:cs="Arial"/>
                <w:sz w:val="22"/>
                <w:szCs w:val="22"/>
              </w:rPr>
              <w:t xml:space="preserve"> </w:t>
            </w:r>
          </w:p>
          <w:p w14:paraId="6630B841" w14:textId="458C3889" w:rsidR="009A44B8" w:rsidRPr="00796CB3" w:rsidRDefault="009A44B8" w:rsidP="00D303E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Make sure others understand that on-time and on-budget results are required and how overall success is </w:t>
            </w:r>
            <w:r w:rsidR="002E1645" w:rsidRPr="00796CB3">
              <w:rPr>
                <w:rFonts w:ascii="Public Sans" w:eastAsia="Arial" w:hAnsi="Public Sans" w:cs="Arial"/>
                <w:sz w:val="22"/>
                <w:szCs w:val="22"/>
              </w:rPr>
              <w:t>defined.</w:t>
            </w:r>
            <w:r w:rsidRPr="00796CB3">
              <w:rPr>
                <w:rFonts w:ascii="Public Sans" w:eastAsia="Arial" w:hAnsi="Public Sans" w:cs="Arial"/>
                <w:sz w:val="22"/>
                <w:szCs w:val="22"/>
              </w:rPr>
              <w:t xml:space="preserve"> </w:t>
            </w:r>
          </w:p>
          <w:p w14:paraId="1D687A92" w14:textId="50317D9E" w:rsidR="009A44B8" w:rsidRPr="00796CB3" w:rsidRDefault="009A44B8" w:rsidP="00D303E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Control business unit output to ensure government outcomes are achieved within </w:t>
            </w:r>
            <w:r w:rsidR="002E1645" w:rsidRPr="00796CB3">
              <w:rPr>
                <w:rFonts w:ascii="Public Sans" w:eastAsia="Arial" w:hAnsi="Public Sans" w:cs="Arial"/>
                <w:sz w:val="22"/>
                <w:szCs w:val="22"/>
              </w:rPr>
              <w:t>budgets.</w:t>
            </w:r>
            <w:r w:rsidRPr="00796CB3">
              <w:rPr>
                <w:rFonts w:ascii="Public Sans" w:eastAsia="Arial" w:hAnsi="Public Sans" w:cs="Arial"/>
                <w:sz w:val="22"/>
                <w:szCs w:val="22"/>
              </w:rPr>
              <w:t xml:space="preserve"> </w:t>
            </w:r>
          </w:p>
          <w:p w14:paraId="5BA2D6CE" w14:textId="61E7D9A6" w:rsidR="00D303E6" w:rsidRPr="00796CB3" w:rsidRDefault="009A44B8" w:rsidP="00D303E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Progress organisational priorities and ensure that resources are acquired and used effectively</w:t>
            </w:r>
            <w:r w:rsidRPr="00796CB3" w:rsidDel="008A405F">
              <w:rPr>
                <w:rFonts w:ascii="Public Sans" w:eastAsia="Arial" w:hAnsi="Public Sans" w:cs="Arial"/>
                <w:sz w:val="22"/>
                <w:szCs w:val="22"/>
              </w:rPr>
              <w:t xml:space="preserve"> </w:t>
            </w:r>
          </w:p>
        </w:tc>
        <w:tc>
          <w:tcPr>
            <w:tcW w:w="1701" w:type="dxa"/>
            <w:tcBorders>
              <w:top w:val="single" w:sz="8" w:space="0" w:color="BCBEC0"/>
              <w:left w:val="nil"/>
              <w:bottom w:val="single" w:sz="8" w:space="0" w:color="BCBEC0"/>
              <w:right w:val="nil"/>
            </w:tcBorders>
            <w:shd w:val="clear" w:color="auto" w:fill="FFFFFF"/>
          </w:tcPr>
          <w:p w14:paraId="11177ACD" w14:textId="1F7FCF56" w:rsidR="00D303E6" w:rsidRPr="00796CB3" w:rsidRDefault="00D303E6" w:rsidP="00D303E6">
            <w:pPr>
              <w:keepNext/>
              <w:spacing w:after="0" w:line="240" w:lineRule="auto"/>
              <w:rPr>
                <w:rFonts w:ascii="Public Sans" w:eastAsia="Arial" w:hAnsi="Public Sans" w:cs="Arial"/>
                <w:sz w:val="22"/>
                <w:szCs w:val="22"/>
              </w:rPr>
            </w:pPr>
            <w:r w:rsidRPr="00796CB3">
              <w:rPr>
                <w:rFonts w:ascii="Public Sans" w:eastAsia="Arial" w:hAnsi="Public Sans" w:cs="Arial"/>
                <w:sz w:val="22"/>
                <w:szCs w:val="22"/>
              </w:rPr>
              <w:t>Advanced</w:t>
            </w:r>
          </w:p>
        </w:tc>
      </w:tr>
      <w:tr w:rsidR="007D2914" w:rsidRPr="00796CB3" w14:paraId="4D8A1425" w14:textId="77777777" w:rsidTr="00D312A6">
        <w:tblPrEx>
          <w:shd w:val="clear" w:color="auto" w:fill="FFFFFF"/>
        </w:tblPrEx>
        <w:trPr>
          <w:gridAfter w:val="1"/>
          <w:wAfter w:w="25" w:type="dxa"/>
        </w:trPr>
        <w:tc>
          <w:tcPr>
            <w:tcW w:w="1475" w:type="dxa"/>
            <w:tcBorders>
              <w:top w:val="single" w:sz="8" w:space="0" w:color="BCBEC0"/>
              <w:left w:val="nil"/>
              <w:bottom w:val="single" w:sz="8" w:space="0" w:color="BCBEC0"/>
              <w:right w:val="nil"/>
            </w:tcBorders>
            <w:shd w:val="clear" w:color="auto" w:fill="FFFFFF"/>
          </w:tcPr>
          <w:p w14:paraId="0EAFAE57" w14:textId="7DD1CB42" w:rsidR="007D2914" w:rsidRPr="00796CB3" w:rsidRDefault="007D2914" w:rsidP="007D2914">
            <w:pPr>
              <w:keepNext/>
              <w:spacing w:after="0" w:line="240" w:lineRule="auto"/>
              <w:rPr>
                <w:rFonts w:ascii="Public Sans" w:eastAsia="Arial" w:hAnsi="Public Sans"/>
                <w:noProof/>
                <w:sz w:val="22"/>
                <w:szCs w:val="22"/>
                <w:lang w:eastAsia="en-AU"/>
              </w:rPr>
            </w:pPr>
            <w:r w:rsidRPr="00796CB3">
              <w:rPr>
                <w:rFonts w:ascii="Public Sans" w:eastAsia="Arial" w:hAnsi="Public Sans"/>
                <w:noProof/>
                <w:szCs w:val="22"/>
                <w:lang w:eastAsia="en-AU"/>
              </w:rPr>
              <w:lastRenderedPageBreak/>
              <w:drawing>
                <wp:inline distT="0" distB="0" distL="0" distR="0" wp14:anchorId="746FAF3D" wp14:editId="5CD1E0C8">
                  <wp:extent cx="848360" cy="848360"/>
                  <wp:effectExtent l="0" t="0" r="8890" b="8890"/>
                  <wp:docPr id="7" name="Picture 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cPr>
          <w:p w14:paraId="7C1D8EE7" w14:textId="77777777" w:rsidR="007D2914" w:rsidRPr="00796CB3" w:rsidRDefault="007D2914" w:rsidP="007D2914">
            <w:pPr>
              <w:keepNext/>
              <w:spacing w:after="0" w:line="240" w:lineRule="auto"/>
              <w:rPr>
                <w:rFonts w:ascii="Public Sans" w:eastAsia="Arial" w:hAnsi="Public Sans" w:cs="Arial"/>
                <w:b/>
                <w:sz w:val="22"/>
                <w:szCs w:val="22"/>
              </w:rPr>
            </w:pPr>
            <w:r w:rsidRPr="00796CB3">
              <w:rPr>
                <w:rFonts w:ascii="Public Sans" w:eastAsia="Arial" w:hAnsi="Public Sans" w:cs="Arial"/>
                <w:b/>
                <w:sz w:val="22"/>
                <w:szCs w:val="22"/>
              </w:rPr>
              <w:t>Project Management</w:t>
            </w:r>
          </w:p>
          <w:p w14:paraId="04C000A6" w14:textId="150028CF" w:rsidR="007D2914" w:rsidRPr="00796CB3" w:rsidRDefault="007D2914" w:rsidP="007D2914">
            <w:pPr>
              <w:keepNext/>
              <w:spacing w:after="0" w:line="240" w:lineRule="auto"/>
              <w:rPr>
                <w:rFonts w:ascii="Public Sans" w:eastAsia="Arial" w:hAnsi="Public Sans" w:cs="Arial"/>
                <w:b/>
                <w:bCs/>
                <w:sz w:val="22"/>
                <w:szCs w:val="22"/>
              </w:rPr>
            </w:pPr>
            <w:r w:rsidRPr="00796CB3">
              <w:rPr>
                <w:rFonts w:ascii="Public Sans" w:eastAsia="Arial" w:hAnsi="Public Sans" w:cs="Arial"/>
                <w:sz w:val="22"/>
                <w:szCs w:val="22"/>
              </w:rPr>
              <w:t xml:space="preserve">Understand and apply effective project planning, </w:t>
            </w:r>
            <w:proofErr w:type="gramStart"/>
            <w:r w:rsidRPr="00796CB3">
              <w:rPr>
                <w:rFonts w:ascii="Public Sans" w:eastAsia="Arial" w:hAnsi="Public Sans" w:cs="Arial"/>
                <w:sz w:val="22"/>
                <w:szCs w:val="22"/>
              </w:rPr>
              <w:t>coordination</w:t>
            </w:r>
            <w:proofErr w:type="gramEnd"/>
            <w:r w:rsidRPr="00796CB3">
              <w:rPr>
                <w:rFonts w:ascii="Public Sans" w:eastAsia="Arial" w:hAnsi="Public Sans" w:cs="Arial"/>
                <w:sz w:val="22"/>
                <w:szCs w:val="22"/>
              </w:rPr>
              <w:t xml:space="preserve"> and control mechanisms</w:t>
            </w:r>
          </w:p>
        </w:tc>
        <w:tc>
          <w:tcPr>
            <w:tcW w:w="4611" w:type="dxa"/>
            <w:gridSpan w:val="4"/>
            <w:tcBorders>
              <w:top w:val="single" w:sz="8" w:space="0" w:color="BCBEC0"/>
              <w:left w:val="nil"/>
              <w:bottom w:val="single" w:sz="8" w:space="0" w:color="BCBEC0"/>
              <w:right w:val="nil"/>
            </w:tcBorders>
            <w:shd w:val="clear" w:color="auto" w:fill="FFFFFF"/>
          </w:tcPr>
          <w:p w14:paraId="422A4E76" w14:textId="1641B6F8" w:rsidR="007D2914" w:rsidRPr="00796CB3" w:rsidRDefault="007D2914" w:rsidP="007D2914">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Understand all components of the project management process, including the need to consider change management to realise business </w:t>
            </w:r>
            <w:r w:rsidR="002E1645" w:rsidRPr="00796CB3">
              <w:rPr>
                <w:rFonts w:ascii="Public Sans" w:eastAsia="Arial" w:hAnsi="Public Sans" w:cs="Arial"/>
                <w:sz w:val="22"/>
                <w:szCs w:val="22"/>
              </w:rPr>
              <w:t>benefits.</w:t>
            </w:r>
            <w:r w:rsidRPr="00796CB3">
              <w:rPr>
                <w:rFonts w:ascii="Public Sans" w:eastAsia="Arial" w:hAnsi="Public Sans" w:cs="Arial"/>
                <w:sz w:val="22"/>
                <w:szCs w:val="22"/>
              </w:rPr>
              <w:t xml:space="preserve"> </w:t>
            </w:r>
          </w:p>
          <w:p w14:paraId="6C10E6B9" w14:textId="65D2D57B" w:rsidR="007D2914" w:rsidRPr="00796CB3" w:rsidRDefault="007D2914" w:rsidP="007D2914">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Prepare clear project proposals and accurate estimates of required costs and </w:t>
            </w:r>
            <w:r w:rsidR="002E1645" w:rsidRPr="00796CB3">
              <w:rPr>
                <w:rFonts w:ascii="Public Sans" w:eastAsia="Arial" w:hAnsi="Public Sans" w:cs="Arial"/>
                <w:sz w:val="22"/>
                <w:szCs w:val="22"/>
              </w:rPr>
              <w:t>resources.</w:t>
            </w:r>
            <w:r w:rsidRPr="00796CB3">
              <w:rPr>
                <w:rFonts w:ascii="Public Sans" w:eastAsia="Arial" w:hAnsi="Public Sans" w:cs="Arial"/>
                <w:sz w:val="22"/>
                <w:szCs w:val="22"/>
              </w:rPr>
              <w:t xml:space="preserve"> </w:t>
            </w:r>
          </w:p>
          <w:p w14:paraId="5F702996" w14:textId="28458CE4" w:rsidR="007D2914" w:rsidRPr="00796CB3" w:rsidRDefault="007D2914" w:rsidP="007D2914">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Establish performance outcomes and measures for key project goals, and define monitoring, reporting and communication requirements Identify and evaluate risks associated with the project and develop mitigation </w:t>
            </w:r>
            <w:r w:rsidR="002E1645" w:rsidRPr="00796CB3">
              <w:rPr>
                <w:rFonts w:ascii="Public Sans" w:eastAsia="Arial" w:hAnsi="Public Sans" w:cs="Arial"/>
                <w:sz w:val="22"/>
                <w:szCs w:val="22"/>
              </w:rPr>
              <w:t>strategies.</w:t>
            </w:r>
            <w:r w:rsidRPr="00796CB3">
              <w:rPr>
                <w:rFonts w:ascii="Public Sans" w:eastAsia="Arial" w:hAnsi="Public Sans" w:cs="Arial"/>
                <w:sz w:val="22"/>
                <w:szCs w:val="22"/>
              </w:rPr>
              <w:t xml:space="preserve"> </w:t>
            </w:r>
          </w:p>
          <w:p w14:paraId="6CF84C5C" w14:textId="14665C12" w:rsidR="007D2914" w:rsidRPr="00796CB3" w:rsidRDefault="007D2914" w:rsidP="007D2914">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Identify and consult stakeholders to inform the project </w:t>
            </w:r>
            <w:r w:rsidR="002E1645" w:rsidRPr="00796CB3">
              <w:rPr>
                <w:rFonts w:ascii="Public Sans" w:eastAsia="Arial" w:hAnsi="Public Sans" w:cs="Arial"/>
                <w:sz w:val="22"/>
                <w:szCs w:val="22"/>
              </w:rPr>
              <w:t>strategy.</w:t>
            </w:r>
            <w:r w:rsidRPr="00796CB3">
              <w:rPr>
                <w:rFonts w:ascii="Public Sans" w:eastAsia="Arial" w:hAnsi="Public Sans" w:cs="Arial"/>
                <w:sz w:val="22"/>
                <w:szCs w:val="22"/>
              </w:rPr>
              <w:t xml:space="preserve"> </w:t>
            </w:r>
          </w:p>
          <w:p w14:paraId="0C9662B5" w14:textId="7192AAA7" w:rsidR="007D2914" w:rsidRPr="00796CB3" w:rsidRDefault="007D2914" w:rsidP="007D2914">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Communicate the project’s objectives and its expected benefits Monitor the completion of project milestones against goals and take necessary </w:t>
            </w:r>
            <w:r w:rsidR="002E1645" w:rsidRPr="00796CB3">
              <w:rPr>
                <w:rFonts w:ascii="Public Sans" w:eastAsia="Arial" w:hAnsi="Public Sans" w:cs="Arial"/>
                <w:sz w:val="22"/>
                <w:szCs w:val="22"/>
              </w:rPr>
              <w:t>action.</w:t>
            </w:r>
            <w:r w:rsidRPr="00796CB3">
              <w:rPr>
                <w:rFonts w:ascii="Public Sans" w:eastAsia="Arial" w:hAnsi="Public Sans" w:cs="Arial"/>
                <w:sz w:val="22"/>
                <w:szCs w:val="22"/>
              </w:rPr>
              <w:t xml:space="preserve"> </w:t>
            </w:r>
          </w:p>
          <w:p w14:paraId="54E59DE5" w14:textId="005561D8" w:rsidR="007D2914" w:rsidRPr="00796CB3" w:rsidRDefault="007D2914" w:rsidP="007D2914">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Evaluate progress and identify improvements to inform future projects</w:t>
            </w:r>
          </w:p>
        </w:tc>
        <w:tc>
          <w:tcPr>
            <w:tcW w:w="1701" w:type="dxa"/>
            <w:tcBorders>
              <w:top w:val="single" w:sz="8" w:space="0" w:color="BCBEC0"/>
              <w:left w:val="nil"/>
              <w:bottom w:val="single" w:sz="8" w:space="0" w:color="BCBEC0"/>
              <w:right w:val="nil"/>
            </w:tcBorders>
            <w:shd w:val="clear" w:color="auto" w:fill="FFFFFF"/>
          </w:tcPr>
          <w:p w14:paraId="07E73FDF" w14:textId="669755C3" w:rsidR="007D2914" w:rsidRPr="00796CB3" w:rsidRDefault="007D2914" w:rsidP="007D2914">
            <w:pPr>
              <w:keepNext/>
              <w:spacing w:after="0" w:line="240" w:lineRule="auto"/>
              <w:rPr>
                <w:rFonts w:ascii="Public Sans" w:eastAsia="Arial" w:hAnsi="Public Sans" w:cs="Arial"/>
                <w:sz w:val="22"/>
                <w:szCs w:val="22"/>
              </w:rPr>
            </w:pPr>
            <w:r w:rsidRPr="00796CB3">
              <w:rPr>
                <w:rFonts w:ascii="Public Sans" w:eastAsia="Arial" w:hAnsi="Public Sans" w:cs="Arial"/>
                <w:sz w:val="22"/>
                <w:szCs w:val="22"/>
              </w:rPr>
              <w:t>Adept</w:t>
            </w:r>
          </w:p>
        </w:tc>
      </w:tr>
      <w:tr w:rsidR="00D312A6" w:rsidRPr="00796CB3" w14:paraId="59044D8A" w14:textId="77777777" w:rsidTr="00D312A6">
        <w:tblPrEx>
          <w:shd w:val="clear" w:color="auto" w:fill="FFFFFF"/>
        </w:tblPrEx>
        <w:trPr>
          <w:gridAfter w:val="1"/>
          <w:wAfter w:w="25" w:type="dxa"/>
        </w:trPr>
        <w:tc>
          <w:tcPr>
            <w:tcW w:w="1475" w:type="dxa"/>
            <w:tcBorders>
              <w:top w:val="single" w:sz="8" w:space="0" w:color="BCBEC0"/>
              <w:left w:val="nil"/>
              <w:bottom w:val="single" w:sz="8" w:space="0" w:color="BCBEC0"/>
              <w:right w:val="nil"/>
            </w:tcBorders>
            <w:shd w:val="clear" w:color="auto" w:fill="FFFFFF"/>
          </w:tcPr>
          <w:p w14:paraId="311233B2" w14:textId="77777777" w:rsidR="00D312A6" w:rsidRPr="00796CB3" w:rsidRDefault="00D312A6" w:rsidP="00D312A6">
            <w:pPr>
              <w:keepNext/>
              <w:spacing w:after="0" w:line="240" w:lineRule="auto"/>
              <w:rPr>
                <w:rFonts w:ascii="Public Sans" w:eastAsia="Arial" w:hAnsi="Public Sans" w:cs="Arial"/>
                <w:noProof/>
                <w:sz w:val="22"/>
                <w:szCs w:val="22"/>
                <w:lang w:eastAsia="en-AU"/>
              </w:rPr>
            </w:pPr>
            <w:r w:rsidRPr="00796CB3">
              <w:rPr>
                <w:rFonts w:ascii="Public Sans" w:eastAsia="Arial" w:hAnsi="Public Sans"/>
                <w:noProof/>
                <w:szCs w:val="22"/>
                <w:lang w:eastAsia="en-AU"/>
              </w:rPr>
              <w:drawing>
                <wp:inline distT="0" distB="0" distL="0" distR="0" wp14:anchorId="526BBABE" wp14:editId="738F558C">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cPr>
          <w:p w14:paraId="2255F022" w14:textId="77777777" w:rsidR="00D312A6" w:rsidRPr="00796CB3" w:rsidRDefault="00D312A6" w:rsidP="00D312A6">
            <w:pPr>
              <w:keepNext/>
              <w:spacing w:after="0" w:line="240" w:lineRule="auto"/>
              <w:rPr>
                <w:rFonts w:ascii="Public Sans" w:eastAsia="Arial" w:hAnsi="Public Sans" w:cs="Arial"/>
                <w:b/>
                <w:sz w:val="22"/>
                <w:szCs w:val="22"/>
              </w:rPr>
            </w:pPr>
            <w:r w:rsidRPr="00796CB3">
              <w:rPr>
                <w:rFonts w:ascii="Public Sans" w:eastAsia="Arial" w:hAnsi="Public Sans" w:cs="Arial"/>
                <w:b/>
                <w:sz w:val="22"/>
                <w:szCs w:val="22"/>
              </w:rPr>
              <w:t>Manage and Develop People</w:t>
            </w:r>
          </w:p>
          <w:p w14:paraId="55EA123B" w14:textId="77777777" w:rsidR="00D312A6" w:rsidRPr="00796CB3" w:rsidRDefault="00D312A6" w:rsidP="00D312A6">
            <w:pPr>
              <w:keepNext/>
              <w:spacing w:after="0" w:line="240" w:lineRule="auto"/>
              <w:rPr>
                <w:rFonts w:ascii="Public Sans" w:eastAsia="Arial" w:hAnsi="Public Sans" w:cs="Arial"/>
                <w:sz w:val="22"/>
                <w:szCs w:val="22"/>
              </w:rPr>
            </w:pPr>
            <w:r w:rsidRPr="00796CB3">
              <w:rPr>
                <w:rFonts w:ascii="Public Sans" w:eastAsia="Arial"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cPr>
          <w:p w14:paraId="2D954F8C" w14:textId="4121D4C7" w:rsidR="00DB3F5B" w:rsidRPr="00796CB3" w:rsidRDefault="00DB3F5B"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Refine roles and responsibilities over time to achieve better business </w:t>
            </w:r>
            <w:r w:rsidR="002E1645" w:rsidRPr="00796CB3">
              <w:rPr>
                <w:rFonts w:ascii="Public Sans" w:eastAsia="Arial" w:hAnsi="Public Sans" w:cs="Arial"/>
                <w:sz w:val="22"/>
                <w:szCs w:val="22"/>
              </w:rPr>
              <w:t>outcomes.</w:t>
            </w:r>
            <w:r w:rsidRPr="00796CB3">
              <w:rPr>
                <w:rFonts w:ascii="Public Sans" w:eastAsia="Arial" w:hAnsi="Public Sans" w:cs="Arial"/>
                <w:sz w:val="22"/>
                <w:szCs w:val="22"/>
              </w:rPr>
              <w:t xml:space="preserve"> </w:t>
            </w:r>
          </w:p>
          <w:p w14:paraId="08094967" w14:textId="56019237" w:rsidR="00DB3F5B" w:rsidRPr="00796CB3" w:rsidRDefault="00DB3F5B"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Recognise talent, develop team </w:t>
            </w:r>
            <w:proofErr w:type="gramStart"/>
            <w:r w:rsidRPr="00796CB3">
              <w:rPr>
                <w:rFonts w:ascii="Public Sans" w:eastAsia="Arial" w:hAnsi="Public Sans" w:cs="Arial"/>
                <w:sz w:val="22"/>
                <w:szCs w:val="22"/>
              </w:rPr>
              <w:t>capability</w:t>
            </w:r>
            <w:proofErr w:type="gramEnd"/>
            <w:r w:rsidRPr="00796CB3">
              <w:rPr>
                <w:rFonts w:ascii="Public Sans" w:eastAsia="Arial" w:hAnsi="Public Sans" w:cs="Arial"/>
                <w:sz w:val="22"/>
                <w:szCs w:val="22"/>
              </w:rPr>
              <w:t xml:space="preserve"> and undertake succession </w:t>
            </w:r>
            <w:r w:rsidR="002E1645" w:rsidRPr="00796CB3">
              <w:rPr>
                <w:rFonts w:ascii="Public Sans" w:eastAsia="Arial" w:hAnsi="Public Sans" w:cs="Arial"/>
                <w:sz w:val="22"/>
                <w:szCs w:val="22"/>
              </w:rPr>
              <w:t>planning.</w:t>
            </w:r>
            <w:r w:rsidRPr="00796CB3">
              <w:rPr>
                <w:rFonts w:ascii="Public Sans" w:eastAsia="Arial" w:hAnsi="Public Sans" w:cs="Arial"/>
                <w:sz w:val="22"/>
                <w:szCs w:val="22"/>
              </w:rPr>
              <w:t xml:space="preserve"> </w:t>
            </w:r>
          </w:p>
          <w:p w14:paraId="0DE83B85" w14:textId="5F4782FE" w:rsidR="00DB3F5B" w:rsidRPr="00796CB3" w:rsidRDefault="00DB3F5B"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Coach and mentor staff and encourage professional development and continuous </w:t>
            </w:r>
            <w:r w:rsidR="002E1645" w:rsidRPr="00796CB3">
              <w:rPr>
                <w:rFonts w:ascii="Public Sans" w:eastAsia="Arial" w:hAnsi="Public Sans" w:cs="Arial"/>
                <w:sz w:val="22"/>
                <w:szCs w:val="22"/>
              </w:rPr>
              <w:t>learning.</w:t>
            </w:r>
            <w:r w:rsidRPr="00796CB3">
              <w:rPr>
                <w:rFonts w:ascii="Public Sans" w:eastAsia="Arial" w:hAnsi="Public Sans" w:cs="Arial"/>
                <w:sz w:val="22"/>
                <w:szCs w:val="22"/>
              </w:rPr>
              <w:t xml:space="preserve"> </w:t>
            </w:r>
          </w:p>
          <w:p w14:paraId="7278068C" w14:textId="0B410AC8" w:rsidR="00DB3F5B" w:rsidRPr="00796CB3" w:rsidRDefault="00DB3F5B"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 xml:space="preserve">Prioritise addressing and resolving team and individual performance issues and ensure that this approach is cascaded throughout the </w:t>
            </w:r>
            <w:r w:rsidR="002E1645" w:rsidRPr="00796CB3">
              <w:rPr>
                <w:rFonts w:ascii="Public Sans" w:eastAsia="Arial" w:hAnsi="Public Sans" w:cs="Arial"/>
                <w:sz w:val="22"/>
                <w:szCs w:val="22"/>
              </w:rPr>
              <w:t>organisation.</w:t>
            </w:r>
            <w:r w:rsidRPr="00796CB3">
              <w:rPr>
                <w:rFonts w:ascii="Public Sans" w:eastAsia="Arial" w:hAnsi="Public Sans" w:cs="Arial"/>
                <w:sz w:val="22"/>
                <w:szCs w:val="22"/>
              </w:rPr>
              <w:t xml:space="preserve"> </w:t>
            </w:r>
          </w:p>
          <w:p w14:paraId="242A19AD" w14:textId="7F239C10" w:rsidR="00D312A6" w:rsidRPr="00796CB3" w:rsidRDefault="00DB3F5B" w:rsidP="00D312A6">
            <w:pPr>
              <w:numPr>
                <w:ilvl w:val="0"/>
                <w:numId w:val="8"/>
              </w:numPr>
              <w:spacing w:after="0" w:line="240" w:lineRule="auto"/>
              <w:ind w:left="360" w:right="702"/>
              <w:rPr>
                <w:rFonts w:ascii="Public Sans" w:eastAsia="Arial" w:hAnsi="Public Sans" w:cs="Arial"/>
                <w:sz w:val="22"/>
                <w:szCs w:val="22"/>
              </w:rPr>
            </w:pPr>
            <w:r w:rsidRPr="00796CB3">
              <w:rPr>
                <w:rFonts w:ascii="Public Sans" w:eastAsia="Arial" w:hAnsi="Public Sans" w:cs="Arial"/>
                <w:sz w:val="22"/>
                <w:szCs w:val="22"/>
              </w:rPr>
              <w:t>Implement performance development frameworks to align workforce capability with the organisation’s current and future priorities and objectives</w:t>
            </w:r>
          </w:p>
        </w:tc>
        <w:tc>
          <w:tcPr>
            <w:tcW w:w="1701" w:type="dxa"/>
            <w:tcBorders>
              <w:top w:val="single" w:sz="8" w:space="0" w:color="BCBEC0"/>
              <w:left w:val="nil"/>
              <w:bottom w:val="single" w:sz="8" w:space="0" w:color="BCBEC0"/>
              <w:right w:val="nil"/>
            </w:tcBorders>
            <w:shd w:val="clear" w:color="auto" w:fill="FFFFFF"/>
          </w:tcPr>
          <w:p w14:paraId="7E27D431" w14:textId="5420B24A" w:rsidR="00D312A6" w:rsidRPr="00796CB3" w:rsidRDefault="00D312A6" w:rsidP="00D312A6">
            <w:pPr>
              <w:keepNext/>
              <w:spacing w:after="0" w:line="240" w:lineRule="auto"/>
              <w:rPr>
                <w:rFonts w:ascii="Public Sans" w:eastAsia="Arial" w:hAnsi="Public Sans" w:cs="Arial"/>
                <w:sz w:val="22"/>
                <w:szCs w:val="22"/>
              </w:rPr>
            </w:pPr>
            <w:r w:rsidRPr="00796CB3">
              <w:rPr>
                <w:rFonts w:ascii="Public Sans" w:eastAsia="Arial" w:hAnsi="Public Sans" w:cs="Arial"/>
                <w:sz w:val="22"/>
                <w:szCs w:val="22"/>
              </w:rPr>
              <w:t>Ad</w:t>
            </w:r>
            <w:r w:rsidR="002B3DB6" w:rsidRPr="00796CB3">
              <w:rPr>
                <w:rFonts w:ascii="Public Sans" w:eastAsia="Arial" w:hAnsi="Public Sans" w:cs="Arial"/>
                <w:sz w:val="22"/>
                <w:szCs w:val="22"/>
              </w:rPr>
              <w:t>vanced</w:t>
            </w:r>
          </w:p>
        </w:tc>
      </w:tr>
    </w:tbl>
    <w:p w14:paraId="151F9D26" w14:textId="77777777" w:rsidR="00D312A6" w:rsidRPr="00796CB3" w:rsidRDefault="00D312A6" w:rsidP="00D312A6">
      <w:pPr>
        <w:spacing w:after="0" w:line="240" w:lineRule="auto"/>
        <w:rPr>
          <w:rFonts w:ascii="Public Sans" w:eastAsia="Arial" w:hAnsi="Public Sans" w:cs="Arial"/>
        </w:rPr>
      </w:pPr>
    </w:p>
    <w:p w14:paraId="78DC7180" w14:textId="77777777" w:rsidR="00D312A6" w:rsidRPr="00796CB3" w:rsidRDefault="00D312A6" w:rsidP="00D312A6">
      <w:pPr>
        <w:spacing w:after="0" w:line="240" w:lineRule="auto"/>
        <w:rPr>
          <w:rFonts w:ascii="Public Sans" w:eastAsia="Arial" w:hAnsi="Public Sans" w:cs="Arial"/>
        </w:rPr>
      </w:pPr>
    </w:p>
    <w:p w14:paraId="3BFB2C45" w14:textId="77777777" w:rsidR="00D312A6" w:rsidRPr="00796CB3" w:rsidRDefault="00D312A6" w:rsidP="00D312A6">
      <w:pPr>
        <w:keepNext/>
        <w:spacing w:line="400" w:lineRule="atLeast"/>
        <w:outlineLvl w:val="0"/>
        <w:rPr>
          <w:rFonts w:ascii="Public Sans" w:eastAsia="Arial" w:hAnsi="Public Sans" w:cs="Arial"/>
          <w:b/>
          <w:bCs/>
          <w:kern w:val="32"/>
          <w:sz w:val="26"/>
          <w:szCs w:val="32"/>
        </w:rPr>
      </w:pPr>
      <w:r w:rsidRPr="00796CB3">
        <w:rPr>
          <w:rFonts w:ascii="Public Sans" w:eastAsia="Arial" w:hAnsi="Public Sans" w:cs="Arial"/>
          <w:b/>
          <w:bCs/>
          <w:kern w:val="32"/>
          <w:sz w:val="26"/>
          <w:szCs w:val="32"/>
        </w:rPr>
        <w:t>Complementary capabilities</w:t>
      </w:r>
    </w:p>
    <w:p w14:paraId="2DDE14C8" w14:textId="77777777" w:rsidR="00D312A6" w:rsidRPr="00796CB3" w:rsidRDefault="00D312A6" w:rsidP="00D312A6">
      <w:pPr>
        <w:spacing w:before="62" w:line="276" w:lineRule="auto"/>
        <w:rPr>
          <w:rFonts w:ascii="Public Sans" w:eastAsia="Times New Roman" w:hAnsi="Public Sans" w:cs="Arial"/>
          <w:szCs w:val="22"/>
          <w:lang w:val="en-US"/>
        </w:rPr>
      </w:pPr>
      <w:r w:rsidRPr="00796CB3">
        <w:rPr>
          <w:rFonts w:ascii="Public Sans" w:eastAsia="Times New Roman" w:hAnsi="Public Sans" w:cs="Arial"/>
          <w:i/>
          <w:szCs w:val="22"/>
          <w:lang w:val="en-US"/>
        </w:rPr>
        <w:t>Complementary capabilities</w:t>
      </w:r>
      <w:r w:rsidRPr="00796CB3">
        <w:rPr>
          <w:rFonts w:ascii="Public Sans" w:eastAsia="Times New Roman" w:hAnsi="Public Sans" w:cs="Arial"/>
          <w:szCs w:val="22"/>
          <w:lang w:val="en-US"/>
        </w:rPr>
        <w:t xml:space="preserve"> </w:t>
      </w:r>
      <w:proofErr w:type="gramStart"/>
      <w:r w:rsidRPr="00796CB3">
        <w:rPr>
          <w:rFonts w:ascii="Public Sans" w:eastAsia="Times New Roman" w:hAnsi="Public Sans" w:cs="Arial"/>
          <w:szCs w:val="22"/>
          <w:lang w:val="en-US"/>
        </w:rPr>
        <w:t>are also identified</w:t>
      </w:r>
      <w:proofErr w:type="gramEnd"/>
      <w:r w:rsidRPr="00796CB3">
        <w:rPr>
          <w:rFonts w:ascii="Public Sans" w:eastAsia="Times New Roman" w:hAnsi="Public Sans" w:cs="Arial"/>
          <w:szCs w:val="22"/>
          <w:lang w:val="en-US"/>
        </w:rPr>
        <w:t xml:space="preserve"> from the Capability Framework and relevant occupation-specific capability sets. They are important to identifying performance required for the role and development opportunities. </w:t>
      </w:r>
    </w:p>
    <w:p w14:paraId="3BCFFB99" w14:textId="77777777" w:rsidR="00D312A6" w:rsidRPr="00796CB3" w:rsidRDefault="00D312A6" w:rsidP="00D312A6">
      <w:pPr>
        <w:spacing w:before="62" w:line="276" w:lineRule="auto"/>
        <w:rPr>
          <w:rFonts w:ascii="Public Sans" w:eastAsia="Times New Roman" w:hAnsi="Public Sans" w:cs="Arial"/>
          <w:szCs w:val="22"/>
          <w:lang w:val="en-US"/>
        </w:rPr>
      </w:pPr>
      <w:r w:rsidRPr="00796CB3">
        <w:rPr>
          <w:rFonts w:ascii="Public Sans" w:eastAsia="Times New Roman" w:hAnsi="Public Sans" w:cs="Arial"/>
          <w:szCs w:val="22"/>
          <w:lang w:val="en-US"/>
        </w:rPr>
        <w:lastRenderedPageBreak/>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D312A6" w:rsidRPr="00796CB3" w14:paraId="0BD47AD8" w14:textId="77777777" w:rsidTr="009A7924">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34F3E63D" w14:textId="77777777" w:rsidR="00D312A6" w:rsidRPr="00796CB3" w:rsidRDefault="00D312A6" w:rsidP="00D312A6">
            <w:pPr>
              <w:keepNext/>
              <w:spacing w:before="40" w:after="40" w:line="280" w:lineRule="atLeast"/>
              <w:jc w:val="both"/>
              <w:rPr>
                <w:rFonts w:ascii="Public Sans" w:eastAsia="Arial" w:hAnsi="Public Sans" w:cs="Arial"/>
                <w:b/>
                <w:color w:val="FFFFFF"/>
                <w:sz w:val="22"/>
                <w:szCs w:val="22"/>
              </w:rPr>
            </w:pPr>
            <w:r w:rsidRPr="00796CB3">
              <w:rPr>
                <w:rFonts w:ascii="Public Sans" w:eastAsia="Arial" w:hAnsi="Public Sans" w:cs="Arial"/>
                <w:b/>
                <w:color w:val="FFFFFF"/>
                <w:sz w:val="22"/>
                <w:szCs w:val="22"/>
              </w:rPr>
              <w:t>COMPLEMENTARY CAPABILITIES</w:t>
            </w:r>
          </w:p>
        </w:tc>
      </w:tr>
      <w:tr w:rsidR="00D312A6" w:rsidRPr="00796CB3" w14:paraId="4C77B76E" w14:textId="77777777" w:rsidTr="009A7924">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1796B49" w14:textId="77777777" w:rsidR="00D312A6" w:rsidRPr="00796CB3" w:rsidRDefault="00D312A6" w:rsidP="00D312A6">
            <w:pPr>
              <w:keepNext/>
              <w:spacing w:before="40" w:after="40" w:line="280" w:lineRule="atLeast"/>
              <w:rPr>
                <w:rFonts w:ascii="Public Sans" w:eastAsia="Arial" w:hAnsi="Public Sans" w:cs="Arial"/>
                <w:b/>
                <w:sz w:val="22"/>
                <w:szCs w:val="22"/>
              </w:rPr>
            </w:pPr>
            <w:r w:rsidRPr="00796CB3">
              <w:rPr>
                <w:rFonts w:ascii="Public Sans" w:eastAsia="Arial" w:hAnsi="Public Sans" w:cs="Arial"/>
                <w:b/>
                <w:sz w:val="22"/>
                <w:szCs w:val="22"/>
              </w:rPr>
              <w:t>Capability Group/Sets</w:t>
            </w:r>
          </w:p>
        </w:tc>
        <w:tc>
          <w:tcPr>
            <w:tcW w:w="2409" w:type="dxa"/>
            <w:tcBorders>
              <w:bottom w:val="nil"/>
            </w:tcBorders>
            <w:shd w:val="clear" w:color="auto" w:fill="BCBEC0"/>
          </w:tcPr>
          <w:p w14:paraId="5A15BFE9" w14:textId="77777777" w:rsidR="00D312A6" w:rsidRPr="00796CB3" w:rsidRDefault="00D312A6" w:rsidP="00D312A6">
            <w:pPr>
              <w:keepNext/>
              <w:spacing w:before="40" w:after="40" w:line="280" w:lineRule="atLeast"/>
              <w:rPr>
                <w:rFonts w:ascii="Public Sans" w:eastAsia="Arial" w:hAnsi="Public Sans" w:cs="Arial"/>
                <w:b/>
                <w:sz w:val="22"/>
                <w:szCs w:val="22"/>
              </w:rPr>
            </w:pPr>
            <w:r w:rsidRPr="00796CB3">
              <w:rPr>
                <w:rFonts w:ascii="Public Sans" w:eastAsia="Arial" w:hAnsi="Public Sans" w:cs="Arial"/>
                <w:b/>
                <w:sz w:val="22"/>
                <w:szCs w:val="22"/>
              </w:rPr>
              <w:t>Capability Name</w:t>
            </w:r>
          </w:p>
        </w:tc>
        <w:tc>
          <w:tcPr>
            <w:tcW w:w="4967" w:type="dxa"/>
            <w:tcBorders>
              <w:bottom w:val="nil"/>
            </w:tcBorders>
            <w:shd w:val="clear" w:color="auto" w:fill="BCBEC0"/>
          </w:tcPr>
          <w:p w14:paraId="0F70392B" w14:textId="77777777" w:rsidR="00D312A6" w:rsidRPr="00796CB3" w:rsidRDefault="00D312A6" w:rsidP="00D312A6">
            <w:pPr>
              <w:keepNext/>
              <w:spacing w:before="40" w:after="40" w:line="280" w:lineRule="atLeast"/>
              <w:rPr>
                <w:rFonts w:ascii="Public Sans" w:eastAsia="Arial" w:hAnsi="Public Sans" w:cs="Arial"/>
                <w:b/>
                <w:sz w:val="22"/>
                <w:szCs w:val="22"/>
              </w:rPr>
            </w:pPr>
            <w:r w:rsidRPr="00796CB3">
              <w:rPr>
                <w:rFonts w:ascii="Public Sans" w:eastAsia="Arial" w:hAnsi="Public Sans" w:cs="Arial"/>
                <w:b/>
                <w:sz w:val="22"/>
                <w:szCs w:val="22"/>
              </w:rPr>
              <w:t>Description</w:t>
            </w:r>
          </w:p>
        </w:tc>
        <w:tc>
          <w:tcPr>
            <w:tcW w:w="1843" w:type="dxa"/>
            <w:tcBorders>
              <w:bottom w:val="nil"/>
            </w:tcBorders>
            <w:shd w:val="clear" w:color="auto" w:fill="BCBEC0"/>
          </w:tcPr>
          <w:p w14:paraId="5F4DF332" w14:textId="77777777" w:rsidR="00D312A6" w:rsidRPr="00796CB3" w:rsidRDefault="00D312A6" w:rsidP="00D312A6">
            <w:pPr>
              <w:keepNext/>
              <w:spacing w:before="40" w:after="40" w:line="280" w:lineRule="atLeast"/>
              <w:jc w:val="both"/>
              <w:rPr>
                <w:rFonts w:ascii="Public Sans" w:eastAsia="Arial" w:hAnsi="Public Sans" w:cs="Arial"/>
                <w:b/>
                <w:sz w:val="22"/>
                <w:szCs w:val="22"/>
              </w:rPr>
            </w:pPr>
            <w:r w:rsidRPr="00796CB3">
              <w:rPr>
                <w:rFonts w:ascii="Public Sans" w:eastAsia="Arial" w:hAnsi="Public Sans" w:cs="Arial"/>
                <w:b/>
                <w:sz w:val="22"/>
                <w:szCs w:val="22"/>
              </w:rPr>
              <w:t xml:space="preserve">Level </w:t>
            </w:r>
          </w:p>
        </w:tc>
      </w:tr>
      <w:tr w:rsidR="00D312A6" w:rsidRPr="00796CB3" w14:paraId="06C6186F" w14:textId="77777777" w:rsidTr="00D312A6">
        <w:trPr>
          <w:trHeight w:val="20"/>
        </w:trPr>
        <w:tc>
          <w:tcPr>
            <w:tcW w:w="1470" w:type="dxa"/>
            <w:vMerge w:val="restart"/>
            <w:tcBorders>
              <w:top w:val="nil"/>
            </w:tcBorders>
            <w:shd w:val="clear" w:color="auto" w:fill="F2F2F2"/>
          </w:tcPr>
          <w:p w14:paraId="27C4D0E0" w14:textId="77777777" w:rsidR="00D312A6" w:rsidRPr="00796CB3" w:rsidRDefault="00D312A6" w:rsidP="00D312A6">
            <w:pPr>
              <w:keepNext/>
              <w:rPr>
                <w:rFonts w:ascii="Public Sans" w:eastAsia="Arial" w:hAnsi="Public Sans" w:cs="Arial"/>
                <w:sz w:val="22"/>
                <w:szCs w:val="22"/>
              </w:rPr>
            </w:pPr>
            <w:r w:rsidRPr="00796CB3">
              <w:rPr>
                <w:rFonts w:ascii="Public Sans" w:eastAsia="Arial" w:hAnsi="Public Sans"/>
                <w:noProof/>
                <w:szCs w:val="22"/>
                <w:lang w:eastAsia="en-AU"/>
              </w:rPr>
              <w:drawing>
                <wp:inline distT="0" distB="0" distL="0" distR="0" wp14:anchorId="1FEAA7F8" wp14:editId="36D063BF">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cPr>
          <w:p w14:paraId="448DFA04" w14:textId="77777777" w:rsidR="00D312A6" w:rsidRPr="00796CB3" w:rsidRDefault="00D312A6" w:rsidP="00D312A6">
            <w:pPr>
              <w:keepNext/>
              <w:spacing w:before="40" w:after="40" w:line="280" w:lineRule="atLeast"/>
              <w:rPr>
                <w:rFonts w:ascii="Public Sans" w:eastAsia="Arial" w:hAnsi="Public Sans" w:cs="Arial"/>
                <w:sz w:val="22"/>
                <w:szCs w:val="22"/>
              </w:rPr>
            </w:pPr>
          </w:p>
        </w:tc>
        <w:tc>
          <w:tcPr>
            <w:tcW w:w="4967" w:type="dxa"/>
            <w:tcBorders>
              <w:top w:val="nil"/>
              <w:bottom w:val="nil"/>
            </w:tcBorders>
            <w:shd w:val="clear" w:color="auto" w:fill="F2F2F2"/>
          </w:tcPr>
          <w:p w14:paraId="15BD40B9" w14:textId="77777777" w:rsidR="00D312A6" w:rsidRPr="00796CB3" w:rsidRDefault="00D312A6" w:rsidP="00D312A6">
            <w:pPr>
              <w:rPr>
                <w:rFonts w:ascii="Public Sans" w:eastAsia="Arial" w:hAnsi="Public Sans" w:cs="Arial"/>
                <w:sz w:val="22"/>
                <w:szCs w:val="22"/>
              </w:rPr>
            </w:pPr>
          </w:p>
        </w:tc>
        <w:tc>
          <w:tcPr>
            <w:tcW w:w="1843" w:type="dxa"/>
            <w:tcBorders>
              <w:top w:val="nil"/>
              <w:bottom w:val="nil"/>
            </w:tcBorders>
            <w:shd w:val="clear" w:color="auto" w:fill="F2F2F2"/>
          </w:tcPr>
          <w:p w14:paraId="1868C7CF" w14:textId="77777777" w:rsidR="00D312A6" w:rsidRPr="00796CB3" w:rsidRDefault="00D312A6" w:rsidP="00D312A6">
            <w:pPr>
              <w:keepNext/>
              <w:spacing w:before="40" w:after="40" w:line="280" w:lineRule="atLeast"/>
              <w:rPr>
                <w:rFonts w:ascii="Public Sans" w:eastAsia="Arial" w:hAnsi="Public Sans" w:cs="Arial"/>
                <w:sz w:val="22"/>
                <w:szCs w:val="22"/>
              </w:rPr>
            </w:pPr>
          </w:p>
        </w:tc>
      </w:tr>
      <w:tr w:rsidR="00D312A6" w:rsidRPr="00796CB3" w14:paraId="2D29A108" w14:textId="77777777" w:rsidTr="00D312A6">
        <w:tc>
          <w:tcPr>
            <w:tcW w:w="1470" w:type="dxa"/>
            <w:vMerge/>
          </w:tcPr>
          <w:p w14:paraId="78A411B1" w14:textId="77777777" w:rsidR="00D312A6" w:rsidRPr="00796CB3" w:rsidRDefault="00D312A6" w:rsidP="00D312A6">
            <w:pPr>
              <w:keepNext/>
              <w:rPr>
                <w:rFonts w:ascii="Public Sans" w:eastAsia="Arial" w:hAnsi="Public Sans" w:cs="Arial"/>
                <w:sz w:val="22"/>
                <w:szCs w:val="22"/>
              </w:rPr>
            </w:pPr>
          </w:p>
        </w:tc>
        <w:tc>
          <w:tcPr>
            <w:tcW w:w="2409" w:type="dxa"/>
            <w:tcBorders>
              <w:top w:val="nil"/>
              <w:bottom w:val="single" w:sz="4" w:space="0" w:color="D9D9D9"/>
            </w:tcBorders>
          </w:tcPr>
          <w:p w14:paraId="4947BC6B" w14:textId="77777777"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Display Resilience and Courage</w:t>
            </w:r>
          </w:p>
        </w:tc>
        <w:tc>
          <w:tcPr>
            <w:tcW w:w="4967" w:type="dxa"/>
            <w:tcBorders>
              <w:top w:val="nil"/>
              <w:bottom w:val="single" w:sz="4" w:space="0" w:color="D9D9D9"/>
            </w:tcBorders>
          </w:tcPr>
          <w:p w14:paraId="60143E4B" w14:textId="77777777" w:rsidR="00D312A6" w:rsidRPr="00796CB3" w:rsidRDefault="00D312A6" w:rsidP="00D312A6">
            <w:pPr>
              <w:rPr>
                <w:rFonts w:ascii="Public Sans" w:eastAsia="Arial" w:hAnsi="Public Sans" w:cs="Arial"/>
                <w:sz w:val="22"/>
                <w:szCs w:val="22"/>
              </w:rPr>
            </w:pPr>
            <w:r w:rsidRPr="00796CB3">
              <w:rPr>
                <w:rFonts w:ascii="Public Sans" w:eastAsia="Arial" w:hAnsi="Public Sans" w:cs="Arial"/>
                <w:sz w:val="22"/>
                <w:szCs w:val="22"/>
              </w:rPr>
              <w:t>Be open and honest, prepared to express your views, and willing to accept and commit to change</w:t>
            </w:r>
          </w:p>
        </w:tc>
        <w:tc>
          <w:tcPr>
            <w:tcW w:w="1843" w:type="dxa"/>
            <w:tcBorders>
              <w:top w:val="nil"/>
              <w:bottom w:val="single" w:sz="4" w:space="0" w:color="D9D9D9"/>
            </w:tcBorders>
          </w:tcPr>
          <w:p w14:paraId="03A6B2E5" w14:textId="251C7BE5"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Adept</w:t>
            </w:r>
          </w:p>
        </w:tc>
      </w:tr>
      <w:tr w:rsidR="00D312A6" w:rsidRPr="00796CB3" w14:paraId="73BEAC6A" w14:textId="77777777" w:rsidTr="00D312A6">
        <w:tc>
          <w:tcPr>
            <w:tcW w:w="1470" w:type="dxa"/>
            <w:vMerge/>
          </w:tcPr>
          <w:p w14:paraId="31137F55" w14:textId="77777777" w:rsidR="00D312A6" w:rsidRPr="00796CB3" w:rsidRDefault="00D312A6" w:rsidP="00D312A6">
            <w:pPr>
              <w:keepNext/>
              <w:rPr>
                <w:rFonts w:ascii="Public Sans" w:eastAsia="Arial" w:hAnsi="Public Sans" w:cs="Arial"/>
                <w:noProof/>
                <w:sz w:val="22"/>
                <w:szCs w:val="22"/>
                <w:lang w:eastAsia="en-AU"/>
              </w:rPr>
            </w:pPr>
          </w:p>
        </w:tc>
        <w:tc>
          <w:tcPr>
            <w:tcW w:w="2409" w:type="dxa"/>
            <w:tcBorders>
              <w:top w:val="single" w:sz="4" w:space="0" w:color="D9D9D9"/>
              <w:bottom w:val="single" w:sz="4" w:space="0" w:color="D9D9D9"/>
            </w:tcBorders>
          </w:tcPr>
          <w:p w14:paraId="5408A809" w14:textId="77777777"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Act with Integrity</w:t>
            </w:r>
          </w:p>
        </w:tc>
        <w:tc>
          <w:tcPr>
            <w:tcW w:w="4967" w:type="dxa"/>
            <w:tcBorders>
              <w:top w:val="single" w:sz="4" w:space="0" w:color="D9D9D9"/>
              <w:bottom w:val="single" w:sz="4" w:space="0" w:color="D9D9D9"/>
            </w:tcBorders>
          </w:tcPr>
          <w:p w14:paraId="6B233809" w14:textId="77777777" w:rsidR="00D312A6" w:rsidRPr="00796CB3" w:rsidRDefault="00D312A6" w:rsidP="00D312A6">
            <w:pPr>
              <w:rPr>
                <w:rFonts w:ascii="Public Sans" w:eastAsia="Arial" w:hAnsi="Public Sans" w:cs="Arial"/>
                <w:sz w:val="22"/>
                <w:szCs w:val="22"/>
              </w:rPr>
            </w:pPr>
            <w:r w:rsidRPr="00796CB3">
              <w:rPr>
                <w:rFonts w:ascii="Public Sans" w:eastAsia="Arial" w:hAnsi="Public Sans" w:cs="Arial"/>
                <w:sz w:val="22"/>
                <w:szCs w:val="22"/>
              </w:rPr>
              <w:t>Be ethical and professional, and uphold and promote the public sector values</w:t>
            </w:r>
          </w:p>
        </w:tc>
        <w:tc>
          <w:tcPr>
            <w:tcW w:w="1843" w:type="dxa"/>
            <w:tcBorders>
              <w:top w:val="single" w:sz="4" w:space="0" w:color="D9D9D9"/>
              <w:bottom w:val="single" w:sz="4" w:space="0" w:color="D9D9D9"/>
            </w:tcBorders>
          </w:tcPr>
          <w:p w14:paraId="41299825" w14:textId="3CAFA88B"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Advanced</w:t>
            </w:r>
          </w:p>
        </w:tc>
      </w:tr>
      <w:tr w:rsidR="00D312A6" w:rsidRPr="00796CB3" w14:paraId="3E3BA5A7" w14:textId="77777777" w:rsidTr="00D312A6">
        <w:tc>
          <w:tcPr>
            <w:tcW w:w="1470" w:type="dxa"/>
            <w:vMerge/>
          </w:tcPr>
          <w:p w14:paraId="74E94AB4" w14:textId="77777777" w:rsidR="00D312A6" w:rsidRPr="00796CB3" w:rsidRDefault="00D312A6" w:rsidP="00D312A6">
            <w:pPr>
              <w:keepNext/>
              <w:rPr>
                <w:rFonts w:ascii="Public Sans" w:eastAsia="Arial" w:hAnsi="Public Sans" w:cs="Arial"/>
                <w:noProof/>
                <w:sz w:val="22"/>
                <w:szCs w:val="22"/>
                <w:lang w:eastAsia="en-AU"/>
              </w:rPr>
            </w:pPr>
          </w:p>
        </w:tc>
        <w:tc>
          <w:tcPr>
            <w:tcW w:w="2409" w:type="dxa"/>
            <w:tcBorders>
              <w:top w:val="single" w:sz="4" w:space="0" w:color="D9D9D9"/>
              <w:bottom w:val="single" w:sz="4" w:space="0" w:color="D9D9D9"/>
            </w:tcBorders>
          </w:tcPr>
          <w:p w14:paraId="34E3C052" w14:textId="77777777"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Manage Self</w:t>
            </w:r>
          </w:p>
        </w:tc>
        <w:tc>
          <w:tcPr>
            <w:tcW w:w="4967" w:type="dxa"/>
            <w:tcBorders>
              <w:top w:val="single" w:sz="4" w:space="0" w:color="D9D9D9"/>
              <w:bottom w:val="single" w:sz="4" w:space="0" w:color="D9D9D9"/>
            </w:tcBorders>
          </w:tcPr>
          <w:p w14:paraId="2055D70B" w14:textId="77777777" w:rsidR="00D312A6" w:rsidRPr="00796CB3" w:rsidRDefault="00D312A6" w:rsidP="00D312A6">
            <w:pPr>
              <w:rPr>
                <w:rFonts w:ascii="Public Sans" w:eastAsia="Arial" w:hAnsi="Public Sans" w:cs="Arial"/>
                <w:sz w:val="22"/>
                <w:szCs w:val="22"/>
              </w:rPr>
            </w:pPr>
            <w:r w:rsidRPr="00796CB3">
              <w:rPr>
                <w:rFonts w:ascii="Public Sans" w:eastAsia="Arial" w:hAnsi="Public Sans" w:cs="Arial"/>
                <w:sz w:val="22"/>
                <w:szCs w:val="22"/>
              </w:rPr>
              <w:t>Show drive and motivation, an ability to self-reflect and a commitment to learning</w:t>
            </w:r>
          </w:p>
        </w:tc>
        <w:tc>
          <w:tcPr>
            <w:tcW w:w="1843" w:type="dxa"/>
            <w:tcBorders>
              <w:top w:val="single" w:sz="4" w:space="0" w:color="D9D9D9"/>
              <w:bottom w:val="single" w:sz="4" w:space="0" w:color="D9D9D9"/>
            </w:tcBorders>
          </w:tcPr>
          <w:p w14:paraId="18277EE4" w14:textId="10EEBAA0"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Adept</w:t>
            </w:r>
          </w:p>
        </w:tc>
      </w:tr>
      <w:tr w:rsidR="00D312A6" w:rsidRPr="00796CB3" w14:paraId="59710D9B" w14:textId="77777777" w:rsidTr="00D312A6">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cPr>
          <w:p w14:paraId="114ED3AF" w14:textId="77777777" w:rsidR="00D312A6" w:rsidRPr="00796CB3" w:rsidRDefault="00D312A6" w:rsidP="00D312A6">
            <w:pPr>
              <w:keepNext/>
              <w:rPr>
                <w:rFonts w:ascii="Public Sans" w:eastAsia="Arial" w:hAnsi="Public Sans"/>
                <w:noProof/>
                <w:sz w:val="22"/>
                <w:szCs w:val="22"/>
                <w:lang w:eastAsia="en-AU"/>
              </w:rPr>
            </w:pPr>
            <w:r w:rsidRPr="00796CB3">
              <w:rPr>
                <w:rFonts w:ascii="Public Sans" w:eastAsia="Arial" w:hAnsi="Public Sans"/>
                <w:noProof/>
                <w:szCs w:val="22"/>
                <w:lang w:eastAsia="en-AU"/>
              </w:rPr>
              <w:drawing>
                <wp:inline distT="0" distB="0" distL="0" distR="0" wp14:anchorId="4A6AA5A1" wp14:editId="7860FDAE">
                  <wp:extent cx="855980" cy="855980"/>
                  <wp:effectExtent l="0" t="0" r="1270" b="127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cPr>
          <w:p w14:paraId="181B9627" w14:textId="77777777" w:rsidR="00D312A6" w:rsidRPr="00796CB3" w:rsidRDefault="00D312A6" w:rsidP="00D312A6">
            <w:pPr>
              <w:keepNext/>
              <w:spacing w:before="40" w:after="40" w:line="280" w:lineRule="atLeast"/>
              <w:rPr>
                <w:rFonts w:ascii="Public Sans" w:eastAsia="Arial" w:hAnsi="Public Sans" w:cs="Arial"/>
                <w:sz w:val="22"/>
                <w:szCs w:val="22"/>
              </w:rPr>
            </w:pPr>
          </w:p>
        </w:tc>
        <w:tc>
          <w:tcPr>
            <w:tcW w:w="4967" w:type="dxa"/>
            <w:tcBorders>
              <w:top w:val="single" w:sz="4" w:space="0" w:color="auto"/>
              <w:bottom w:val="nil"/>
            </w:tcBorders>
            <w:shd w:val="clear" w:color="auto" w:fill="F2F2F2"/>
          </w:tcPr>
          <w:p w14:paraId="755C04C5" w14:textId="77777777" w:rsidR="00D312A6" w:rsidRPr="00796CB3" w:rsidRDefault="00D312A6" w:rsidP="00D312A6">
            <w:pPr>
              <w:rPr>
                <w:rFonts w:ascii="Public Sans" w:eastAsia="Arial" w:hAnsi="Public Sans" w:cs="Arial"/>
                <w:sz w:val="22"/>
                <w:szCs w:val="22"/>
              </w:rPr>
            </w:pPr>
          </w:p>
        </w:tc>
        <w:tc>
          <w:tcPr>
            <w:tcW w:w="1843" w:type="dxa"/>
            <w:tcBorders>
              <w:top w:val="single" w:sz="4" w:space="0" w:color="auto"/>
              <w:bottom w:val="nil"/>
            </w:tcBorders>
            <w:shd w:val="clear" w:color="auto" w:fill="F2F2F2"/>
          </w:tcPr>
          <w:p w14:paraId="662FF904" w14:textId="77777777" w:rsidR="00D312A6" w:rsidRPr="00796CB3" w:rsidRDefault="00D312A6" w:rsidP="00D312A6">
            <w:pPr>
              <w:keepNext/>
              <w:spacing w:before="40" w:after="40" w:line="280" w:lineRule="atLeast"/>
              <w:rPr>
                <w:rFonts w:ascii="Public Sans" w:eastAsia="Arial" w:hAnsi="Public Sans" w:cs="Arial"/>
                <w:sz w:val="22"/>
                <w:szCs w:val="22"/>
              </w:rPr>
            </w:pPr>
          </w:p>
        </w:tc>
      </w:tr>
      <w:tr w:rsidR="00D312A6" w:rsidRPr="00796CB3" w14:paraId="5A623DD8" w14:textId="77777777" w:rsidTr="00D312A6">
        <w:tblPrEx>
          <w:tblBorders>
            <w:top w:val="single" w:sz="8" w:space="0" w:color="auto"/>
            <w:bottom w:val="single" w:sz="8" w:space="0" w:color="BCBEC0"/>
          </w:tblBorders>
        </w:tblPrEx>
        <w:tc>
          <w:tcPr>
            <w:tcW w:w="1470" w:type="dxa"/>
            <w:vMerge/>
            <w:tcBorders>
              <w:bottom w:val="single" w:sz="4" w:space="0" w:color="auto"/>
            </w:tcBorders>
          </w:tcPr>
          <w:p w14:paraId="6123D683" w14:textId="77777777" w:rsidR="00D312A6" w:rsidRPr="00796CB3" w:rsidRDefault="00D312A6" w:rsidP="00D312A6">
            <w:pPr>
              <w:rPr>
                <w:rFonts w:ascii="Public Sans" w:eastAsia="Arial" w:hAnsi="Public Sans" w:cs="Arial"/>
                <w:sz w:val="22"/>
                <w:szCs w:val="22"/>
              </w:rPr>
            </w:pPr>
          </w:p>
        </w:tc>
        <w:tc>
          <w:tcPr>
            <w:tcW w:w="2409" w:type="dxa"/>
            <w:tcBorders>
              <w:top w:val="single" w:sz="4" w:space="0" w:color="D9D9D9"/>
              <w:bottom w:val="single" w:sz="4" w:space="0" w:color="auto"/>
            </w:tcBorders>
          </w:tcPr>
          <w:p w14:paraId="36E94C50" w14:textId="1D8AB72D" w:rsidR="00D312A6" w:rsidRPr="00796CB3" w:rsidRDefault="00D312A6" w:rsidP="00D312A6">
            <w:pPr>
              <w:spacing w:before="40" w:after="40" w:line="280" w:lineRule="atLeast"/>
              <w:rPr>
                <w:rFonts w:ascii="Public Sans" w:eastAsia="Arial" w:hAnsi="Public Sans" w:cs="Arial"/>
                <w:sz w:val="22"/>
                <w:szCs w:val="22"/>
              </w:rPr>
            </w:pPr>
            <w:r w:rsidRPr="00796CB3">
              <w:rPr>
                <w:rFonts w:ascii="Public Sans" w:eastAsia="Arial" w:hAnsi="Public Sans" w:cs="Arial"/>
                <w:bCs/>
                <w:sz w:val="22"/>
                <w:szCs w:val="22"/>
              </w:rPr>
              <w:t xml:space="preserve">Influence and </w:t>
            </w:r>
            <w:r w:rsidR="002E1645" w:rsidRPr="00796CB3">
              <w:rPr>
                <w:rFonts w:ascii="Public Sans" w:eastAsia="Arial" w:hAnsi="Public Sans" w:cs="Arial"/>
                <w:bCs/>
                <w:sz w:val="22"/>
                <w:szCs w:val="22"/>
              </w:rPr>
              <w:t>negotiate</w:t>
            </w:r>
          </w:p>
        </w:tc>
        <w:tc>
          <w:tcPr>
            <w:tcW w:w="4967" w:type="dxa"/>
            <w:tcBorders>
              <w:top w:val="single" w:sz="4" w:space="0" w:color="D9D9D9"/>
              <w:bottom w:val="single" w:sz="4" w:space="0" w:color="auto"/>
            </w:tcBorders>
          </w:tcPr>
          <w:p w14:paraId="2F21620B" w14:textId="77777777" w:rsidR="00D312A6" w:rsidRPr="00796CB3" w:rsidRDefault="00D312A6" w:rsidP="00D312A6">
            <w:pPr>
              <w:rPr>
                <w:rFonts w:ascii="Public Sans" w:eastAsia="Arial" w:hAnsi="Public Sans" w:cs="Arial"/>
                <w:sz w:val="22"/>
                <w:szCs w:val="22"/>
              </w:rPr>
            </w:pPr>
            <w:r w:rsidRPr="00796CB3">
              <w:rPr>
                <w:rFonts w:ascii="Public Sans" w:eastAsia="Arial" w:hAnsi="Public Sans" w:cs="Arial"/>
                <w:sz w:val="22"/>
                <w:szCs w:val="22"/>
              </w:rPr>
              <w:t>Gain consensus and commitment from others, and resolve issues and conflicts</w:t>
            </w:r>
          </w:p>
        </w:tc>
        <w:tc>
          <w:tcPr>
            <w:tcW w:w="1843" w:type="dxa"/>
            <w:tcBorders>
              <w:top w:val="single" w:sz="4" w:space="0" w:color="D9D9D9"/>
              <w:bottom w:val="single" w:sz="4" w:space="0" w:color="auto"/>
            </w:tcBorders>
          </w:tcPr>
          <w:p w14:paraId="2EBB16B1" w14:textId="63E2497B"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Intermediate</w:t>
            </w:r>
          </w:p>
        </w:tc>
      </w:tr>
      <w:tr w:rsidR="00D312A6" w:rsidRPr="00796CB3" w14:paraId="03DCE7A9" w14:textId="77777777" w:rsidTr="00D312A6">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cPr>
          <w:p w14:paraId="05EB747E" w14:textId="77777777" w:rsidR="00D312A6" w:rsidRPr="00796CB3" w:rsidRDefault="00D312A6" w:rsidP="00D312A6">
            <w:pPr>
              <w:keepNext/>
              <w:rPr>
                <w:rFonts w:ascii="Public Sans" w:eastAsia="Arial" w:hAnsi="Public Sans"/>
                <w:noProof/>
                <w:sz w:val="22"/>
                <w:szCs w:val="22"/>
                <w:lang w:eastAsia="en-AU"/>
              </w:rPr>
            </w:pPr>
            <w:r w:rsidRPr="00796CB3">
              <w:rPr>
                <w:rFonts w:ascii="Public Sans" w:eastAsia="Arial" w:hAnsi="Public Sans"/>
                <w:noProof/>
                <w:szCs w:val="22"/>
                <w:lang w:eastAsia="en-AU"/>
              </w:rPr>
              <w:drawing>
                <wp:inline distT="0" distB="0" distL="0" distR="0" wp14:anchorId="3BF10781" wp14:editId="28B9AD1E">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cPr>
          <w:p w14:paraId="34E0C444" w14:textId="77777777" w:rsidR="00D312A6" w:rsidRPr="00796CB3" w:rsidRDefault="00D312A6" w:rsidP="00D312A6">
            <w:pPr>
              <w:rPr>
                <w:rFonts w:ascii="Public Sans" w:eastAsia="Arial" w:hAnsi="Public Sans" w:cs="Arial"/>
                <w:sz w:val="22"/>
                <w:szCs w:val="22"/>
              </w:rPr>
            </w:pPr>
          </w:p>
        </w:tc>
        <w:tc>
          <w:tcPr>
            <w:tcW w:w="4967" w:type="dxa"/>
            <w:tcBorders>
              <w:top w:val="single" w:sz="4" w:space="0" w:color="auto"/>
              <w:bottom w:val="nil"/>
            </w:tcBorders>
            <w:shd w:val="clear" w:color="auto" w:fill="F2F2F2"/>
          </w:tcPr>
          <w:p w14:paraId="2DD62AEA" w14:textId="77777777" w:rsidR="00D312A6" w:rsidRPr="00796CB3" w:rsidRDefault="00D312A6" w:rsidP="00D312A6">
            <w:pPr>
              <w:keepNext/>
              <w:spacing w:before="40" w:after="40" w:line="280" w:lineRule="atLeast"/>
              <w:rPr>
                <w:rFonts w:ascii="Public Sans" w:eastAsia="Arial" w:hAnsi="Public Sans" w:cs="Arial"/>
                <w:sz w:val="22"/>
                <w:szCs w:val="22"/>
              </w:rPr>
            </w:pPr>
          </w:p>
        </w:tc>
        <w:tc>
          <w:tcPr>
            <w:tcW w:w="1843" w:type="dxa"/>
            <w:tcBorders>
              <w:top w:val="single" w:sz="4" w:space="0" w:color="auto"/>
              <w:bottom w:val="nil"/>
            </w:tcBorders>
            <w:shd w:val="clear" w:color="auto" w:fill="F2F2F2"/>
          </w:tcPr>
          <w:p w14:paraId="0C390E0E" w14:textId="77777777" w:rsidR="00D312A6" w:rsidRPr="00796CB3" w:rsidRDefault="00D312A6" w:rsidP="00D312A6">
            <w:pPr>
              <w:keepNext/>
              <w:spacing w:before="40" w:after="40" w:line="280" w:lineRule="atLeast"/>
              <w:rPr>
                <w:rFonts w:ascii="Public Sans" w:eastAsia="Arial" w:hAnsi="Public Sans" w:cs="Arial"/>
                <w:sz w:val="22"/>
                <w:szCs w:val="22"/>
              </w:rPr>
            </w:pPr>
          </w:p>
        </w:tc>
      </w:tr>
      <w:tr w:rsidR="00D312A6" w:rsidRPr="00796CB3" w14:paraId="7FBADC84" w14:textId="77777777" w:rsidTr="00D312A6">
        <w:tblPrEx>
          <w:tblBorders>
            <w:top w:val="single" w:sz="8" w:space="0" w:color="auto"/>
            <w:bottom w:val="single" w:sz="8" w:space="0" w:color="BCBEC0"/>
          </w:tblBorders>
        </w:tblPrEx>
        <w:tc>
          <w:tcPr>
            <w:tcW w:w="1470" w:type="dxa"/>
            <w:vMerge/>
          </w:tcPr>
          <w:p w14:paraId="2ACD32D0" w14:textId="77777777" w:rsidR="00D312A6" w:rsidRPr="00796CB3" w:rsidRDefault="00D312A6" w:rsidP="00D312A6">
            <w:pPr>
              <w:keepNext/>
              <w:rPr>
                <w:rFonts w:ascii="Public Sans" w:eastAsia="Arial" w:hAnsi="Public Sans" w:cs="Arial"/>
                <w:sz w:val="22"/>
                <w:szCs w:val="22"/>
              </w:rPr>
            </w:pPr>
          </w:p>
        </w:tc>
        <w:tc>
          <w:tcPr>
            <w:tcW w:w="2409" w:type="dxa"/>
            <w:tcBorders>
              <w:top w:val="single" w:sz="4" w:space="0" w:color="D9D9D9"/>
              <w:bottom w:val="single" w:sz="4" w:space="0" w:color="D9D9D9"/>
            </w:tcBorders>
          </w:tcPr>
          <w:p w14:paraId="1D232211" w14:textId="77777777"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bCs/>
                <w:sz w:val="22"/>
                <w:szCs w:val="22"/>
              </w:rPr>
              <w:t>Think and Solve Problems</w:t>
            </w:r>
          </w:p>
        </w:tc>
        <w:tc>
          <w:tcPr>
            <w:tcW w:w="4967" w:type="dxa"/>
            <w:tcBorders>
              <w:top w:val="single" w:sz="4" w:space="0" w:color="D9D9D9"/>
              <w:bottom w:val="single" w:sz="4" w:space="0" w:color="D9D9D9"/>
            </w:tcBorders>
          </w:tcPr>
          <w:p w14:paraId="67DEAB1C" w14:textId="77777777" w:rsidR="00D312A6" w:rsidRPr="00796CB3" w:rsidRDefault="00D312A6" w:rsidP="00D312A6">
            <w:pPr>
              <w:rPr>
                <w:rFonts w:ascii="Public Sans" w:eastAsia="Arial" w:hAnsi="Public Sans" w:cs="Arial"/>
                <w:sz w:val="22"/>
                <w:szCs w:val="22"/>
              </w:rPr>
            </w:pPr>
            <w:r w:rsidRPr="00796CB3">
              <w:rPr>
                <w:rFonts w:ascii="Public Sans" w:eastAsia="Arial" w:hAnsi="Public Sans" w:cs="Arial"/>
                <w:sz w:val="22"/>
                <w:szCs w:val="22"/>
              </w:rPr>
              <w:t xml:space="preserve">Think, </w:t>
            </w:r>
            <w:proofErr w:type="gramStart"/>
            <w:r w:rsidRPr="00796CB3">
              <w:rPr>
                <w:rFonts w:ascii="Public Sans" w:eastAsia="Arial" w:hAnsi="Public Sans" w:cs="Arial"/>
                <w:sz w:val="22"/>
                <w:szCs w:val="22"/>
              </w:rPr>
              <w:t>analyse</w:t>
            </w:r>
            <w:proofErr w:type="gramEnd"/>
            <w:r w:rsidRPr="00796CB3">
              <w:rPr>
                <w:rFonts w:ascii="Public Sans" w:eastAsia="Arial" w:hAnsi="Public Sans" w:cs="Arial"/>
                <w:sz w:val="22"/>
                <w:szCs w:val="22"/>
              </w:rPr>
              <w:t xml:space="preserve"> and consider the broader context to develop practical solutions</w:t>
            </w:r>
          </w:p>
        </w:tc>
        <w:tc>
          <w:tcPr>
            <w:tcW w:w="1843" w:type="dxa"/>
            <w:tcBorders>
              <w:top w:val="single" w:sz="4" w:space="0" w:color="D9D9D9"/>
              <w:bottom w:val="single" w:sz="4" w:space="0" w:color="D9D9D9"/>
            </w:tcBorders>
          </w:tcPr>
          <w:p w14:paraId="64572F34" w14:textId="287D5113"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Adept</w:t>
            </w:r>
          </w:p>
        </w:tc>
      </w:tr>
      <w:tr w:rsidR="00D312A6" w:rsidRPr="00796CB3" w14:paraId="77AE0463" w14:textId="77777777" w:rsidTr="00D312A6">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cPr>
          <w:p w14:paraId="3EAAB31B" w14:textId="77777777" w:rsidR="00D312A6" w:rsidRPr="00796CB3" w:rsidRDefault="00D312A6" w:rsidP="00D312A6">
            <w:pPr>
              <w:keepNext/>
              <w:rPr>
                <w:rFonts w:ascii="Public Sans" w:eastAsia="Arial" w:hAnsi="Public Sans" w:cs="Arial"/>
                <w:sz w:val="22"/>
                <w:szCs w:val="22"/>
              </w:rPr>
            </w:pPr>
            <w:r w:rsidRPr="00796CB3">
              <w:rPr>
                <w:rFonts w:ascii="Public Sans" w:eastAsia="Arial" w:hAnsi="Public Sans"/>
                <w:noProof/>
                <w:szCs w:val="22"/>
                <w:lang w:eastAsia="en-AU"/>
              </w:rPr>
              <w:drawing>
                <wp:inline distT="0" distB="0" distL="0" distR="0" wp14:anchorId="763315C9" wp14:editId="5FA0CC74">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cPr>
          <w:p w14:paraId="35A5F617" w14:textId="77777777" w:rsidR="00D312A6" w:rsidRPr="00796CB3" w:rsidRDefault="00D312A6" w:rsidP="00D312A6">
            <w:pPr>
              <w:keepNext/>
              <w:spacing w:before="40" w:after="40" w:line="280" w:lineRule="atLeast"/>
              <w:rPr>
                <w:rFonts w:ascii="Public Sans" w:eastAsia="Arial" w:hAnsi="Public Sans" w:cs="Arial"/>
                <w:sz w:val="22"/>
                <w:szCs w:val="22"/>
              </w:rPr>
            </w:pPr>
          </w:p>
        </w:tc>
        <w:tc>
          <w:tcPr>
            <w:tcW w:w="4967" w:type="dxa"/>
            <w:tcBorders>
              <w:top w:val="single" w:sz="4" w:space="0" w:color="auto"/>
              <w:bottom w:val="nil"/>
            </w:tcBorders>
            <w:shd w:val="clear" w:color="auto" w:fill="F2F2F2"/>
          </w:tcPr>
          <w:p w14:paraId="3ADE9DAF" w14:textId="77777777" w:rsidR="00D312A6" w:rsidRPr="00796CB3" w:rsidRDefault="00D312A6" w:rsidP="00D312A6">
            <w:pPr>
              <w:rPr>
                <w:rFonts w:ascii="Public Sans" w:eastAsia="Arial" w:hAnsi="Public Sans" w:cs="Arial"/>
                <w:sz w:val="22"/>
                <w:szCs w:val="22"/>
              </w:rPr>
            </w:pPr>
          </w:p>
        </w:tc>
        <w:tc>
          <w:tcPr>
            <w:tcW w:w="1843" w:type="dxa"/>
            <w:tcBorders>
              <w:top w:val="single" w:sz="4" w:space="0" w:color="auto"/>
              <w:bottom w:val="nil"/>
            </w:tcBorders>
            <w:shd w:val="clear" w:color="auto" w:fill="F2F2F2"/>
          </w:tcPr>
          <w:p w14:paraId="09540770" w14:textId="77777777" w:rsidR="00D312A6" w:rsidRPr="00796CB3" w:rsidRDefault="00D312A6" w:rsidP="00D312A6">
            <w:pPr>
              <w:keepNext/>
              <w:spacing w:before="40" w:after="40" w:line="280" w:lineRule="atLeast"/>
              <w:rPr>
                <w:rFonts w:ascii="Public Sans" w:eastAsia="Arial" w:hAnsi="Public Sans" w:cs="Arial"/>
                <w:sz w:val="22"/>
                <w:szCs w:val="22"/>
              </w:rPr>
            </w:pPr>
          </w:p>
        </w:tc>
      </w:tr>
      <w:tr w:rsidR="00796CB3" w:rsidRPr="00796CB3" w14:paraId="07C8EEA4" w14:textId="77777777" w:rsidTr="00D312A6">
        <w:tblPrEx>
          <w:tblBorders>
            <w:top w:val="single" w:sz="8" w:space="0" w:color="auto"/>
            <w:bottom w:val="single" w:sz="8" w:space="0" w:color="BCBEC0"/>
          </w:tblBorders>
        </w:tblPrEx>
        <w:tc>
          <w:tcPr>
            <w:tcW w:w="1470" w:type="dxa"/>
            <w:vMerge/>
          </w:tcPr>
          <w:p w14:paraId="68F870F3" w14:textId="77777777" w:rsidR="00796CB3" w:rsidRPr="00796CB3" w:rsidRDefault="00796CB3" w:rsidP="00796CB3">
            <w:pPr>
              <w:keepNext/>
              <w:rPr>
                <w:rFonts w:ascii="Public Sans" w:eastAsia="Arial" w:hAnsi="Public Sans" w:cs="Arial"/>
                <w:sz w:val="22"/>
                <w:szCs w:val="22"/>
              </w:rPr>
            </w:pPr>
          </w:p>
        </w:tc>
        <w:tc>
          <w:tcPr>
            <w:tcW w:w="2409" w:type="dxa"/>
            <w:tcBorders>
              <w:top w:val="single" w:sz="4" w:space="0" w:color="D9D9D9"/>
              <w:bottom w:val="single" w:sz="4" w:space="0" w:color="D9D9D9"/>
              <w:right w:val="nil"/>
            </w:tcBorders>
          </w:tcPr>
          <w:p w14:paraId="1E120B32" w14:textId="3E853BDC" w:rsidR="00796CB3" w:rsidRPr="00796CB3" w:rsidRDefault="00796CB3" w:rsidP="00796CB3">
            <w:pPr>
              <w:keepNext/>
              <w:spacing w:before="40" w:after="40" w:line="280" w:lineRule="atLeast"/>
              <w:rPr>
                <w:rFonts w:ascii="Public Sans" w:eastAsia="Arial" w:hAnsi="Public Sans" w:cs="Arial"/>
                <w:bCs/>
                <w:sz w:val="22"/>
                <w:szCs w:val="22"/>
              </w:rPr>
            </w:pPr>
            <w:r w:rsidRPr="00796CB3">
              <w:rPr>
                <w:rFonts w:ascii="Public Sans" w:eastAsia="Arial" w:hAnsi="Public Sans" w:cs="Arial"/>
                <w:sz w:val="22"/>
                <w:szCs w:val="22"/>
              </w:rPr>
              <w:t>Finance</w:t>
            </w:r>
          </w:p>
        </w:tc>
        <w:tc>
          <w:tcPr>
            <w:tcW w:w="4967" w:type="dxa"/>
            <w:tcBorders>
              <w:top w:val="single" w:sz="4" w:space="0" w:color="D9D9D9"/>
              <w:left w:val="nil"/>
              <w:bottom w:val="single" w:sz="4" w:space="0" w:color="D9D9D9"/>
              <w:right w:val="nil"/>
            </w:tcBorders>
          </w:tcPr>
          <w:p w14:paraId="35444CBD" w14:textId="18564110" w:rsidR="00796CB3" w:rsidRPr="00796CB3" w:rsidRDefault="00796CB3" w:rsidP="00796CB3">
            <w:pPr>
              <w:rPr>
                <w:rFonts w:ascii="Public Sans" w:eastAsia="Arial" w:hAnsi="Public Sans" w:cs="Arial"/>
                <w:sz w:val="22"/>
                <w:szCs w:val="22"/>
              </w:rPr>
            </w:pPr>
            <w:r w:rsidRPr="00796CB3">
              <w:rPr>
                <w:rFonts w:ascii="Public Sans" w:hAnsi="Public Sans" w:cstheme="minorHAnsi"/>
                <w:sz w:val="22"/>
                <w:szCs w:val="22"/>
              </w:rPr>
              <w:t>Understand and apply financial processes to achieve value for money and minimise financial risk</w:t>
            </w:r>
          </w:p>
        </w:tc>
        <w:tc>
          <w:tcPr>
            <w:tcW w:w="1843" w:type="dxa"/>
            <w:tcBorders>
              <w:top w:val="single" w:sz="4" w:space="0" w:color="D9D9D9"/>
              <w:left w:val="nil"/>
              <w:bottom w:val="single" w:sz="4" w:space="0" w:color="D9D9D9"/>
            </w:tcBorders>
          </w:tcPr>
          <w:p w14:paraId="1840C4C1" w14:textId="400AC9FF" w:rsidR="00796CB3" w:rsidRPr="00796CB3" w:rsidRDefault="00796CB3" w:rsidP="00796CB3">
            <w:pPr>
              <w:keepNext/>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Intermediate</w:t>
            </w:r>
          </w:p>
        </w:tc>
      </w:tr>
      <w:tr w:rsidR="00D312A6" w:rsidRPr="00796CB3" w14:paraId="0BCC2A8D" w14:textId="77777777" w:rsidTr="00D312A6">
        <w:tblPrEx>
          <w:tblBorders>
            <w:top w:val="single" w:sz="8" w:space="0" w:color="auto"/>
            <w:bottom w:val="single" w:sz="8" w:space="0" w:color="BCBEC0"/>
          </w:tblBorders>
        </w:tblPrEx>
        <w:tc>
          <w:tcPr>
            <w:tcW w:w="1470" w:type="dxa"/>
            <w:vMerge/>
          </w:tcPr>
          <w:p w14:paraId="69EB4CB6" w14:textId="77777777" w:rsidR="00D312A6" w:rsidRPr="00796CB3" w:rsidRDefault="00D312A6" w:rsidP="00D312A6">
            <w:pPr>
              <w:keepNext/>
              <w:rPr>
                <w:rFonts w:ascii="Public Sans" w:eastAsia="Arial" w:hAnsi="Public Sans" w:cs="Arial"/>
                <w:sz w:val="22"/>
                <w:szCs w:val="22"/>
              </w:rPr>
            </w:pPr>
          </w:p>
        </w:tc>
        <w:tc>
          <w:tcPr>
            <w:tcW w:w="2409" w:type="dxa"/>
            <w:tcBorders>
              <w:top w:val="single" w:sz="4" w:space="0" w:color="D9D9D9"/>
              <w:bottom w:val="single" w:sz="4" w:space="0" w:color="D9D9D9"/>
              <w:right w:val="nil"/>
            </w:tcBorders>
          </w:tcPr>
          <w:p w14:paraId="02EAE0FA" w14:textId="77777777"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bCs/>
                <w:sz w:val="22"/>
                <w:szCs w:val="22"/>
              </w:rPr>
              <w:t>Technology</w:t>
            </w:r>
          </w:p>
        </w:tc>
        <w:tc>
          <w:tcPr>
            <w:tcW w:w="4967" w:type="dxa"/>
            <w:tcBorders>
              <w:top w:val="single" w:sz="4" w:space="0" w:color="D9D9D9"/>
              <w:left w:val="nil"/>
              <w:bottom w:val="single" w:sz="4" w:space="0" w:color="D9D9D9"/>
              <w:right w:val="nil"/>
            </w:tcBorders>
          </w:tcPr>
          <w:p w14:paraId="07C577CB" w14:textId="77777777" w:rsidR="00D312A6" w:rsidRPr="00796CB3" w:rsidRDefault="00D312A6" w:rsidP="00D312A6">
            <w:pPr>
              <w:rPr>
                <w:rFonts w:ascii="Public Sans" w:eastAsia="Arial" w:hAnsi="Public Sans" w:cs="Arial"/>
                <w:sz w:val="22"/>
                <w:szCs w:val="22"/>
              </w:rPr>
            </w:pPr>
            <w:r w:rsidRPr="00796CB3">
              <w:rPr>
                <w:rFonts w:ascii="Public Sans" w:eastAsia="Arial" w:hAnsi="Public Sans" w:cs="Arial"/>
                <w:sz w:val="22"/>
                <w:szCs w:val="22"/>
              </w:rPr>
              <w:t>Understand and use available technologies to maximise efficiencies and effectiveness</w:t>
            </w:r>
          </w:p>
        </w:tc>
        <w:tc>
          <w:tcPr>
            <w:tcW w:w="1843" w:type="dxa"/>
            <w:tcBorders>
              <w:top w:val="single" w:sz="4" w:space="0" w:color="D9D9D9"/>
              <w:left w:val="nil"/>
              <w:bottom w:val="single" w:sz="4" w:space="0" w:color="D9D9D9"/>
            </w:tcBorders>
          </w:tcPr>
          <w:p w14:paraId="3D91573A" w14:textId="71A7986C"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Intermediate</w:t>
            </w:r>
          </w:p>
        </w:tc>
      </w:tr>
      <w:tr w:rsidR="00D312A6" w:rsidRPr="00796CB3" w14:paraId="5FCB44C8" w14:textId="77777777" w:rsidTr="00D312A6">
        <w:tblPrEx>
          <w:tblBorders>
            <w:top w:val="single" w:sz="8" w:space="0" w:color="auto"/>
            <w:bottom w:val="single" w:sz="8" w:space="0" w:color="BCBEC0"/>
          </w:tblBorders>
        </w:tblPrEx>
        <w:tc>
          <w:tcPr>
            <w:tcW w:w="1470" w:type="dxa"/>
            <w:vMerge/>
          </w:tcPr>
          <w:p w14:paraId="3289094A" w14:textId="77777777" w:rsidR="00D312A6" w:rsidRPr="00796CB3" w:rsidRDefault="00D312A6" w:rsidP="00D312A6">
            <w:pPr>
              <w:keepNext/>
              <w:rPr>
                <w:rFonts w:ascii="Public Sans" w:eastAsia="Arial" w:hAnsi="Public Sans" w:cs="Arial"/>
                <w:sz w:val="22"/>
                <w:szCs w:val="22"/>
              </w:rPr>
            </w:pPr>
          </w:p>
        </w:tc>
        <w:tc>
          <w:tcPr>
            <w:tcW w:w="2409" w:type="dxa"/>
            <w:tcBorders>
              <w:top w:val="single" w:sz="4" w:space="0" w:color="D9D9D9"/>
              <w:bottom w:val="single" w:sz="4" w:space="0" w:color="D9D9D9"/>
              <w:right w:val="nil"/>
            </w:tcBorders>
          </w:tcPr>
          <w:p w14:paraId="4E3619D9" w14:textId="77777777"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Procurement and Contract Management</w:t>
            </w:r>
          </w:p>
        </w:tc>
        <w:tc>
          <w:tcPr>
            <w:tcW w:w="4967" w:type="dxa"/>
            <w:tcBorders>
              <w:top w:val="single" w:sz="4" w:space="0" w:color="D9D9D9"/>
              <w:left w:val="nil"/>
              <w:bottom w:val="single" w:sz="4" w:space="0" w:color="D9D9D9"/>
              <w:right w:val="nil"/>
            </w:tcBorders>
          </w:tcPr>
          <w:p w14:paraId="0C8A7BFE" w14:textId="77777777" w:rsidR="00D312A6" w:rsidRPr="00796CB3" w:rsidRDefault="00D312A6" w:rsidP="00D312A6">
            <w:pPr>
              <w:rPr>
                <w:rFonts w:ascii="Public Sans" w:eastAsia="Arial" w:hAnsi="Public Sans" w:cs="Arial"/>
                <w:sz w:val="22"/>
                <w:szCs w:val="22"/>
              </w:rPr>
            </w:pPr>
            <w:r w:rsidRPr="00796CB3">
              <w:rPr>
                <w:rFonts w:ascii="Public Sans" w:eastAsia="Arial" w:hAnsi="Public Sans" w:cs="Arial"/>
                <w:sz w:val="22"/>
                <w:szCs w:val="22"/>
              </w:rPr>
              <w:t>Understand and apply procurement processes to ensure effective purchasing and contract performance</w:t>
            </w:r>
          </w:p>
        </w:tc>
        <w:tc>
          <w:tcPr>
            <w:tcW w:w="1843" w:type="dxa"/>
            <w:tcBorders>
              <w:top w:val="single" w:sz="4" w:space="0" w:color="D9D9D9"/>
              <w:left w:val="nil"/>
              <w:bottom w:val="single" w:sz="4" w:space="0" w:color="D9D9D9"/>
            </w:tcBorders>
          </w:tcPr>
          <w:p w14:paraId="37C370CD" w14:textId="4E8AA96E"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Intermediate</w:t>
            </w:r>
          </w:p>
        </w:tc>
      </w:tr>
      <w:tr w:rsidR="00D312A6" w:rsidRPr="00796CB3" w14:paraId="3411E6DA" w14:textId="77777777" w:rsidTr="00D312A6">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cPr>
          <w:p w14:paraId="3DCA4728" w14:textId="77777777" w:rsidR="00D312A6" w:rsidRPr="00796CB3" w:rsidRDefault="00D312A6" w:rsidP="00D312A6">
            <w:pPr>
              <w:keepNext/>
              <w:rPr>
                <w:rFonts w:ascii="Public Sans" w:eastAsia="Arial" w:hAnsi="Public Sans"/>
                <w:noProof/>
                <w:sz w:val="22"/>
                <w:szCs w:val="22"/>
                <w:lang w:eastAsia="en-AU"/>
              </w:rPr>
            </w:pPr>
            <w:r w:rsidRPr="00796CB3">
              <w:rPr>
                <w:rFonts w:ascii="Public Sans" w:eastAsia="Arial" w:hAnsi="Public Sans"/>
                <w:noProof/>
                <w:szCs w:val="22"/>
                <w:lang w:eastAsia="en-AU"/>
              </w:rPr>
              <w:drawing>
                <wp:inline distT="0" distB="0" distL="0" distR="0" wp14:anchorId="1029DA21" wp14:editId="069A1192">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cPr>
          <w:p w14:paraId="1418986F" w14:textId="77777777" w:rsidR="00D312A6" w:rsidRPr="00796CB3" w:rsidRDefault="00D312A6" w:rsidP="00D312A6">
            <w:pPr>
              <w:keepNext/>
              <w:spacing w:before="40" w:after="40" w:line="280" w:lineRule="atLeast"/>
              <w:rPr>
                <w:rFonts w:ascii="Public Sans" w:eastAsia="Arial" w:hAnsi="Public Sans" w:cs="Arial"/>
                <w:sz w:val="22"/>
                <w:szCs w:val="22"/>
              </w:rPr>
            </w:pPr>
          </w:p>
        </w:tc>
        <w:tc>
          <w:tcPr>
            <w:tcW w:w="4967" w:type="dxa"/>
            <w:tcBorders>
              <w:top w:val="single" w:sz="4" w:space="0" w:color="auto"/>
              <w:bottom w:val="nil"/>
            </w:tcBorders>
            <w:shd w:val="clear" w:color="auto" w:fill="F2F2F2"/>
          </w:tcPr>
          <w:p w14:paraId="0E9C9812" w14:textId="77777777" w:rsidR="00D312A6" w:rsidRPr="00796CB3" w:rsidRDefault="00D312A6" w:rsidP="00D312A6">
            <w:pPr>
              <w:rPr>
                <w:rFonts w:ascii="Public Sans" w:eastAsia="Arial" w:hAnsi="Public Sans" w:cs="Arial"/>
                <w:sz w:val="22"/>
                <w:szCs w:val="22"/>
              </w:rPr>
            </w:pPr>
          </w:p>
        </w:tc>
        <w:tc>
          <w:tcPr>
            <w:tcW w:w="1843" w:type="dxa"/>
            <w:tcBorders>
              <w:top w:val="single" w:sz="4" w:space="0" w:color="auto"/>
              <w:bottom w:val="nil"/>
            </w:tcBorders>
            <w:shd w:val="clear" w:color="auto" w:fill="F2F2F2"/>
          </w:tcPr>
          <w:p w14:paraId="2882916E" w14:textId="77777777" w:rsidR="00D312A6" w:rsidRPr="00796CB3" w:rsidRDefault="00D312A6" w:rsidP="00D312A6">
            <w:pPr>
              <w:keepNext/>
              <w:spacing w:before="40" w:after="40" w:line="280" w:lineRule="atLeast"/>
              <w:rPr>
                <w:rFonts w:ascii="Public Sans" w:eastAsia="Arial" w:hAnsi="Public Sans" w:cs="Arial"/>
                <w:sz w:val="22"/>
                <w:szCs w:val="22"/>
              </w:rPr>
            </w:pPr>
          </w:p>
        </w:tc>
      </w:tr>
      <w:tr w:rsidR="00D312A6" w:rsidRPr="00796CB3" w14:paraId="43707C8F" w14:textId="77777777" w:rsidTr="00D312A6">
        <w:tblPrEx>
          <w:tblBorders>
            <w:top w:val="single" w:sz="8" w:space="0" w:color="auto"/>
            <w:bottom w:val="single" w:sz="8" w:space="0" w:color="BCBEC0"/>
          </w:tblBorders>
        </w:tblPrEx>
        <w:trPr>
          <w:cantSplit/>
        </w:trPr>
        <w:tc>
          <w:tcPr>
            <w:tcW w:w="1470" w:type="dxa"/>
            <w:vMerge/>
          </w:tcPr>
          <w:p w14:paraId="2DD21462" w14:textId="77777777" w:rsidR="00D312A6" w:rsidRPr="00796CB3" w:rsidRDefault="00D312A6" w:rsidP="00D312A6">
            <w:pPr>
              <w:keepNext/>
              <w:rPr>
                <w:rFonts w:ascii="Public Sans" w:eastAsia="Arial" w:hAnsi="Public Sans" w:cs="Arial"/>
                <w:sz w:val="22"/>
                <w:szCs w:val="22"/>
              </w:rPr>
            </w:pPr>
          </w:p>
        </w:tc>
        <w:tc>
          <w:tcPr>
            <w:tcW w:w="2409" w:type="dxa"/>
            <w:tcBorders>
              <w:top w:val="single" w:sz="4" w:space="0" w:color="D9D9D9"/>
              <w:bottom w:val="single" w:sz="4" w:space="0" w:color="D9D9D9"/>
            </w:tcBorders>
          </w:tcPr>
          <w:p w14:paraId="6F64CF9C" w14:textId="77777777"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Inspire Direction and Purpose</w:t>
            </w:r>
          </w:p>
        </w:tc>
        <w:tc>
          <w:tcPr>
            <w:tcW w:w="4967" w:type="dxa"/>
            <w:tcBorders>
              <w:top w:val="single" w:sz="4" w:space="0" w:color="D9D9D9"/>
              <w:bottom w:val="single" w:sz="4" w:space="0" w:color="D9D9D9"/>
            </w:tcBorders>
          </w:tcPr>
          <w:p w14:paraId="097D95FA" w14:textId="77777777" w:rsidR="00D312A6" w:rsidRPr="00796CB3" w:rsidRDefault="00D312A6" w:rsidP="00D312A6">
            <w:pPr>
              <w:rPr>
                <w:rFonts w:ascii="Public Sans" w:eastAsia="Arial" w:hAnsi="Public Sans" w:cs="Arial"/>
                <w:sz w:val="22"/>
                <w:szCs w:val="22"/>
              </w:rPr>
            </w:pPr>
            <w:r w:rsidRPr="00796CB3">
              <w:rPr>
                <w:rFonts w:ascii="Public Sans" w:eastAsia="Arial" w:hAnsi="Public Sans" w:cs="Arial"/>
                <w:sz w:val="22"/>
                <w:szCs w:val="22"/>
              </w:rPr>
              <w:t xml:space="preserve">Communicate goals, </w:t>
            </w:r>
            <w:proofErr w:type="gramStart"/>
            <w:r w:rsidRPr="00796CB3">
              <w:rPr>
                <w:rFonts w:ascii="Public Sans" w:eastAsia="Arial" w:hAnsi="Public Sans" w:cs="Arial"/>
                <w:sz w:val="22"/>
                <w:szCs w:val="22"/>
              </w:rPr>
              <w:t>priorities</w:t>
            </w:r>
            <w:proofErr w:type="gramEnd"/>
            <w:r w:rsidRPr="00796CB3">
              <w:rPr>
                <w:rFonts w:ascii="Public Sans" w:eastAsia="Arial" w:hAnsi="Public Sans" w:cs="Arial"/>
                <w:sz w:val="22"/>
                <w:szCs w:val="22"/>
              </w:rPr>
              <w:t xml:space="preserve"> and vision, and recognise achievements</w:t>
            </w:r>
          </w:p>
        </w:tc>
        <w:tc>
          <w:tcPr>
            <w:tcW w:w="1843" w:type="dxa"/>
            <w:tcBorders>
              <w:top w:val="single" w:sz="4" w:space="0" w:color="D9D9D9"/>
              <w:bottom w:val="single" w:sz="4" w:space="0" w:color="D9D9D9"/>
            </w:tcBorders>
          </w:tcPr>
          <w:p w14:paraId="31EF4680" w14:textId="681A4F73" w:rsidR="00D312A6" w:rsidRPr="00796CB3" w:rsidRDefault="009A44B8"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Adept</w:t>
            </w:r>
          </w:p>
        </w:tc>
      </w:tr>
      <w:tr w:rsidR="00D312A6" w:rsidRPr="00796CB3" w14:paraId="62AB18C8" w14:textId="77777777" w:rsidTr="00D312A6">
        <w:tblPrEx>
          <w:tblBorders>
            <w:top w:val="single" w:sz="8" w:space="0" w:color="auto"/>
            <w:bottom w:val="single" w:sz="8" w:space="0" w:color="BCBEC0"/>
          </w:tblBorders>
        </w:tblPrEx>
        <w:trPr>
          <w:cantSplit/>
        </w:trPr>
        <w:tc>
          <w:tcPr>
            <w:tcW w:w="1470" w:type="dxa"/>
            <w:vMerge/>
          </w:tcPr>
          <w:p w14:paraId="4D674E8B" w14:textId="77777777" w:rsidR="00D312A6" w:rsidRPr="00796CB3" w:rsidRDefault="00D312A6" w:rsidP="00D312A6">
            <w:pPr>
              <w:keepNext/>
              <w:rPr>
                <w:rFonts w:ascii="Public Sans" w:eastAsia="Arial" w:hAnsi="Public Sans" w:cs="Arial"/>
                <w:sz w:val="22"/>
                <w:szCs w:val="22"/>
              </w:rPr>
            </w:pPr>
          </w:p>
        </w:tc>
        <w:tc>
          <w:tcPr>
            <w:tcW w:w="2409" w:type="dxa"/>
            <w:tcBorders>
              <w:top w:val="single" w:sz="4" w:space="0" w:color="D9D9D9"/>
              <w:bottom w:val="single" w:sz="4" w:space="0" w:color="D9D9D9"/>
            </w:tcBorders>
          </w:tcPr>
          <w:p w14:paraId="0F3D071C" w14:textId="77777777"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bCs/>
                <w:sz w:val="22"/>
                <w:szCs w:val="22"/>
              </w:rPr>
              <w:t>Optimise Business Outcomes</w:t>
            </w:r>
          </w:p>
        </w:tc>
        <w:tc>
          <w:tcPr>
            <w:tcW w:w="4967" w:type="dxa"/>
            <w:tcBorders>
              <w:top w:val="single" w:sz="4" w:space="0" w:color="D9D9D9"/>
              <w:bottom w:val="single" w:sz="4" w:space="0" w:color="D9D9D9"/>
            </w:tcBorders>
          </w:tcPr>
          <w:p w14:paraId="33468421" w14:textId="77777777" w:rsidR="00D312A6" w:rsidRPr="00796CB3" w:rsidRDefault="00D312A6" w:rsidP="00D312A6">
            <w:pPr>
              <w:rPr>
                <w:rFonts w:ascii="Public Sans" w:eastAsia="Arial" w:hAnsi="Public Sans" w:cs="Arial"/>
                <w:sz w:val="22"/>
                <w:szCs w:val="22"/>
              </w:rPr>
            </w:pPr>
            <w:r w:rsidRPr="00796CB3">
              <w:rPr>
                <w:rFonts w:ascii="Public Sans" w:eastAsia="Arial" w:hAnsi="Public Sans" w:cs="Arial"/>
                <w:sz w:val="22"/>
                <w:szCs w:val="22"/>
              </w:rPr>
              <w:t>Manage people and resources effectively to achieve public value</w:t>
            </w:r>
          </w:p>
        </w:tc>
        <w:tc>
          <w:tcPr>
            <w:tcW w:w="1843" w:type="dxa"/>
            <w:tcBorders>
              <w:top w:val="single" w:sz="4" w:space="0" w:color="D9D9D9"/>
              <w:bottom w:val="single" w:sz="4" w:space="0" w:color="D9D9D9"/>
            </w:tcBorders>
          </w:tcPr>
          <w:p w14:paraId="3347C05A" w14:textId="2B7A744A"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Intermediate</w:t>
            </w:r>
          </w:p>
        </w:tc>
      </w:tr>
      <w:tr w:rsidR="00D312A6" w:rsidRPr="00796CB3" w14:paraId="70664507" w14:textId="77777777" w:rsidTr="00D312A6">
        <w:tblPrEx>
          <w:tblBorders>
            <w:top w:val="single" w:sz="8" w:space="0" w:color="auto"/>
            <w:bottom w:val="single" w:sz="8" w:space="0" w:color="BCBEC0"/>
          </w:tblBorders>
        </w:tblPrEx>
        <w:trPr>
          <w:cantSplit/>
        </w:trPr>
        <w:tc>
          <w:tcPr>
            <w:tcW w:w="1470" w:type="dxa"/>
            <w:vMerge/>
            <w:tcBorders>
              <w:bottom w:val="single" w:sz="4" w:space="0" w:color="auto"/>
            </w:tcBorders>
          </w:tcPr>
          <w:p w14:paraId="58E2938F" w14:textId="77777777" w:rsidR="00D312A6" w:rsidRPr="00796CB3" w:rsidRDefault="00D312A6" w:rsidP="00D312A6">
            <w:pPr>
              <w:rPr>
                <w:rFonts w:ascii="Public Sans" w:eastAsia="Arial" w:hAnsi="Public Sans" w:cs="Arial"/>
                <w:sz w:val="22"/>
                <w:szCs w:val="22"/>
              </w:rPr>
            </w:pPr>
          </w:p>
        </w:tc>
        <w:tc>
          <w:tcPr>
            <w:tcW w:w="2409" w:type="dxa"/>
            <w:tcBorders>
              <w:top w:val="single" w:sz="4" w:space="0" w:color="D9D9D9"/>
              <w:bottom w:val="single" w:sz="4" w:space="0" w:color="auto"/>
            </w:tcBorders>
          </w:tcPr>
          <w:p w14:paraId="0743CC2A" w14:textId="77777777" w:rsidR="00D312A6" w:rsidRPr="00796CB3" w:rsidRDefault="00D312A6" w:rsidP="00D312A6">
            <w:pPr>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Manage Reform and Change</w:t>
            </w:r>
          </w:p>
        </w:tc>
        <w:tc>
          <w:tcPr>
            <w:tcW w:w="4967" w:type="dxa"/>
            <w:tcBorders>
              <w:top w:val="single" w:sz="4" w:space="0" w:color="D9D9D9"/>
              <w:bottom w:val="single" w:sz="4" w:space="0" w:color="auto"/>
            </w:tcBorders>
          </w:tcPr>
          <w:p w14:paraId="4EFC1A5C" w14:textId="77777777" w:rsidR="00D312A6" w:rsidRPr="00796CB3" w:rsidRDefault="00D312A6" w:rsidP="00D312A6">
            <w:pPr>
              <w:rPr>
                <w:rFonts w:ascii="Public Sans" w:eastAsia="Arial" w:hAnsi="Public Sans" w:cs="Arial"/>
                <w:sz w:val="22"/>
                <w:szCs w:val="22"/>
              </w:rPr>
            </w:pPr>
            <w:r w:rsidRPr="00796CB3">
              <w:rPr>
                <w:rFonts w:ascii="Public Sans" w:eastAsia="Arial" w:hAnsi="Public Sans" w:cs="Arial"/>
                <w:sz w:val="22"/>
                <w:szCs w:val="22"/>
              </w:rPr>
              <w:t>Support, promote and champion change, and assist others to engage with change</w:t>
            </w:r>
          </w:p>
        </w:tc>
        <w:tc>
          <w:tcPr>
            <w:tcW w:w="1843" w:type="dxa"/>
            <w:tcBorders>
              <w:top w:val="single" w:sz="4" w:space="0" w:color="D9D9D9"/>
              <w:bottom w:val="single" w:sz="4" w:space="0" w:color="auto"/>
            </w:tcBorders>
          </w:tcPr>
          <w:p w14:paraId="388C109E" w14:textId="1067AD69" w:rsidR="00D312A6" w:rsidRPr="00796CB3" w:rsidRDefault="00D312A6" w:rsidP="00D312A6">
            <w:pPr>
              <w:keepNext/>
              <w:spacing w:before="40" w:after="40" w:line="280" w:lineRule="atLeast"/>
              <w:rPr>
                <w:rFonts w:ascii="Public Sans" w:eastAsia="Arial" w:hAnsi="Public Sans" w:cs="Arial"/>
                <w:sz w:val="22"/>
                <w:szCs w:val="22"/>
              </w:rPr>
            </w:pPr>
            <w:r w:rsidRPr="00796CB3">
              <w:rPr>
                <w:rFonts w:ascii="Public Sans" w:eastAsia="Arial" w:hAnsi="Public Sans" w:cs="Arial"/>
                <w:sz w:val="22"/>
                <w:szCs w:val="22"/>
              </w:rPr>
              <w:t>Adept</w:t>
            </w:r>
          </w:p>
        </w:tc>
      </w:tr>
    </w:tbl>
    <w:p w14:paraId="1E731043" w14:textId="77777777" w:rsidR="00D312A6" w:rsidRPr="00796CB3" w:rsidRDefault="00D312A6" w:rsidP="00D312A6">
      <w:pPr>
        <w:jc w:val="both"/>
        <w:rPr>
          <w:rFonts w:ascii="Public Sans" w:eastAsia="Arial" w:hAnsi="Public Sans" w:cs="Arial"/>
        </w:rPr>
      </w:pPr>
    </w:p>
    <w:p w14:paraId="51CF0636" w14:textId="7D731614" w:rsidR="003B6409" w:rsidRPr="00796CB3" w:rsidRDefault="003B6409" w:rsidP="00D312A6">
      <w:pPr>
        <w:rPr>
          <w:rFonts w:ascii="Public Sans" w:hAnsi="Public Sans"/>
        </w:rPr>
      </w:pPr>
    </w:p>
    <w:sectPr w:rsidR="003B6409" w:rsidRPr="00796CB3" w:rsidSect="00D312A6">
      <w:pgSz w:w="11906" w:h="16838"/>
      <w:pgMar w:top="851" w:right="144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2782"/>
    <w:multiLevelType w:val="hybridMultilevel"/>
    <w:tmpl w:val="491AF698"/>
    <w:lvl w:ilvl="0" w:tplc="E7067906">
      <w:start w:val="1"/>
      <w:numFmt w:val="bullet"/>
      <w:lvlText w:val=""/>
      <w:lvlJc w:val="left"/>
      <w:pPr>
        <w:ind w:left="720" w:hanging="360"/>
      </w:pPr>
      <w:rPr>
        <w:rFonts w:ascii="Symbol" w:hAnsi="Symbol" w:hint="default"/>
      </w:rPr>
    </w:lvl>
    <w:lvl w:ilvl="1" w:tplc="624EBBDC">
      <w:start w:val="1"/>
      <w:numFmt w:val="bullet"/>
      <w:lvlText w:val="o"/>
      <w:lvlJc w:val="left"/>
      <w:pPr>
        <w:ind w:left="1440" w:hanging="360"/>
      </w:pPr>
      <w:rPr>
        <w:rFonts w:ascii="Courier New" w:hAnsi="Courier New" w:hint="default"/>
      </w:rPr>
    </w:lvl>
    <w:lvl w:ilvl="2" w:tplc="7B46D18C">
      <w:start w:val="1"/>
      <w:numFmt w:val="bullet"/>
      <w:lvlText w:val=""/>
      <w:lvlJc w:val="left"/>
      <w:pPr>
        <w:ind w:left="2160" w:hanging="360"/>
      </w:pPr>
      <w:rPr>
        <w:rFonts w:ascii="Wingdings" w:hAnsi="Wingdings" w:hint="default"/>
      </w:rPr>
    </w:lvl>
    <w:lvl w:ilvl="3" w:tplc="A0FC5E74">
      <w:start w:val="1"/>
      <w:numFmt w:val="bullet"/>
      <w:lvlText w:val=""/>
      <w:lvlJc w:val="left"/>
      <w:pPr>
        <w:ind w:left="2880" w:hanging="360"/>
      </w:pPr>
      <w:rPr>
        <w:rFonts w:ascii="Symbol" w:hAnsi="Symbol" w:hint="default"/>
      </w:rPr>
    </w:lvl>
    <w:lvl w:ilvl="4" w:tplc="16480B0A">
      <w:start w:val="1"/>
      <w:numFmt w:val="bullet"/>
      <w:lvlText w:val="o"/>
      <w:lvlJc w:val="left"/>
      <w:pPr>
        <w:ind w:left="3600" w:hanging="360"/>
      </w:pPr>
      <w:rPr>
        <w:rFonts w:ascii="Courier New" w:hAnsi="Courier New" w:hint="default"/>
      </w:rPr>
    </w:lvl>
    <w:lvl w:ilvl="5" w:tplc="E18AEE10">
      <w:start w:val="1"/>
      <w:numFmt w:val="bullet"/>
      <w:lvlText w:val=""/>
      <w:lvlJc w:val="left"/>
      <w:pPr>
        <w:ind w:left="4320" w:hanging="360"/>
      </w:pPr>
      <w:rPr>
        <w:rFonts w:ascii="Wingdings" w:hAnsi="Wingdings" w:hint="default"/>
      </w:rPr>
    </w:lvl>
    <w:lvl w:ilvl="6" w:tplc="88EC6524">
      <w:start w:val="1"/>
      <w:numFmt w:val="bullet"/>
      <w:lvlText w:val=""/>
      <w:lvlJc w:val="left"/>
      <w:pPr>
        <w:ind w:left="5040" w:hanging="360"/>
      </w:pPr>
      <w:rPr>
        <w:rFonts w:ascii="Symbol" w:hAnsi="Symbol" w:hint="default"/>
      </w:rPr>
    </w:lvl>
    <w:lvl w:ilvl="7" w:tplc="A4FAAE30">
      <w:start w:val="1"/>
      <w:numFmt w:val="bullet"/>
      <w:lvlText w:val="o"/>
      <w:lvlJc w:val="left"/>
      <w:pPr>
        <w:ind w:left="5760" w:hanging="360"/>
      </w:pPr>
      <w:rPr>
        <w:rFonts w:ascii="Courier New" w:hAnsi="Courier New" w:hint="default"/>
      </w:rPr>
    </w:lvl>
    <w:lvl w:ilvl="8" w:tplc="19982976">
      <w:start w:val="1"/>
      <w:numFmt w:val="bullet"/>
      <w:lvlText w:val=""/>
      <w:lvlJc w:val="left"/>
      <w:pPr>
        <w:ind w:left="6480" w:hanging="360"/>
      </w:pPr>
      <w:rPr>
        <w:rFonts w:ascii="Wingdings" w:hAnsi="Wingdings" w:hint="default"/>
      </w:rPr>
    </w:lvl>
  </w:abstractNum>
  <w:abstractNum w:abstractNumId="1" w15:restartNumberingAfterBreak="0">
    <w:nsid w:val="0E5D29D9"/>
    <w:multiLevelType w:val="hybridMultilevel"/>
    <w:tmpl w:val="4ED49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327C3"/>
    <w:multiLevelType w:val="hybridMultilevel"/>
    <w:tmpl w:val="2698E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E20694"/>
    <w:multiLevelType w:val="hybridMultilevel"/>
    <w:tmpl w:val="FC0A9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2A3FF1"/>
    <w:multiLevelType w:val="hybridMultilevel"/>
    <w:tmpl w:val="88A83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3738C7"/>
    <w:multiLevelType w:val="hybridMultilevel"/>
    <w:tmpl w:val="B7000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9" w15:restartNumberingAfterBreak="0">
    <w:nsid w:val="5A387075"/>
    <w:multiLevelType w:val="hybridMultilevel"/>
    <w:tmpl w:val="272054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8555560"/>
    <w:multiLevelType w:val="hybridMultilevel"/>
    <w:tmpl w:val="EEA61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0194624">
    <w:abstractNumId w:val="7"/>
  </w:num>
  <w:num w:numId="2" w16cid:durableId="1798064690">
    <w:abstractNumId w:val="6"/>
  </w:num>
  <w:num w:numId="3" w16cid:durableId="1254362202">
    <w:abstractNumId w:val="1"/>
  </w:num>
  <w:num w:numId="4" w16cid:durableId="1455490171">
    <w:abstractNumId w:val="0"/>
  </w:num>
  <w:num w:numId="5" w16cid:durableId="2108187546">
    <w:abstractNumId w:val="5"/>
  </w:num>
  <w:num w:numId="6" w16cid:durableId="1707868779">
    <w:abstractNumId w:val="4"/>
  </w:num>
  <w:num w:numId="7" w16cid:durableId="1768842132">
    <w:abstractNumId w:val="10"/>
  </w:num>
  <w:num w:numId="8" w16cid:durableId="1585797418">
    <w:abstractNumId w:val="8"/>
  </w:num>
  <w:num w:numId="9" w16cid:durableId="1390962246">
    <w:abstractNumId w:val="2"/>
  </w:num>
  <w:num w:numId="10" w16cid:durableId="1266159614">
    <w:abstractNumId w:val="9"/>
  </w:num>
  <w:num w:numId="11" w16cid:durableId="1317608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MLwnQu7P8K28bkXeVW5SgDrZfR6zQdI4e8N6cs/iizsA4yhSCWd+b4n5AfxT/7+HDH44IFT/C1cRnAHdeA5zQ==" w:salt="UBIJMc0rFZQ7B+YCIxMF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AB"/>
    <w:rsid w:val="00057834"/>
    <w:rsid w:val="001C5FAB"/>
    <w:rsid w:val="00266B46"/>
    <w:rsid w:val="002850BC"/>
    <w:rsid w:val="002B3DB6"/>
    <w:rsid w:val="002E1645"/>
    <w:rsid w:val="003025BA"/>
    <w:rsid w:val="003A2412"/>
    <w:rsid w:val="003B6409"/>
    <w:rsid w:val="004D71AD"/>
    <w:rsid w:val="00527CD4"/>
    <w:rsid w:val="005A6E3C"/>
    <w:rsid w:val="005F0725"/>
    <w:rsid w:val="0063049C"/>
    <w:rsid w:val="007852D2"/>
    <w:rsid w:val="00796CB3"/>
    <w:rsid w:val="007C6DA5"/>
    <w:rsid w:val="007D2914"/>
    <w:rsid w:val="00893568"/>
    <w:rsid w:val="009A44B8"/>
    <w:rsid w:val="009A54B2"/>
    <w:rsid w:val="009B59AE"/>
    <w:rsid w:val="00A06CF3"/>
    <w:rsid w:val="00A6209E"/>
    <w:rsid w:val="00B0304C"/>
    <w:rsid w:val="00B82BA4"/>
    <w:rsid w:val="00B97BC8"/>
    <w:rsid w:val="00BA234F"/>
    <w:rsid w:val="00BA3490"/>
    <w:rsid w:val="00C44C2E"/>
    <w:rsid w:val="00C63DF7"/>
    <w:rsid w:val="00CE5019"/>
    <w:rsid w:val="00D303E6"/>
    <w:rsid w:val="00D312A6"/>
    <w:rsid w:val="00DB3F5B"/>
    <w:rsid w:val="00DF7640"/>
    <w:rsid w:val="00EF4C5F"/>
    <w:rsid w:val="00F15136"/>
    <w:rsid w:val="00F56E8A"/>
    <w:rsid w:val="00FE0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76C2"/>
  <w15:chartTrackingRefBased/>
  <w15:docId w15:val="{44E68511-343D-48C7-BF50-B5EA501D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2A6"/>
    <w:pPr>
      <w:spacing w:after="120" w:line="260" w:lineRule="atLeast"/>
    </w:pPr>
    <w:rPr>
      <w:rFonts w:ascii="Georgia" w:hAnsi="Georgia" w:cs="Times New Roman"/>
      <w:kern w:val="0"/>
      <w:szCs w:val="20"/>
      <w14:ligatures w14:val="none"/>
    </w:rPr>
  </w:style>
  <w:style w:type="paragraph" w:styleId="Heading1">
    <w:name w:val="heading 1"/>
    <w:basedOn w:val="Normal"/>
    <w:next w:val="Normal"/>
    <w:link w:val="Heading1Char"/>
    <w:uiPriority w:val="9"/>
    <w:qFormat/>
    <w:rsid w:val="002850B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5FAB"/>
    <w:pPr>
      <w:ind w:left="720"/>
      <w:contextualSpacing/>
    </w:pPr>
  </w:style>
  <w:style w:type="character" w:styleId="CommentReference">
    <w:name w:val="annotation reference"/>
    <w:basedOn w:val="DefaultParagraphFont"/>
    <w:uiPriority w:val="99"/>
    <w:semiHidden/>
    <w:unhideWhenUsed/>
    <w:rsid w:val="007852D2"/>
    <w:rPr>
      <w:sz w:val="16"/>
      <w:szCs w:val="16"/>
    </w:rPr>
  </w:style>
  <w:style w:type="paragraph" w:styleId="CommentText">
    <w:name w:val="annotation text"/>
    <w:basedOn w:val="Normal"/>
    <w:link w:val="CommentTextChar"/>
    <w:uiPriority w:val="99"/>
    <w:unhideWhenUsed/>
    <w:rsid w:val="007852D2"/>
    <w:pPr>
      <w:spacing w:line="240" w:lineRule="auto"/>
    </w:pPr>
    <w:rPr>
      <w:sz w:val="20"/>
    </w:rPr>
  </w:style>
  <w:style w:type="character" w:customStyle="1" w:styleId="CommentTextChar">
    <w:name w:val="Comment Text Char"/>
    <w:basedOn w:val="DefaultParagraphFont"/>
    <w:link w:val="CommentText"/>
    <w:uiPriority w:val="99"/>
    <w:rsid w:val="007852D2"/>
    <w:rPr>
      <w:sz w:val="20"/>
      <w:szCs w:val="20"/>
    </w:rPr>
  </w:style>
  <w:style w:type="paragraph" w:styleId="CommentSubject">
    <w:name w:val="annotation subject"/>
    <w:basedOn w:val="CommentText"/>
    <w:next w:val="CommentText"/>
    <w:link w:val="CommentSubjectChar"/>
    <w:uiPriority w:val="99"/>
    <w:semiHidden/>
    <w:unhideWhenUsed/>
    <w:rsid w:val="007852D2"/>
    <w:rPr>
      <w:b/>
      <w:bCs/>
    </w:rPr>
  </w:style>
  <w:style w:type="character" w:customStyle="1" w:styleId="CommentSubjectChar">
    <w:name w:val="Comment Subject Char"/>
    <w:basedOn w:val="CommentTextChar"/>
    <w:link w:val="CommentSubject"/>
    <w:uiPriority w:val="99"/>
    <w:semiHidden/>
    <w:rsid w:val="007852D2"/>
    <w:rPr>
      <w:b/>
      <w:bCs/>
      <w:sz w:val="20"/>
      <w:szCs w:val="20"/>
    </w:rPr>
  </w:style>
  <w:style w:type="paragraph" w:styleId="Title">
    <w:name w:val="Title"/>
    <w:basedOn w:val="Normal"/>
    <w:next w:val="Normal"/>
    <w:link w:val="TitleChar"/>
    <w:uiPriority w:val="14"/>
    <w:qFormat/>
    <w:rsid w:val="00D312A6"/>
    <w:pPr>
      <w:autoSpaceDE w:val="0"/>
      <w:autoSpaceDN w:val="0"/>
      <w:adjustRightInd w:val="0"/>
      <w:spacing w:after="0" w:line="448" w:lineRule="atLeast"/>
    </w:pPr>
    <w:rPr>
      <w:rFonts w:cs="Georgia"/>
      <w:b/>
      <w:bCs/>
      <w:color w:val="000000"/>
      <w:sz w:val="42"/>
      <w:szCs w:val="42"/>
      <w:lang w:val="en-US"/>
    </w:rPr>
  </w:style>
  <w:style w:type="character" w:customStyle="1" w:styleId="TitleChar">
    <w:name w:val="Title Char"/>
    <w:basedOn w:val="DefaultParagraphFont"/>
    <w:link w:val="Title"/>
    <w:uiPriority w:val="14"/>
    <w:rsid w:val="00D312A6"/>
    <w:rPr>
      <w:rFonts w:ascii="Georgia" w:hAnsi="Georgia" w:cs="Georgia"/>
      <w:b/>
      <w:bCs/>
      <w:color w:val="000000"/>
      <w:kern w:val="0"/>
      <w:sz w:val="42"/>
      <w:szCs w:val="42"/>
      <w:lang w:val="en-US"/>
      <w14:ligatures w14:val="none"/>
    </w:rPr>
  </w:style>
  <w:style w:type="paragraph" w:customStyle="1" w:styleId="TitleSub">
    <w:name w:val="Title Sub"/>
    <w:basedOn w:val="Normal"/>
    <w:qFormat/>
    <w:rsid w:val="00D312A6"/>
    <w:pPr>
      <w:autoSpaceDE w:val="0"/>
      <w:autoSpaceDN w:val="0"/>
      <w:adjustRightInd w:val="0"/>
      <w:spacing w:line="420" w:lineRule="atLeast"/>
    </w:pPr>
    <w:rPr>
      <w:rFonts w:cs="Georgia"/>
      <w:color w:val="000000"/>
      <w:spacing w:val="-10"/>
      <w:sz w:val="42"/>
      <w:szCs w:val="42"/>
      <w:lang w:val="en-US"/>
    </w:rPr>
  </w:style>
  <w:style w:type="table" w:styleId="TableGrid">
    <w:name w:val="Table Grid"/>
    <w:basedOn w:val="TableNormal"/>
    <w:uiPriority w:val="98"/>
    <w:rsid w:val="00D312A6"/>
    <w:pPr>
      <w:spacing w:after="0" w:line="240" w:lineRule="auto"/>
    </w:pPr>
    <w:rPr>
      <w:rFonts w:ascii="Courier" w:hAnsi="Courier" w:cs="Times New Roman"/>
      <w:kern w:val="0"/>
      <w:sz w:val="20"/>
      <w:szCs w:val="20"/>
      <w14:ligatures w14:val="none"/>
    </w:rPr>
    <w:tblPr>
      <w:tblInd w:w="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blStylePr w:type="firstRow">
      <w:rPr>
        <w:rFonts w:asciiTheme="majorHAnsi" w:hAnsiTheme="majorHAnsi" w:cs="Arial" w:hint="default"/>
      </w:rPr>
    </w:tblStylePr>
  </w:style>
  <w:style w:type="table" w:customStyle="1" w:styleId="PSCPurple">
    <w:name w:val="PSC_Purple"/>
    <w:basedOn w:val="TableNormal"/>
    <w:uiPriority w:val="99"/>
    <w:rsid w:val="00D312A6"/>
    <w:pPr>
      <w:spacing w:after="0" w:line="240" w:lineRule="auto"/>
    </w:pPr>
    <w:rPr>
      <w:rFonts w:ascii="Arial" w:hAnsi="Arial" w:cs="Times New Roman"/>
      <w:kern w:val="0"/>
      <w:sz w:val="20"/>
      <w:szCs w:val="20"/>
      <w14:ligatures w14:val="none"/>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styleId="Revision">
    <w:name w:val="Revision"/>
    <w:hidden/>
    <w:uiPriority w:val="99"/>
    <w:semiHidden/>
    <w:rsid w:val="002B3DB6"/>
    <w:pPr>
      <w:spacing w:after="0" w:line="240" w:lineRule="auto"/>
    </w:pPr>
    <w:rPr>
      <w:rFonts w:ascii="Georgia" w:hAnsi="Georgia" w:cs="Times New Roman"/>
      <w:kern w:val="0"/>
      <w:szCs w:val="20"/>
      <w14:ligatures w14:val="none"/>
    </w:rPr>
  </w:style>
  <w:style w:type="paragraph" w:customStyle="1" w:styleId="Default">
    <w:name w:val="Default"/>
    <w:rsid w:val="00F56E8A"/>
    <w:pPr>
      <w:autoSpaceDE w:val="0"/>
      <w:autoSpaceDN w:val="0"/>
      <w:adjustRightInd w:val="0"/>
      <w:spacing w:after="0" w:line="240" w:lineRule="auto"/>
    </w:pPr>
    <w:rPr>
      <w:rFonts w:ascii="Arial" w:eastAsia="Arial" w:hAnsi="Arial" w:cs="Arial"/>
      <w:color w:val="000000"/>
      <w:kern w:val="0"/>
      <w:sz w:val="24"/>
      <w:szCs w:val="24"/>
      <w:lang w:eastAsia="en-AU"/>
      <w14:ligatures w14:val="none"/>
    </w:rPr>
  </w:style>
  <w:style w:type="character" w:customStyle="1" w:styleId="ListParagraphChar">
    <w:name w:val="List Paragraph Char"/>
    <w:link w:val="ListParagraph"/>
    <w:uiPriority w:val="34"/>
    <w:locked/>
    <w:rsid w:val="00FE0F71"/>
    <w:rPr>
      <w:rFonts w:ascii="Georgia" w:hAnsi="Georgia" w:cs="Times New Roman"/>
      <w:kern w:val="0"/>
      <w:szCs w:val="20"/>
      <w14:ligatures w14:val="none"/>
    </w:rPr>
  </w:style>
  <w:style w:type="paragraph" w:customStyle="1" w:styleId="TableTextWhite">
    <w:name w:val="Table Text White"/>
    <w:basedOn w:val="Normal"/>
    <w:qFormat/>
    <w:rsid w:val="00BA234F"/>
    <w:pPr>
      <w:spacing w:before="40" w:after="40" w:line="280" w:lineRule="atLeast"/>
    </w:pPr>
    <w:rPr>
      <w:rFonts w:ascii="Arial" w:hAnsi="Arial"/>
      <w:color w:val="FFFFFF"/>
      <w:sz w:val="20"/>
    </w:rPr>
  </w:style>
  <w:style w:type="character" w:customStyle="1" w:styleId="Heading1Char">
    <w:name w:val="Heading 1 Char"/>
    <w:basedOn w:val="DefaultParagraphFont"/>
    <w:link w:val="Heading1"/>
    <w:uiPriority w:val="9"/>
    <w:rsid w:val="002850BC"/>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c.nsw.gov.au/workforce-management/capability-framework/the-capability-framework"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8</Pages>
  <Words>2306</Words>
  <Characters>13148</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Elphick</dc:creator>
  <cp:keywords/>
  <dc:description/>
  <cp:lastModifiedBy>Emily Kassas</cp:lastModifiedBy>
  <cp:revision>15</cp:revision>
  <cp:lastPrinted>2024-12-10T01:37:00Z</cp:lastPrinted>
  <dcterms:created xsi:type="dcterms:W3CDTF">2025-01-13T03:25:00Z</dcterms:created>
  <dcterms:modified xsi:type="dcterms:W3CDTF">2025-01-20T21:59:00Z</dcterms:modified>
</cp:coreProperties>
</file>