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F306494" w14:textId="0C223F23" w:rsidR="00D64474" w:rsidRPr="000C453F" w:rsidRDefault="00DF6B5A" w:rsidP="00D64474">
      <w:pPr>
        <w:pStyle w:val="Heading1"/>
        <w:tabs>
          <w:tab w:val="left" w:pos="720"/>
          <w:tab w:val="left" w:pos="1440"/>
          <w:tab w:val="left" w:pos="2160"/>
          <w:tab w:val="left" w:pos="2880"/>
          <w:tab w:val="left" w:pos="3600"/>
          <w:tab w:val="right" w:pos="10348"/>
        </w:tabs>
      </w:pPr>
      <w:r w:rsidRPr="00EB4931">
        <w:rPr>
          <w:noProof/>
        </w:rPr>
        <w:drawing>
          <wp:anchor distT="0" distB="0" distL="114300" distR="114300" simplePos="0" relativeHeight="251659264" behindDoc="0" locked="0" layoutInCell="1" allowOverlap="1" wp14:anchorId="324BB89D" wp14:editId="328CA8ED">
            <wp:simplePos x="0" y="0"/>
            <wp:positionH relativeFrom="column">
              <wp:posOffset>4025900</wp:posOffset>
            </wp:positionH>
            <wp:positionV relativeFrom="paragraph">
              <wp:posOffset>0</wp:posOffset>
            </wp:positionV>
            <wp:extent cx="2743200" cy="685800"/>
            <wp:effectExtent l="0" t="0" r="0" b="0"/>
            <wp:wrapSquare wrapText="bothSides"/>
            <wp:docPr id="476655633"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55633" name="Picture 6" descr="A black background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anchor>
        </w:drawing>
      </w:r>
      <w:r w:rsidR="00D64474" w:rsidRPr="000C453F">
        <w:t>Role Description</w:t>
      </w:r>
    </w:p>
    <w:p w14:paraId="4E8F4893" w14:textId="0B490A71" w:rsidR="00D64474" w:rsidRDefault="008B61FB" w:rsidP="00076EAB">
      <w:pPr>
        <w:pStyle w:val="Heading1"/>
        <w:tabs>
          <w:tab w:val="right" w:pos="10206"/>
        </w:tabs>
        <w:spacing w:after="120"/>
      </w:pPr>
      <w:r>
        <w:t>Senior Analyst</w:t>
      </w:r>
    </w:p>
    <w:p w14:paraId="69DFFBD4"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2FE9F3A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283D3544" w14:textId="77777777" w:rsidR="00DA6BE6" w:rsidRPr="00853F21" w:rsidRDefault="00DA6BE6" w:rsidP="003E0D69">
            <w:pPr>
              <w:pStyle w:val="TableTextWhite"/>
              <w:rPr>
                <w:b/>
              </w:rPr>
            </w:pPr>
            <w:r w:rsidRPr="00853F21">
              <w:rPr>
                <w:b/>
              </w:rPr>
              <w:t>Cluster</w:t>
            </w:r>
          </w:p>
        </w:tc>
        <w:tc>
          <w:tcPr>
            <w:tcW w:w="6530" w:type="dxa"/>
          </w:tcPr>
          <w:p w14:paraId="4F314326" w14:textId="661786C5" w:rsidR="00DA6BE6" w:rsidRPr="000D6AC7" w:rsidRDefault="000D6AC7" w:rsidP="003E0D69">
            <w:pPr>
              <w:pStyle w:val="TableTextWhite"/>
              <w:rPr>
                <w:bCs/>
              </w:rPr>
            </w:pPr>
            <w:r w:rsidRPr="000D6AC7">
              <w:rPr>
                <w:bCs/>
              </w:rPr>
              <w:t>Primary Industries and Regional Development</w:t>
            </w:r>
          </w:p>
        </w:tc>
      </w:tr>
      <w:tr w:rsidR="00DA6BE6" w:rsidRPr="00C978B9" w14:paraId="7579AED9" w14:textId="77777777" w:rsidTr="00103875">
        <w:trPr>
          <w:cantSplit/>
        </w:trPr>
        <w:tc>
          <w:tcPr>
            <w:tcW w:w="4026" w:type="dxa"/>
            <w:vAlign w:val="center"/>
          </w:tcPr>
          <w:p w14:paraId="3D352842"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3B56369B" w14:textId="77777777" w:rsidR="00DA6BE6" w:rsidRPr="000D6AC7" w:rsidRDefault="004A3696" w:rsidP="003E0D69">
            <w:pPr>
              <w:pStyle w:val="TableTextWhite"/>
              <w:rPr>
                <w:bCs/>
              </w:rPr>
            </w:pPr>
            <w:r w:rsidRPr="000D6AC7">
              <w:rPr>
                <w:bCs/>
              </w:rPr>
              <w:t>Department of Primary Industries and Regional Development</w:t>
            </w:r>
          </w:p>
        </w:tc>
      </w:tr>
      <w:tr w:rsidR="00DA6BE6" w:rsidRPr="00C978B9" w14:paraId="40F55D2A" w14:textId="77777777" w:rsidTr="00103875">
        <w:trPr>
          <w:cantSplit/>
        </w:trPr>
        <w:tc>
          <w:tcPr>
            <w:tcW w:w="4026" w:type="dxa"/>
            <w:vAlign w:val="center"/>
          </w:tcPr>
          <w:p w14:paraId="5835B32A" w14:textId="77777777" w:rsidR="00DA6BE6" w:rsidRPr="00853F21" w:rsidRDefault="00DA6BE6" w:rsidP="003E0D69">
            <w:pPr>
              <w:pStyle w:val="TableTextWhite"/>
              <w:rPr>
                <w:b/>
              </w:rPr>
            </w:pPr>
            <w:r w:rsidRPr="00853F21">
              <w:rPr>
                <w:b/>
              </w:rPr>
              <w:t>Division/Branch/Unit</w:t>
            </w:r>
          </w:p>
        </w:tc>
        <w:tc>
          <w:tcPr>
            <w:tcW w:w="6530" w:type="dxa"/>
          </w:tcPr>
          <w:p w14:paraId="1F2747AC" w14:textId="77777777" w:rsidR="00DA6BE6" w:rsidRPr="000D6AC7" w:rsidRDefault="004A3696" w:rsidP="003E0D69">
            <w:pPr>
              <w:pStyle w:val="TableTextWhite"/>
              <w:rPr>
                <w:bCs/>
              </w:rPr>
            </w:pPr>
            <w:r w:rsidRPr="000D6AC7">
              <w:rPr>
                <w:bCs/>
              </w:rPr>
              <w:t>NSW Resources/SPID/Future Jobs and Investment Authority</w:t>
            </w:r>
          </w:p>
        </w:tc>
      </w:tr>
      <w:tr w:rsidR="004A3696" w:rsidRPr="00C978B9" w14:paraId="40E2F5E6" w14:textId="77777777" w:rsidTr="00103875">
        <w:trPr>
          <w:cantSplit/>
        </w:trPr>
        <w:tc>
          <w:tcPr>
            <w:tcW w:w="4026" w:type="dxa"/>
            <w:vAlign w:val="center"/>
          </w:tcPr>
          <w:p w14:paraId="2003D945" w14:textId="77777777" w:rsidR="004A3696" w:rsidRPr="00853F21" w:rsidRDefault="004A3696" w:rsidP="003E0D69">
            <w:pPr>
              <w:pStyle w:val="TableTextWhite"/>
              <w:rPr>
                <w:b/>
              </w:rPr>
            </w:pPr>
            <w:r w:rsidRPr="004A3696">
              <w:rPr>
                <w:b/>
              </w:rPr>
              <w:t>Role number</w:t>
            </w:r>
          </w:p>
        </w:tc>
        <w:tc>
          <w:tcPr>
            <w:tcW w:w="6530" w:type="dxa"/>
          </w:tcPr>
          <w:p w14:paraId="4EB2EAB5" w14:textId="77777777" w:rsidR="004A3696" w:rsidRPr="000D6AC7" w:rsidRDefault="004A3696" w:rsidP="003E0D69">
            <w:pPr>
              <w:pStyle w:val="TableTextWhite"/>
              <w:rPr>
                <w:bCs/>
              </w:rPr>
            </w:pPr>
          </w:p>
        </w:tc>
      </w:tr>
      <w:tr w:rsidR="00DA6BE6" w:rsidRPr="00C978B9" w14:paraId="72CB1628" w14:textId="77777777" w:rsidTr="00103875">
        <w:trPr>
          <w:cantSplit/>
        </w:trPr>
        <w:tc>
          <w:tcPr>
            <w:tcW w:w="4026" w:type="dxa"/>
            <w:vAlign w:val="center"/>
          </w:tcPr>
          <w:p w14:paraId="5E0051B8" w14:textId="77777777" w:rsidR="00DA6BE6" w:rsidRPr="00853F21" w:rsidRDefault="00DA6BE6" w:rsidP="003E0D69">
            <w:pPr>
              <w:pStyle w:val="TableTextWhite"/>
              <w:rPr>
                <w:b/>
                <w:color w:val="000000"/>
              </w:rPr>
            </w:pPr>
            <w:r w:rsidRPr="00853F21">
              <w:rPr>
                <w:b/>
              </w:rPr>
              <w:t>Classification/Grade/Band</w:t>
            </w:r>
          </w:p>
        </w:tc>
        <w:tc>
          <w:tcPr>
            <w:tcW w:w="6530" w:type="dxa"/>
          </w:tcPr>
          <w:p w14:paraId="4D4BDF87" w14:textId="77777777" w:rsidR="00DA6BE6" w:rsidRPr="000D6AC7" w:rsidRDefault="004A3696" w:rsidP="003E0D69">
            <w:pPr>
              <w:pStyle w:val="TableTextWhite"/>
              <w:rPr>
                <w:bCs/>
              </w:rPr>
            </w:pPr>
            <w:r w:rsidRPr="000D6AC7">
              <w:rPr>
                <w:bCs/>
              </w:rPr>
              <w:t>Clerk Grade 9/10</w:t>
            </w:r>
          </w:p>
        </w:tc>
      </w:tr>
      <w:tr w:rsidR="004A3696" w:rsidRPr="00C978B9" w14:paraId="3A3AEE4C" w14:textId="77777777" w:rsidTr="00103875">
        <w:trPr>
          <w:cantSplit/>
        </w:trPr>
        <w:tc>
          <w:tcPr>
            <w:tcW w:w="4026" w:type="dxa"/>
            <w:vAlign w:val="center"/>
          </w:tcPr>
          <w:p w14:paraId="741DEDBF" w14:textId="77777777" w:rsidR="004A3696" w:rsidRPr="00853F21" w:rsidRDefault="004A3696" w:rsidP="003E0D69">
            <w:pPr>
              <w:pStyle w:val="TableTextWhite"/>
              <w:rPr>
                <w:b/>
              </w:rPr>
            </w:pPr>
            <w:r w:rsidRPr="004A3696">
              <w:rPr>
                <w:b/>
              </w:rPr>
              <w:t>Senior executive work level standards</w:t>
            </w:r>
          </w:p>
        </w:tc>
        <w:tc>
          <w:tcPr>
            <w:tcW w:w="6530" w:type="dxa"/>
          </w:tcPr>
          <w:p w14:paraId="3B36A3E9" w14:textId="77777777" w:rsidR="004A3696" w:rsidRPr="000D6AC7" w:rsidRDefault="004A3696" w:rsidP="003E0D69">
            <w:pPr>
              <w:pStyle w:val="TableTextWhite"/>
              <w:rPr>
                <w:bCs/>
              </w:rPr>
            </w:pPr>
            <w:r w:rsidRPr="000D6AC7">
              <w:rPr>
                <w:bCs/>
              </w:rPr>
              <w:t>Not Applicable</w:t>
            </w:r>
          </w:p>
        </w:tc>
      </w:tr>
      <w:tr w:rsidR="00DA6BE6" w:rsidRPr="00C978B9" w14:paraId="6089E156" w14:textId="77777777" w:rsidTr="00103875">
        <w:trPr>
          <w:cantSplit/>
        </w:trPr>
        <w:tc>
          <w:tcPr>
            <w:tcW w:w="4026" w:type="dxa"/>
            <w:vAlign w:val="center"/>
          </w:tcPr>
          <w:p w14:paraId="01D4AC7C" w14:textId="77777777" w:rsidR="00DA6BE6" w:rsidRPr="00853F21" w:rsidRDefault="00DA6BE6" w:rsidP="003E0D69">
            <w:pPr>
              <w:pStyle w:val="TableTextWhite"/>
              <w:rPr>
                <w:b/>
                <w:color w:val="000000"/>
              </w:rPr>
            </w:pPr>
            <w:r w:rsidRPr="00853F21">
              <w:rPr>
                <w:b/>
              </w:rPr>
              <w:t>ANZSCO Code</w:t>
            </w:r>
          </w:p>
        </w:tc>
        <w:tc>
          <w:tcPr>
            <w:tcW w:w="6530" w:type="dxa"/>
          </w:tcPr>
          <w:p w14:paraId="56E9C07A" w14:textId="77777777" w:rsidR="00DA6BE6" w:rsidRPr="000D6AC7" w:rsidRDefault="004A3696" w:rsidP="003E0D69">
            <w:pPr>
              <w:pStyle w:val="TableTextWhite"/>
              <w:rPr>
                <w:bCs/>
              </w:rPr>
            </w:pPr>
            <w:r w:rsidRPr="000D6AC7">
              <w:rPr>
                <w:bCs/>
              </w:rPr>
              <w:t>224311</w:t>
            </w:r>
          </w:p>
        </w:tc>
      </w:tr>
      <w:tr w:rsidR="00DA6BE6" w:rsidRPr="00C978B9" w14:paraId="5F83389A" w14:textId="77777777" w:rsidTr="00103875">
        <w:trPr>
          <w:cantSplit/>
        </w:trPr>
        <w:tc>
          <w:tcPr>
            <w:tcW w:w="4026" w:type="dxa"/>
            <w:vAlign w:val="center"/>
          </w:tcPr>
          <w:p w14:paraId="249688FE" w14:textId="77777777" w:rsidR="00DA6BE6" w:rsidRPr="00853F21" w:rsidRDefault="00DA6BE6" w:rsidP="003E0D69">
            <w:pPr>
              <w:pStyle w:val="TableTextWhite"/>
              <w:rPr>
                <w:b/>
                <w:color w:val="000000"/>
              </w:rPr>
            </w:pPr>
            <w:r w:rsidRPr="00853F21">
              <w:rPr>
                <w:b/>
              </w:rPr>
              <w:t>PCAT Code</w:t>
            </w:r>
          </w:p>
        </w:tc>
        <w:tc>
          <w:tcPr>
            <w:tcW w:w="6530" w:type="dxa"/>
          </w:tcPr>
          <w:p w14:paraId="3E124F91" w14:textId="77777777" w:rsidR="00DA6BE6" w:rsidRPr="000D6AC7" w:rsidRDefault="004A3696" w:rsidP="003E0D69">
            <w:pPr>
              <w:pStyle w:val="TableTextWhite"/>
              <w:rPr>
                <w:bCs/>
              </w:rPr>
            </w:pPr>
            <w:r w:rsidRPr="000D6AC7">
              <w:rPr>
                <w:bCs/>
              </w:rPr>
              <w:t>1119192</w:t>
            </w:r>
          </w:p>
        </w:tc>
      </w:tr>
      <w:tr w:rsidR="00DA6BE6" w:rsidRPr="00C978B9" w14:paraId="551668D4" w14:textId="77777777" w:rsidTr="00103875">
        <w:trPr>
          <w:cantSplit/>
        </w:trPr>
        <w:tc>
          <w:tcPr>
            <w:tcW w:w="4026" w:type="dxa"/>
            <w:vAlign w:val="center"/>
          </w:tcPr>
          <w:p w14:paraId="481F5E5C" w14:textId="77777777" w:rsidR="00DA6BE6" w:rsidRPr="00853F21" w:rsidRDefault="00DA6BE6" w:rsidP="003E0D69">
            <w:pPr>
              <w:pStyle w:val="TableTextWhite"/>
              <w:rPr>
                <w:b/>
                <w:color w:val="000000"/>
              </w:rPr>
            </w:pPr>
            <w:r w:rsidRPr="00853F21">
              <w:rPr>
                <w:b/>
              </w:rPr>
              <w:t>Date of Approval</w:t>
            </w:r>
          </w:p>
        </w:tc>
        <w:tc>
          <w:tcPr>
            <w:tcW w:w="6530" w:type="dxa"/>
          </w:tcPr>
          <w:p w14:paraId="7673D745" w14:textId="77777777" w:rsidR="00DA6BE6" w:rsidRPr="000D6AC7" w:rsidRDefault="004A3696" w:rsidP="003E0D69">
            <w:pPr>
              <w:pStyle w:val="TableTextWhite"/>
              <w:rPr>
                <w:bCs/>
              </w:rPr>
            </w:pPr>
            <w:r w:rsidRPr="000D6AC7">
              <w:rPr>
                <w:bCs/>
              </w:rPr>
              <w:t>15 July 2025</w:t>
            </w:r>
          </w:p>
        </w:tc>
      </w:tr>
      <w:tr w:rsidR="004A3696" w:rsidRPr="00C978B9" w14:paraId="42794F4A" w14:textId="77777777" w:rsidTr="00103875">
        <w:trPr>
          <w:cantSplit/>
        </w:trPr>
        <w:tc>
          <w:tcPr>
            <w:tcW w:w="4026" w:type="dxa"/>
            <w:vAlign w:val="center"/>
          </w:tcPr>
          <w:p w14:paraId="57C0631B" w14:textId="77777777" w:rsidR="004A3696" w:rsidRPr="00853F21" w:rsidRDefault="004A3696" w:rsidP="003E0D69">
            <w:pPr>
              <w:pStyle w:val="TableTextWhite"/>
              <w:rPr>
                <w:b/>
              </w:rPr>
            </w:pPr>
            <w:r w:rsidRPr="004A3696">
              <w:rPr>
                <w:b/>
              </w:rPr>
              <w:t>Agency Website</w:t>
            </w:r>
          </w:p>
        </w:tc>
        <w:tc>
          <w:tcPr>
            <w:tcW w:w="6530" w:type="dxa"/>
          </w:tcPr>
          <w:p w14:paraId="0AA6F7B3" w14:textId="77777777" w:rsidR="004A3696" w:rsidRPr="000D6AC7" w:rsidRDefault="004A3696" w:rsidP="003E0D69">
            <w:pPr>
              <w:pStyle w:val="TableTextWhite"/>
              <w:rPr>
                <w:bCs/>
              </w:rPr>
            </w:pPr>
            <w:r w:rsidRPr="000D6AC7">
              <w:rPr>
                <w:bCs/>
              </w:rPr>
              <w:t>www.dpird.nsw.gov.au</w:t>
            </w:r>
          </w:p>
        </w:tc>
      </w:tr>
    </w:tbl>
    <w:p w14:paraId="42E3ABBD" w14:textId="77777777" w:rsidR="00057CB3" w:rsidRPr="00C978B9" w:rsidRDefault="004A3696" w:rsidP="00FB27B0">
      <w:pPr>
        <w:pStyle w:val="Heading2"/>
      </w:pPr>
      <w:r w:rsidRPr="004A3696">
        <w:t>Agency overview</w:t>
      </w:r>
    </w:p>
    <w:p w14:paraId="693F3DBD" w14:textId="77777777" w:rsidR="00DF6B5A" w:rsidRDefault="004A3696" w:rsidP="00FB27B0">
      <w:bookmarkStart w:id="1" w:name="_Hlk30003721"/>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r>
        <w:br/>
        <w:t>DPIRD brings together Agriculture and Biosecurity; Fisheries and Forestry; Local Land Services; NSW Resources; Regional Development and Delivery; the Regional Growth NSW Development Corporation; NSW Public Works and Soil Conservation Service. We have nearly 5,000 employees, with almost 80 per cent of us living and working in regional NSW.</w:t>
      </w:r>
    </w:p>
    <w:p w14:paraId="3340540B" w14:textId="18DCCA07" w:rsidR="00246BFC" w:rsidRDefault="004A3696" w:rsidP="00FB27B0">
      <w:pPr>
        <w:rPr>
          <w:lang w:eastAsia="en-AU"/>
        </w:rPr>
      </w:pPr>
      <w:r>
        <w:br/>
        <w:t>NSW Resources is responsible for supporting and growing safe and sustainable exploration and mining in NSW. NSW Resources sets the strategic policy for the state’s mineral and petroleum resources, assesses and determines applications for mineral and petroleum titles for exploration activities and extractive uses, provides high-quality geoscientific information to support decision making and investment, and regulates work health and safety and mine rehabilitation to ensure safe and environmentally sustainable mining.</w:t>
      </w:r>
    </w:p>
    <w:p w14:paraId="45E4F06E" w14:textId="77777777" w:rsidR="004A3696" w:rsidRPr="00C978B9" w:rsidRDefault="004A3696" w:rsidP="004A3696">
      <w:pPr>
        <w:pStyle w:val="Heading2"/>
      </w:pPr>
      <w:r w:rsidRPr="00C978B9">
        <w:t>Primary purpose of t</w:t>
      </w:r>
      <w:r>
        <w:t>h</w:t>
      </w:r>
      <w:r w:rsidRPr="00C978B9">
        <w:t>e role</w:t>
      </w:r>
    </w:p>
    <w:p w14:paraId="7AE87BE8" w14:textId="77777777" w:rsidR="004A3696" w:rsidRPr="00A55204" w:rsidRDefault="004A3696" w:rsidP="00FB27B0">
      <w:pPr>
        <w:rPr>
          <w:bCs/>
          <w:lang w:eastAsia="en-AU"/>
        </w:rPr>
      </w:pPr>
      <w:r>
        <w:t>Lead the provision of statistical and economic analysis and advice to support the strategic direction and activities of the Future Jobs and Investment Authority.</w:t>
      </w:r>
    </w:p>
    <w:bookmarkEnd w:id="1"/>
    <w:p w14:paraId="43E66C37" w14:textId="77777777" w:rsidR="00057CB3" w:rsidRPr="00980BCA" w:rsidRDefault="00057CB3" w:rsidP="000C453F">
      <w:pPr>
        <w:pStyle w:val="Heading2"/>
      </w:pPr>
      <w:r w:rsidRPr="00980BCA">
        <w:t xml:space="preserve">Key </w:t>
      </w:r>
      <w:r w:rsidR="00043B92" w:rsidRPr="00980BCA">
        <w:t>a</w:t>
      </w:r>
      <w:r w:rsidRPr="00980BCA">
        <w:t>ccountabilities</w:t>
      </w:r>
    </w:p>
    <w:p w14:paraId="79D25A69" w14:textId="77777777" w:rsidR="006D224D" w:rsidRDefault="00DF6B5A" w:rsidP="00641CB8">
      <w:pPr>
        <w:pStyle w:val="ListBullet"/>
        <w:rPr>
          <w:lang w:eastAsia="en-AU"/>
        </w:rPr>
      </w:pPr>
      <w:r>
        <w:t xml:space="preserve">Scope the market and undertake associated economic analysis and </w:t>
      </w:r>
      <w:proofErr w:type="gramStart"/>
      <w:r>
        <w:t>modelling;</w:t>
      </w:r>
      <w:proofErr w:type="gramEnd"/>
      <w:r>
        <w:t xml:space="preserve"> conducting quantitative and qualitative research on a wide range of economic and industry issues</w:t>
      </w:r>
    </w:p>
    <w:p w14:paraId="15E36595" w14:textId="77777777" w:rsidR="006D224D" w:rsidRDefault="00DF6B5A" w:rsidP="00641CB8">
      <w:pPr>
        <w:pStyle w:val="ListBullet"/>
        <w:rPr>
          <w:lang w:eastAsia="en-AU"/>
        </w:rPr>
      </w:pPr>
      <w:r>
        <w:t>Manage, update and monitor statistical data and information sources, ensuring data is current, relevant to the applicable industry sectors</w:t>
      </w:r>
    </w:p>
    <w:p w14:paraId="4FBCCD49" w14:textId="77777777" w:rsidR="006D224D" w:rsidRDefault="00DF6B5A" w:rsidP="00641CB8">
      <w:pPr>
        <w:pStyle w:val="ListBullet"/>
        <w:rPr>
          <w:lang w:eastAsia="en-AU"/>
        </w:rPr>
      </w:pPr>
      <w:r>
        <w:t>Research economic, business and industry issues through the analysis and evaluation of information gathered from surveys, reports and other sources</w:t>
      </w:r>
    </w:p>
    <w:p w14:paraId="191C404A" w14:textId="77777777" w:rsidR="006D224D" w:rsidRDefault="00DF6B5A" w:rsidP="00641CB8">
      <w:pPr>
        <w:pStyle w:val="ListBullet"/>
        <w:rPr>
          <w:lang w:eastAsia="en-AU"/>
        </w:rPr>
      </w:pPr>
      <w:r>
        <w:t xml:space="preserve">Source information and provide </w:t>
      </w:r>
      <w:proofErr w:type="gramStart"/>
      <w:r>
        <w:t>advice</w:t>
      </w:r>
      <w:proofErr w:type="gramEnd"/>
      <w:r>
        <w:t xml:space="preserve"> which is timely, accurate, well researched and relevant to the executive, key stakeholders and other internal teams, providing regular or special briefing papers, reports, submissions, speeches or presentations</w:t>
      </w:r>
    </w:p>
    <w:p w14:paraId="6BDB1765" w14:textId="77777777" w:rsidR="006D224D" w:rsidRDefault="00DF6B5A" w:rsidP="00641CB8">
      <w:pPr>
        <w:pStyle w:val="ListBullet"/>
        <w:rPr>
          <w:lang w:eastAsia="en-AU"/>
        </w:rPr>
      </w:pPr>
      <w:r>
        <w:t>Effectively manage multiple statistical data sources and databases, monitoring information sources to ensure the currency, accuracy and validity of the information obtained</w:t>
      </w:r>
    </w:p>
    <w:p w14:paraId="4F1D6697" w14:textId="77777777" w:rsidR="006D224D" w:rsidRDefault="00DF6B5A" w:rsidP="00641CB8">
      <w:pPr>
        <w:pStyle w:val="ListBullet"/>
        <w:rPr>
          <w:lang w:eastAsia="en-AU"/>
        </w:rPr>
      </w:pPr>
      <w:r>
        <w:lastRenderedPageBreak/>
        <w:t>Establish and maintain client relationships and networks to enable the timely identification of and development of quantitative and qualitative research on a wide range of economic and business issues</w:t>
      </w:r>
    </w:p>
    <w:p w14:paraId="35F59416" w14:textId="77777777" w:rsidR="006D224D" w:rsidRDefault="00DF6B5A" w:rsidP="00641CB8">
      <w:pPr>
        <w:pStyle w:val="ListBullet"/>
        <w:rPr>
          <w:lang w:eastAsia="en-AU"/>
        </w:rPr>
      </w:pPr>
      <w:r>
        <w:t>Apply sound analytical methodologies to produce comprehensive and actionable insights that support investment and job creation in coal-reliant regions.</w:t>
      </w:r>
    </w:p>
    <w:p w14:paraId="293ED2AE"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A252A03" w14:textId="77777777" w:rsidR="006D224D" w:rsidRDefault="00DF6B5A" w:rsidP="00641CB8">
      <w:pPr>
        <w:pStyle w:val="ListBullet"/>
        <w:rPr>
          <w:lang w:eastAsia="en-AU"/>
        </w:rPr>
      </w:pPr>
      <w:r>
        <w:t>Identifying and evaluating the relevance of multiple sources of statistical information to ensure they accurately reflect industry or sector economic factors</w:t>
      </w:r>
    </w:p>
    <w:p w14:paraId="2EC995E6" w14:textId="77777777" w:rsidR="006D224D" w:rsidRDefault="00DF6B5A" w:rsidP="00641CB8">
      <w:pPr>
        <w:pStyle w:val="ListBullet"/>
        <w:rPr>
          <w:lang w:eastAsia="en-AU"/>
        </w:rPr>
      </w:pPr>
      <w:r>
        <w:t>Providing clear, insightful analysis and advice on economic and industry indicators under pressure, against short deadlines and competing priorities to a wide range of non-technical audiences</w:t>
      </w:r>
    </w:p>
    <w:p w14:paraId="0688661C" w14:textId="77777777" w:rsidR="006D224D" w:rsidRDefault="00DF6B5A" w:rsidP="00641CB8">
      <w:pPr>
        <w:pStyle w:val="ListBullet"/>
        <w:rPr>
          <w:lang w:eastAsia="en-AU"/>
        </w:rPr>
      </w:pPr>
      <w:r>
        <w:t>Maintaining currency in economic data, technologies and statistical analysis methodologies</w:t>
      </w:r>
    </w:p>
    <w:p w14:paraId="39C1F393" w14:textId="77777777" w:rsidR="00057CB3" w:rsidRDefault="00043B92" w:rsidP="000C453F">
      <w:pPr>
        <w:pStyle w:val="Heading2"/>
      </w:pPr>
      <w:r>
        <w:t>Key r</w:t>
      </w:r>
      <w:r w:rsidR="00057CB3" w:rsidRPr="00C978B9">
        <w:t>elationships</w:t>
      </w:r>
    </w:p>
    <w:p w14:paraId="60AA191B"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21D32BEE"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891FE51"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3D65DA5" w14:textId="77777777" w:rsidR="00057CB3" w:rsidRPr="00C978B9" w:rsidRDefault="00057CB3" w:rsidP="00803E47">
            <w:pPr>
              <w:pStyle w:val="TableTextWhite0"/>
            </w:pPr>
            <w:r w:rsidRPr="00C978B9">
              <w:t>Why</w:t>
            </w:r>
          </w:p>
        </w:tc>
      </w:tr>
      <w:tr w:rsidR="0002436B" w:rsidRPr="00C978B9" w14:paraId="1246074E" w14:textId="77777777" w:rsidTr="00103875">
        <w:trPr>
          <w:cantSplit/>
        </w:trPr>
        <w:tc>
          <w:tcPr>
            <w:tcW w:w="3601" w:type="dxa"/>
          </w:tcPr>
          <w:p w14:paraId="3D490AA6" w14:textId="77777777" w:rsidR="0002436B" w:rsidRPr="00A15CDB" w:rsidRDefault="00596C1A" w:rsidP="00A15CDB">
            <w:pPr>
              <w:pStyle w:val="TableText"/>
            </w:pPr>
            <w:bookmarkStart w:id="2" w:name="InternalRelationships"/>
            <w:r>
              <w:t>Manager</w:t>
            </w:r>
          </w:p>
        </w:tc>
        <w:tc>
          <w:tcPr>
            <w:tcW w:w="6946" w:type="dxa"/>
          </w:tcPr>
          <w:p w14:paraId="362A5D32" w14:textId="77777777" w:rsidR="006D224D" w:rsidRDefault="00DF6B5A" w:rsidP="00641CB8">
            <w:pPr>
              <w:pStyle w:val="ListBullet"/>
              <w:rPr>
                <w:lang w:eastAsia="en-AU"/>
              </w:rPr>
            </w:pPr>
            <w:r>
              <w:t>Provide updates and report on the status of projects</w:t>
            </w:r>
          </w:p>
        </w:tc>
      </w:tr>
      <w:tr w:rsidR="0002436B" w:rsidRPr="00C978B9" w14:paraId="19FC17F4" w14:textId="77777777" w:rsidTr="00103875">
        <w:trPr>
          <w:cantSplit/>
        </w:trPr>
        <w:tc>
          <w:tcPr>
            <w:tcW w:w="3601" w:type="dxa"/>
          </w:tcPr>
          <w:p w14:paraId="23930165" w14:textId="77777777" w:rsidR="0002436B" w:rsidRPr="00A15CDB" w:rsidRDefault="00596C1A" w:rsidP="00A15CDB">
            <w:pPr>
              <w:pStyle w:val="TableText"/>
            </w:pPr>
            <w:r>
              <w:t>Team</w:t>
            </w:r>
          </w:p>
        </w:tc>
        <w:tc>
          <w:tcPr>
            <w:tcW w:w="6946" w:type="dxa"/>
          </w:tcPr>
          <w:p w14:paraId="59A95329" w14:textId="77777777" w:rsidR="006D224D" w:rsidRDefault="00DF6B5A" w:rsidP="00641CB8">
            <w:pPr>
              <w:pStyle w:val="ListBullet"/>
              <w:rPr>
                <w:lang w:eastAsia="en-AU"/>
              </w:rPr>
            </w:pPr>
            <w:r>
              <w:t>Actively promote information sharing and learning</w:t>
            </w:r>
          </w:p>
          <w:p w14:paraId="4FE83312" w14:textId="77777777" w:rsidR="006D224D" w:rsidRDefault="00DF6B5A" w:rsidP="00641CB8">
            <w:pPr>
              <w:pStyle w:val="ListBullet"/>
              <w:rPr>
                <w:lang w:eastAsia="en-AU"/>
              </w:rPr>
            </w:pPr>
            <w:r>
              <w:t>Support collaboration, ensure key tasks are completed</w:t>
            </w:r>
          </w:p>
        </w:tc>
      </w:tr>
    </w:tbl>
    <w:bookmarkEnd w:id="2"/>
    <w:p w14:paraId="772F9A05"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BE5393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8349C5D"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55F8104" w14:textId="77777777" w:rsidR="00C34914" w:rsidRPr="00C978B9" w:rsidRDefault="00C34914" w:rsidP="003E0D69">
            <w:pPr>
              <w:pStyle w:val="TableTextWhite0"/>
            </w:pPr>
            <w:r w:rsidRPr="00C978B9">
              <w:t>Why</w:t>
            </w:r>
          </w:p>
        </w:tc>
      </w:tr>
      <w:tr w:rsidR="00C34914" w:rsidRPr="00C978B9" w14:paraId="7262E6AF" w14:textId="77777777" w:rsidTr="00103875">
        <w:trPr>
          <w:cantSplit/>
        </w:trPr>
        <w:tc>
          <w:tcPr>
            <w:tcW w:w="3601" w:type="dxa"/>
          </w:tcPr>
          <w:p w14:paraId="73D0C6BF" w14:textId="77777777" w:rsidR="00C34914" w:rsidRPr="00DA65BD" w:rsidRDefault="00596C1A" w:rsidP="003E0D69">
            <w:pPr>
              <w:pStyle w:val="TableText"/>
            </w:pPr>
            <w:bookmarkStart w:id="3" w:name="ExternalRelationships"/>
            <w:r>
              <w:t>State and federal government agencies</w:t>
            </w:r>
          </w:p>
        </w:tc>
        <w:tc>
          <w:tcPr>
            <w:tcW w:w="6946" w:type="dxa"/>
          </w:tcPr>
          <w:p w14:paraId="2B659070" w14:textId="77777777" w:rsidR="006D224D" w:rsidRDefault="00DF6B5A" w:rsidP="00641CB8">
            <w:pPr>
              <w:pStyle w:val="ListBullet"/>
              <w:rPr>
                <w:lang w:eastAsia="en-AU"/>
              </w:rPr>
            </w:pPr>
            <w:r>
              <w:t xml:space="preserve">Provides information and economic analysis advice </w:t>
            </w:r>
            <w:proofErr w:type="gramStart"/>
            <w:r>
              <w:t>with regard to</w:t>
            </w:r>
            <w:proofErr w:type="gramEnd"/>
            <w:r>
              <w:t xml:space="preserve"> industry performance</w:t>
            </w:r>
          </w:p>
        </w:tc>
      </w:tr>
      <w:tr w:rsidR="00C34914" w:rsidRPr="00C978B9" w14:paraId="77CBB39C" w14:textId="77777777" w:rsidTr="00103875">
        <w:trPr>
          <w:cantSplit/>
        </w:trPr>
        <w:tc>
          <w:tcPr>
            <w:tcW w:w="3601" w:type="dxa"/>
          </w:tcPr>
          <w:p w14:paraId="5738CB26" w14:textId="77777777" w:rsidR="00C34914" w:rsidRPr="00DA65BD" w:rsidRDefault="00596C1A" w:rsidP="003E0D69">
            <w:pPr>
              <w:pStyle w:val="TableText"/>
            </w:pPr>
            <w:r>
              <w:t>ABS, other statistical and economic data sources, professional bodies</w:t>
            </w:r>
          </w:p>
        </w:tc>
        <w:tc>
          <w:tcPr>
            <w:tcW w:w="6946" w:type="dxa"/>
          </w:tcPr>
          <w:p w14:paraId="38D64925" w14:textId="77777777" w:rsidR="006D224D" w:rsidRDefault="00DF6B5A" w:rsidP="00641CB8">
            <w:pPr>
              <w:pStyle w:val="ListBullet"/>
              <w:rPr>
                <w:lang w:eastAsia="en-AU"/>
              </w:rPr>
            </w:pPr>
            <w:r>
              <w:t>Identify and evaluate new sources of data</w:t>
            </w:r>
          </w:p>
          <w:p w14:paraId="0FC0F034" w14:textId="77777777" w:rsidR="006D224D" w:rsidRDefault="00DF6B5A" w:rsidP="00641CB8">
            <w:pPr>
              <w:pStyle w:val="ListBullet"/>
              <w:rPr>
                <w:lang w:eastAsia="en-AU"/>
              </w:rPr>
            </w:pPr>
            <w:r>
              <w:t xml:space="preserve">Exchange </w:t>
            </w:r>
            <w:proofErr w:type="gramStart"/>
            <w:r>
              <w:t>information,  research</w:t>
            </w:r>
            <w:proofErr w:type="gramEnd"/>
            <w:r>
              <w:t xml:space="preserve"> and analysis and learnings</w:t>
            </w:r>
          </w:p>
        </w:tc>
      </w:tr>
    </w:tbl>
    <w:bookmarkEnd w:id="3"/>
    <w:p w14:paraId="5CB654C4" w14:textId="77777777" w:rsidR="00057CB3" w:rsidRPr="00C978B9" w:rsidRDefault="0002436B" w:rsidP="000C453F">
      <w:pPr>
        <w:pStyle w:val="Heading2"/>
      </w:pPr>
      <w:r w:rsidRPr="00C978B9">
        <w:t xml:space="preserve">Role </w:t>
      </w:r>
      <w:r w:rsidR="00043B92">
        <w:t>d</w:t>
      </w:r>
      <w:r w:rsidRPr="00C978B9">
        <w:t>imensions</w:t>
      </w:r>
    </w:p>
    <w:p w14:paraId="59DECF06" w14:textId="77777777" w:rsidR="0002436B" w:rsidRDefault="001D133A" w:rsidP="000C453F">
      <w:pPr>
        <w:pStyle w:val="Heading3"/>
      </w:pPr>
      <w:r w:rsidRPr="00C978B9">
        <w:t>Decision making</w:t>
      </w:r>
    </w:p>
    <w:p w14:paraId="53B901A1" w14:textId="77777777" w:rsidR="00BD7587" w:rsidRPr="007523A5" w:rsidRDefault="00A55204" w:rsidP="00BD7587">
      <w:pPr>
        <w:rPr>
          <w:rFonts w:cs="Arial"/>
          <w:szCs w:val="22"/>
        </w:rPr>
      </w:pPr>
      <w:bookmarkStart w:id="4" w:name="_Hlk17372642"/>
      <w:r>
        <w:t xml:space="preserve">Manages own </w:t>
      </w:r>
      <w:proofErr w:type="gramStart"/>
      <w:r>
        <w:t>work load</w:t>
      </w:r>
      <w:proofErr w:type="gramEnd"/>
      <w:r>
        <w:t xml:space="preserve"> and sets priorities as defined by project scope</w:t>
      </w:r>
      <w:r>
        <w:br/>
        <w:t>Determines potential sources of data and the method of utilising new sources of data</w:t>
      </w:r>
      <w:r>
        <w:br/>
        <w:t>Provides content for advice and information in response to data requests, or for Ministerial correspondence, briefs, submissions and reports</w:t>
      </w:r>
    </w:p>
    <w:bookmarkEnd w:id="4"/>
    <w:p w14:paraId="7B805F44" w14:textId="77777777" w:rsidR="001D133A" w:rsidRDefault="001D133A" w:rsidP="000C453F">
      <w:pPr>
        <w:pStyle w:val="Heading3"/>
      </w:pPr>
      <w:r w:rsidRPr="00C978B9">
        <w:t>Reporting line</w:t>
      </w:r>
    </w:p>
    <w:p w14:paraId="06D3B57C" w14:textId="77777777" w:rsidR="00E91D2A" w:rsidRDefault="00A55204" w:rsidP="001D133A">
      <w:r>
        <w:t>Manager Data and Economics</w:t>
      </w:r>
    </w:p>
    <w:p w14:paraId="02E5FA3E" w14:textId="77777777" w:rsidR="001D133A" w:rsidRDefault="001D133A" w:rsidP="000C453F">
      <w:pPr>
        <w:pStyle w:val="Heading3"/>
      </w:pPr>
      <w:r w:rsidRPr="00C978B9">
        <w:t>Direct reports</w:t>
      </w:r>
    </w:p>
    <w:p w14:paraId="4BBDC5BC" w14:textId="77777777" w:rsidR="001D133A" w:rsidRPr="00C978B9" w:rsidRDefault="00A55204" w:rsidP="001D133A">
      <w:r>
        <w:t>Nil</w:t>
      </w:r>
    </w:p>
    <w:p w14:paraId="4A579364" w14:textId="77777777" w:rsidR="001D133A" w:rsidRDefault="001D133A" w:rsidP="000C453F">
      <w:pPr>
        <w:pStyle w:val="Heading3"/>
      </w:pPr>
      <w:r w:rsidRPr="00C978B9">
        <w:t>Budget/Expenditure</w:t>
      </w:r>
    </w:p>
    <w:p w14:paraId="1CBE48DC" w14:textId="77777777" w:rsidR="005505E4" w:rsidRDefault="00A55204" w:rsidP="005505E4">
      <w:r>
        <w:t>Nil</w:t>
      </w:r>
    </w:p>
    <w:p w14:paraId="4AFDD81E"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0758D995" w14:textId="77777777" w:rsidR="006D224D" w:rsidRDefault="00DF6B5A" w:rsidP="00641CB8">
      <w:pPr>
        <w:pStyle w:val="ListBullet"/>
        <w:rPr>
          <w:lang w:eastAsia="en-AU"/>
        </w:rPr>
      </w:pPr>
      <w:r>
        <w:t xml:space="preserve">Strong understanding of economic statistics and their interpretation, macro and </w:t>
      </w:r>
      <w:proofErr w:type="gramStart"/>
      <w:r>
        <w:t>micro economics</w:t>
      </w:r>
      <w:proofErr w:type="gramEnd"/>
      <w:r>
        <w:t xml:space="preserve"> and appreciation of key issues for sector industries and business development</w:t>
      </w:r>
    </w:p>
    <w:p w14:paraId="769FE512" w14:textId="031F8104" w:rsidR="006D224D" w:rsidRDefault="00DF6B5A" w:rsidP="00641CB8">
      <w:pPr>
        <w:pStyle w:val="ListBullet"/>
        <w:rPr>
          <w:lang w:eastAsia="en-AU"/>
        </w:rPr>
      </w:pPr>
      <w:r>
        <w:lastRenderedPageBreak/>
        <w:t>Experience in utilising key economic data sources and networks from which information can be obtained</w:t>
      </w:r>
    </w:p>
    <w:p w14:paraId="6F23C95D" w14:textId="5F228F50" w:rsidR="006D224D" w:rsidRDefault="00DF6B5A" w:rsidP="00641CB8">
      <w:pPr>
        <w:pStyle w:val="ListBullet"/>
        <w:rPr>
          <w:lang w:eastAsia="en-AU"/>
        </w:rPr>
      </w:pPr>
      <w:r>
        <w:t>Experience in quantitative and qualitative economic and industry research and analysis; able to interpret and succinctly describe economic statistics</w:t>
      </w:r>
    </w:p>
    <w:bookmarkEnd w:id="5"/>
    <w:p w14:paraId="4AF0EF4B" w14:textId="77777777" w:rsidR="001D133A" w:rsidRDefault="001D133A" w:rsidP="000C453F">
      <w:pPr>
        <w:pStyle w:val="Heading2"/>
      </w:pPr>
      <w:r w:rsidRPr="00C978B9">
        <w:t>Essential requir</w:t>
      </w:r>
      <w:r w:rsidR="00E31CD3" w:rsidRPr="00C978B9">
        <w:t>e</w:t>
      </w:r>
      <w:r w:rsidRPr="00C978B9">
        <w:t>ments</w:t>
      </w:r>
    </w:p>
    <w:p w14:paraId="1818E97D" w14:textId="77777777" w:rsidR="006D224D" w:rsidRDefault="00DF6B5A" w:rsidP="00641CB8">
      <w:pPr>
        <w:pStyle w:val="ListBullet"/>
        <w:rPr>
          <w:lang w:eastAsia="en-AU"/>
        </w:rPr>
      </w:pPr>
      <w:r>
        <w:t xml:space="preserve">Tertiary qualification in </w:t>
      </w:r>
      <w:proofErr w:type="gramStart"/>
      <w:r>
        <w:t>a</w:t>
      </w:r>
      <w:proofErr w:type="gramEnd"/>
      <w:r>
        <w:t xml:space="preserve"> economics or commerce related discipline or similar qualifications.</w:t>
      </w:r>
    </w:p>
    <w:p w14:paraId="0EC220B4" w14:textId="77777777" w:rsidR="006D224D" w:rsidRDefault="00DF6B5A" w:rsidP="00641CB8">
      <w:pPr>
        <w:pStyle w:val="ListBullet"/>
        <w:rPr>
          <w:lang w:eastAsia="en-AU"/>
        </w:rPr>
      </w:pPr>
      <w:r>
        <w:t>Compliance with pre-employment probity screening is mandatory and a condition of engagement.</w:t>
      </w:r>
    </w:p>
    <w:p w14:paraId="486D4706"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234A7C69" w14:textId="77777777" w:rsidR="009E0B71" w:rsidRPr="00175AAF" w:rsidRDefault="009E0B71" w:rsidP="009E0B71">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B9389B4" w14:textId="77777777" w:rsidR="003E0111" w:rsidRPr="003C7A36" w:rsidRDefault="009E0B71" w:rsidP="00E97E4E">
      <w:r w:rsidRPr="003E0111">
        <w:t>The capabilities are separated into focus capabilities and complementary capabilities</w:t>
      </w:r>
    </w:p>
    <w:p w14:paraId="6616BC1E" w14:textId="77777777" w:rsidR="009E0B71" w:rsidRPr="00C978B9" w:rsidRDefault="009E0B71" w:rsidP="000C453F">
      <w:pPr>
        <w:pStyle w:val="Heading2"/>
      </w:pPr>
      <w:r w:rsidRPr="00C978B9">
        <w:t xml:space="preserve">Focus </w:t>
      </w:r>
      <w:r>
        <w:t>c</w:t>
      </w:r>
      <w:r w:rsidRPr="00C978B9">
        <w:t>apabilities</w:t>
      </w:r>
      <w:r w:rsidR="00AC56D6">
        <w:tab/>
      </w:r>
    </w:p>
    <w:p w14:paraId="113BC350"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CC08391"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408431A9"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702C5C59"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2A71EE06"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6FC5168C"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76FEE5CD"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2BC2EDDF" w14:textId="77777777" w:rsidR="00372FE9" w:rsidRPr="00372FE9" w:rsidRDefault="00372FE9" w:rsidP="00372FE9">
            <w:pPr>
              <w:rPr>
                <w:b/>
                <w:bCs/>
                <w:sz w:val="20"/>
              </w:rPr>
            </w:pPr>
            <w:r w:rsidRPr="00372FE9">
              <w:rPr>
                <w:b/>
                <w:bCs/>
                <w:sz w:val="20"/>
              </w:rPr>
              <w:t>Level</w:t>
            </w:r>
          </w:p>
        </w:tc>
      </w:tr>
      <w:tr w:rsidR="006F0836" w:rsidRPr="003C7A36" w14:paraId="7A84A1D6" w14:textId="77777777" w:rsidTr="004C659E">
        <w:trPr>
          <w:cantSplit/>
        </w:trPr>
        <w:tc>
          <w:tcPr>
            <w:tcW w:w="1385" w:type="dxa"/>
          </w:tcPr>
          <w:p w14:paraId="70DFC87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9A0600B" wp14:editId="78917317">
                  <wp:extent cx="749300" cy="749300"/>
                  <wp:effectExtent l="0" t="0" r="0" b="0"/>
                  <wp:docPr id="98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419E960" w14:textId="77777777" w:rsidR="00667FCB" w:rsidRDefault="006F0836" w:rsidP="004A1A64">
            <w:pPr>
              <w:rPr>
                <w:rFonts w:cs="Arial"/>
                <w:color w:val="000000"/>
                <w:sz w:val="20"/>
              </w:rPr>
            </w:pPr>
            <w:r w:rsidRPr="003C7A36">
              <w:rPr>
                <w:rFonts w:cs="Arial"/>
                <w:b/>
                <w:bCs/>
                <w:color w:val="000000"/>
                <w:sz w:val="20"/>
              </w:rPr>
              <w:t>Act with Integrity</w:t>
            </w:r>
          </w:p>
          <w:p w14:paraId="011ADCA0"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E8E83F1" w14:textId="77777777" w:rsidR="006F0836" w:rsidRPr="003C7A36" w:rsidRDefault="006F0836" w:rsidP="00A55204">
            <w:pPr>
              <w:pStyle w:val="TableBullet"/>
            </w:pPr>
            <w:r w:rsidRPr="003C7A36">
              <w:t>Represent the organisation in an honest, ethical and professional way</w:t>
            </w:r>
          </w:p>
          <w:p w14:paraId="3C68BFFE" w14:textId="77777777" w:rsidR="006F0836" w:rsidRPr="003C7A36" w:rsidRDefault="006F0836" w:rsidP="00A55204">
            <w:pPr>
              <w:pStyle w:val="TableBullet"/>
            </w:pPr>
            <w:r w:rsidRPr="003C7A36">
              <w:t>Support a culture of integrity and professionalism</w:t>
            </w:r>
          </w:p>
          <w:p w14:paraId="199A5A01"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517B8CF6" w14:textId="77777777" w:rsidR="006F0836" w:rsidRPr="003C7A36" w:rsidRDefault="006F0836" w:rsidP="00A55204">
            <w:pPr>
              <w:pStyle w:val="TableBullet"/>
            </w:pPr>
            <w:r w:rsidRPr="003C7A36">
              <w:t>Recognise and report misconduct and illegal and inappropriate behaviour</w:t>
            </w:r>
          </w:p>
          <w:p w14:paraId="0BDBA6D7"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049C480C" w14:textId="77777777" w:rsidR="006F0836" w:rsidRPr="006F0836" w:rsidRDefault="004C659E" w:rsidP="00544127">
            <w:pPr>
              <w:pStyle w:val="TableText"/>
            </w:pPr>
            <w:r w:rsidRPr="004C659E">
              <w:t>Intermediate</w:t>
            </w:r>
          </w:p>
        </w:tc>
      </w:tr>
      <w:tr w:rsidR="006F0836" w:rsidRPr="003C7A36" w14:paraId="7BE4C6D9" w14:textId="77777777" w:rsidTr="004C659E">
        <w:trPr>
          <w:cantSplit/>
        </w:trPr>
        <w:tc>
          <w:tcPr>
            <w:tcW w:w="1385" w:type="dxa"/>
          </w:tcPr>
          <w:p w14:paraId="4D4198C2"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EF9252C" wp14:editId="371417E0">
                  <wp:extent cx="749300" cy="749300"/>
                  <wp:effectExtent l="0" t="0" r="0" b="0"/>
                  <wp:docPr id="457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8E3ACB" w14:textId="77777777" w:rsidR="00667FCB" w:rsidRDefault="006F0836" w:rsidP="004A1A64">
            <w:pPr>
              <w:rPr>
                <w:rFonts w:cs="Arial"/>
                <w:color w:val="000000"/>
                <w:sz w:val="20"/>
              </w:rPr>
            </w:pPr>
            <w:r w:rsidRPr="003C7A36">
              <w:rPr>
                <w:rFonts w:cs="Arial"/>
                <w:b/>
                <w:bCs/>
                <w:color w:val="000000"/>
                <w:sz w:val="20"/>
              </w:rPr>
              <w:t>Communicate Effectively</w:t>
            </w:r>
          </w:p>
          <w:p w14:paraId="3372624D"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631F4AC" w14:textId="77777777" w:rsidR="006F0836" w:rsidRPr="003C7A36" w:rsidRDefault="006F0836" w:rsidP="00A55204">
            <w:pPr>
              <w:pStyle w:val="TableBullet"/>
            </w:pPr>
            <w:r w:rsidRPr="003C7A36">
              <w:t>Tailor communication to diverse audiences</w:t>
            </w:r>
          </w:p>
          <w:p w14:paraId="05843604" w14:textId="77777777" w:rsidR="006F0836" w:rsidRPr="003C7A36" w:rsidRDefault="006F0836" w:rsidP="00A55204">
            <w:pPr>
              <w:pStyle w:val="TableBullet"/>
            </w:pPr>
            <w:r w:rsidRPr="003C7A36">
              <w:t>Clearly explain complex concepts and arguments to individuals and groups</w:t>
            </w:r>
          </w:p>
          <w:p w14:paraId="3C18EE87" w14:textId="77777777" w:rsidR="006F0836" w:rsidRPr="003C7A36" w:rsidRDefault="006F0836" w:rsidP="00A55204">
            <w:pPr>
              <w:pStyle w:val="TableBullet"/>
            </w:pPr>
            <w:r w:rsidRPr="003C7A36">
              <w:t>Create opportunities for others to be heard, listen attentively and encourage them to express their views</w:t>
            </w:r>
          </w:p>
          <w:p w14:paraId="238377ED" w14:textId="77777777" w:rsidR="006F0836" w:rsidRPr="003C7A36" w:rsidRDefault="006F0836" w:rsidP="00A55204">
            <w:pPr>
              <w:pStyle w:val="TableBullet"/>
            </w:pPr>
            <w:r w:rsidRPr="003C7A36">
              <w:t>Share information across teams and units to enable informed decision making</w:t>
            </w:r>
          </w:p>
          <w:p w14:paraId="059C927F" w14:textId="77777777" w:rsidR="006F0836" w:rsidRPr="003C7A36" w:rsidRDefault="006F0836" w:rsidP="00A55204">
            <w:pPr>
              <w:pStyle w:val="TableBullet"/>
            </w:pPr>
            <w:r w:rsidRPr="003C7A36">
              <w:t>Write fluently in plain English and in a range of styles and formats</w:t>
            </w:r>
          </w:p>
          <w:p w14:paraId="62ACCBFB"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1A1A3EB8" w14:textId="77777777" w:rsidR="006F0836" w:rsidRPr="006F0836" w:rsidRDefault="004C659E" w:rsidP="00544127">
            <w:pPr>
              <w:pStyle w:val="TableText"/>
            </w:pPr>
            <w:r w:rsidRPr="004C659E">
              <w:t>Adept</w:t>
            </w:r>
          </w:p>
        </w:tc>
      </w:tr>
      <w:tr w:rsidR="006F0836" w:rsidRPr="003C7A36" w14:paraId="2AE788E1" w14:textId="77777777" w:rsidTr="004C659E">
        <w:trPr>
          <w:cantSplit/>
        </w:trPr>
        <w:tc>
          <w:tcPr>
            <w:tcW w:w="1385" w:type="dxa"/>
          </w:tcPr>
          <w:p w14:paraId="12AD60E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8E4AED7" wp14:editId="18142601">
                  <wp:extent cx="749300" cy="749300"/>
                  <wp:effectExtent l="0" t="0" r="0" b="0"/>
                  <wp:docPr id="815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6B5151" w14:textId="77777777" w:rsidR="00667FCB" w:rsidRDefault="006F0836" w:rsidP="004A1A64">
            <w:pPr>
              <w:rPr>
                <w:rFonts w:cs="Arial"/>
                <w:color w:val="000000"/>
                <w:sz w:val="20"/>
              </w:rPr>
            </w:pPr>
            <w:r w:rsidRPr="003C7A36">
              <w:rPr>
                <w:rFonts w:cs="Arial"/>
                <w:b/>
                <w:bCs/>
                <w:color w:val="000000"/>
                <w:sz w:val="20"/>
              </w:rPr>
              <w:t>Commit to Customer Service</w:t>
            </w:r>
          </w:p>
          <w:p w14:paraId="501B4A45"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41FD1B99" w14:textId="77777777" w:rsidR="006F0836" w:rsidRPr="003C7A36" w:rsidRDefault="006F0836" w:rsidP="00A55204">
            <w:pPr>
              <w:pStyle w:val="TableBullet"/>
            </w:pPr>
            <w:r w:rsidRPr="003C7A36">
              <w:t>Take responsibility for delivering high-quality customer-focused services</w:t>
            </w:r>
          </w:p>
          <w:p w14:paraId="261890F4" w14:textId="77777777" w:rsidR="006F0836" w:rsidRPr="003C7A36" w:rsidRDefault="006F0836" w:rsidP="00A55204">
            <w:pPr>
              <w:pStyle w:val="TableBullet"/>
            </w:pPr>
            <w:r w:rsidRPr="003C7A36">
              <w:t>Design processes and policies based on the customer’s point of view and needs</w:t>
            </w:r>
          </w:p>
          <w:p w14:paraId="177DA85A" w14:textId="77777777" w:rsidR="006F0836" w:rsidRPr="003C7A36" w:rsidRDefault="006F0836" w:rsidP="00A55204">
            <w:pPr>
              <w:pStyle w:val="TableBullet"/>
            </w:pPr>
            <w:r w:rsidRPr="003C7A36">
              <w:t>Understand and measure what is important to customers</w:t>
            </w:r>
          </w:p>
          <w:p w14:paraId="4AB031A7" w14:textId="77777777" w:rsidR="006F0836" w:rsidRPr="003C7A36" w:rsidRDefault="006F0836" w:rsidP="00A55204">
            <w:pPr>
              <w:pStyle w:val="TableBullet"/>
            </w:pPr>
            <w:r w:rsidRPr="003C7A36">
              <w:t>Use data and information to monitor and improve customer service delivery</w:t>
            </w:r>
          </w:p>
          <w:p w14:paraId="646DACE8" w14:textId="77777777" w:rsidR="006F0836" w:rsidRPr="003C7A36" w:rsidRDefault="006F0836" w:rsidP="00A55204">
            <w:pPr>
              <w:pStyle w:val="TableBullet"/>
            </w:pPr>
            <w:r w:rsidRPr="003C7A36">
              <w:t>Find opportunities to cooperate with internal and external stakeholders to improve outcomes for customers</w:t>
            </w:r>
          </w:p>
          <w:p w14:paraId="5E8F26EE" w14:textId="77777777" w:rsidR="006F0836" w:rsidRPr="003C7A36" w:rsidRDefault="006F0836" w:rsidP="00A55204">
            <w:pPr>
              <w:pStyle w:val="TableBullet"/>
            </w:pPr>
            <w:r w:rsidRPr="003C7A36">
              <w:t>Maintain relationships with key customers in area of expertise</w:t>
            </w:r>
          </w:p>
          <w:p w14:paraId="34D572D2" w14:textId="77777777" w:rsidR="006F0836" w:rsidRPr="003C7A36" w:rsidRDefault="006F0836" w:rsidP="00A55204">
            <w:pPr>
              <w:pStyle w:val="TableBullet"/>
            </w:pPr>
            <w:r w:rsidRPr="003C7A36">
              <w:t>Connect and collaborate with relevant customers within the community</w:t>
            </w:r>
          </w:p>
        </w:tc>
        <w:tc>
          <w:tcPr>
            <w:tcW w:w="1668" w:type="dxa"/>
          </w:tcPr>
          <w:p w14:paraId="7BA2AD84" w14:textId="77777777" w:rsidR="006F0836" w:rsidRPr="006F0836" w:rsidRDefault="004C659E" w:rsidP="00544127">
            <w:pPr>
              <w:pStyle w:val="TableText"/>
            </w:pPr>
            <w:r w:rsidRPr="004C659E">
              <w:t>Adept</w:t>
            </w:r>
          </w:p>
        </w:tc>
      </w:tr>
      <w:tr w:rsidR="006F0836" w:rsidRPr="003C7A36" w14:paraId="1D5142E3" w14:textId="77777777" w:rsidTr="004C659E">
        <w:trPr>
          <w:cantSplit/>
        </w:trPr>
        <w:tc>
          <w:tcPr>
            <w:tcW w:w="1385" w:type="dxa"/>
          </w:tcPr>
          <w:p w14:paraId="0F7AF72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802BB2B" wp14:editId="7BD35368">
                  <wp:extent cx="749300" cy="749300"/>
                  <wp:effectExtent l="0" t="0" r="0" b="0"/>
                  <wp:docPr id="652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B697893" w14:textId="77777777" w:rsidR="00667FCB" w:rsidRDefault="006F0836" w:rsidP="004A1A64">
            <w:pPr>
              <w:rPr>
                <w:rFonts w:cs="Arial"/>
                <w:color w:val="000000"/>
                <w:sz w:val="20"/>
              </w:rPr>
            </w:pPr>
            <w:r w:rsidRPr="003C7A36">
              <w:rPr>
                <w:rFonts w:cs="Arial"/>
                <w:b/>
                <w:bCs/>
                <w:color w:val="000000"/>
                <w:sz w:val="20"/>
              </w:rPr>
              <w:t>Work Collaboratively</w:t>
            </w:r>
          </w:p>
          <w:p w14:paraId="18438994"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7201B513" w14:textId="77777777" w:rsidR="006F0836" w:rsidRPr="003C7A36" w:rsidRDefault="006F0836" w:rsidP="00A55204">
            <w:pPr>
              <w:pStyle w:val="TableBullet"/>
            </w:pPr>
            <w:r w:rsidRPr="003C7A36">
              <w:t>Recognise outcomes achieved through effective collaboration between teams</w:t>
            </w:r>
          </w:p>
          <w:p w14:paraId="468C9097" w14:textId="77777777" w:rsidR="006F0836" w:rsidRPr="003C7A36" w:rsidRDefault="006F0836" w:rsidP="00A55204">
            <w:pPr>
              <w:pStyle w:val="TableBullet"/>
            </w:pPr>
            <w:r w:rsidRPr="003C7A36">
              <w:t>Build cooperation and overcome barriers to information sharing, communication and collaboration across the organisation and across government</w:t>
            </w:r>
          </w:p>
          <w:p w14:paraId="1993BFE8" w14:textId="77777777" w:rsidR="006F0836" w:rsidRPr="003C7A36" w:rsidRDefault="006F0836" w:rsidP="00A55204">
            <w:pPr>
              <w:pStyle w:val="TableBullet"/>
            </w:pPr>
            <w:r w:rsidRPr="003C7A36">
              <w:t>Facilitate opportunities to engage and collaborate with stakeholders to develop joint solutions</w:t>
            </w:r>
          </w:p>
          <w:p w14:paraId="5435F2F5" w14:textId="77777777" w:rsidR="006F0836" w:rsidRPr="003C7A36" w:rsidRDefault="006F0836" w:rsidP="00A55204">
            <w:pPr>
              <w:pStyle w:val="TableBullet"/>
            </w:pPr>
            <w:r w:rsidRPr="003C7A36">
              <w:t>Network extensively across government and organisations to increase collaboration</w:t>
            </w:r>
          </w:p>
          <w:p w14:paraId="34B68C61" w14:textId="77777777" w:rsidR="006F0836" w:rsidRPr="003C7A36" w:rsidRDefault="006F0836" w:rsidP="00A55204">
            <w:pPr>
              <w:pStyle w:val="TableBullet"/>
            </w:pPr>
            <w:r w:rsidRPr="003C7A36">
              <w:t>Encourage others to use appropriate collaboration approaches and tools, including digital technologies</w:t>
            </w:r>
          </w:p>
        </w:tc>
        <w:tc>
          <w:tcPr>
            <w:tcW w:w="1668" w:type="dxa"/>
          </w:tcPr>
          <w:p w14:paraId="5A3423E1" w14:textId="77777777" w:rsidR="006F0836" w:rsidRPr="006F0836" w:rsidRDefault="004C659E" w:rsidP="00544127">
            <w:pPr>
              <w:pStyle w:val="TableText"/>
            </w:pPr>
            <w:r w:rsidRPr="004C659E">
              <w:t>Advanced</w:t>
            </w:r>
          </w:p>
        </w:tc>
      </w:tr>
      <w:tr w:rsidR="006F0836" w:rsidRPr="003C7A36" w14:paraId="0D34E8A2" w14:textId="77777777" w:rsidTr="004C659E">
        <w:trPr>
          <w:cantSplit/>
        </w:trPr>
        <w:tc>
          <w:tcPr>
            <w:tcW w:w="1385" w:type="dxa"/>
          </w:tcPr>
          <w:p w14:paraId="517FB14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533C778" wp14:editId="5E784F30">
                  <wp:extent cx="749300" cy="749300"/>
                  <wp:effectExtent l="0" t="0" r="0" b="0"/>
                  <wp:docPr id="206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AC05D63" w14:textId="77777777" w:rsidR="00667FCB" w:rsidRDefault="006F0836" w:rsidP="004A1A64">
            <w:pPr>
              <w:rPr>
                <w:rFonts w:cs="Arial"/>
                <w:color w:val="000000"/>
                <w:sz w:val="20"/>
              </w:rPr>
            </w:pPr>
            <w:r w:rsidRPr="003C7A36">
              <w:rPr>
                <w:rFonts w:cs="Arial"/>
                <w:b/>
                <w:bCs/>
                <w:color w:val="000000"/>
                <w:sz w:val="20"/>
              </w:rPr>
              <w:t>Think and Solve Problems</w:t>
            </w:r>
          </w:p>
          <w:p w14:paraId="30CB7715"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08A42B7C"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1D24F922" w14:textId="77777777" w:rsidR="006F0836" w:rsidRPr="003C7A36" w:rsidRDefault="006F0836" w:rsidP="00A55204">
            <w:pPr>
              <w:pStyle w:val="TableBullet"/>
            </w:pPr>
            <w:r w:rsidRPr="003C7A36">
              <w:t>Anticipate, identify and address issues and potential problems that may have an impact on organisational objectives and the user experience</w:t>
            </w:r>
          </w:p>
          <w:p w14:paraId="2E7652F6"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0C597765" w14:textId="77777777" w:rsidR="006F0836" w:rsidRPr="003C7A36" w:rsidRDefault="006F0836" w:rsidP="00A55204">
            <w:pPr>
              <w:pStyle w:val="TableBullet"/>
            </w:pPr>
            <w:r w:rsidRPr="003C7A36">
              <w:t>Seek contributions and ideas from people with diverse backgrounds and experience</w:t>
            </w:r>
          </w:p>
          <w:p w14:paraId="5F4610DE" w14:textId="77777777" w:rsidR="006F0836" w:rsidRPr="003C7A36" w:rsidRDefault="006F0836" w:rsidP="00A55204">
            <w:pPr>
              <w:pStyle w:val="TableBullet"/>
            </w:pPr>
            <w:r w:rsidRPr="003C7A36">
              <w:t>Participate in and contribute to team or unit initiatives to resolve common issues or barriers to effectiveness</w:t>
            </w:r>
          </w:p>
          <w:p w14:paraId="1E01F0D0" w14:textId="77777777" w:rsidR="006F0836" w:rsidRPr="003C7A36" w:rsidRDefault="006F0836" w:rsidP="00A55204">
            <w:pPr>
              <w:pStyle w:val="TableBullet"/>
            </w:pPr>
            <w:r w:rsidRPr="003C7A36">
              <w:t>Identify and share business process improvements to enhance effectiveness</w:t>
            </w:r>
          </w:p>
        </w:tc>
        <w:tc>
          <w:tcPr>
            <w:tcW w:w="1668" w:type="dxa"/>
          </w:tcPr>
          <w:p w14:paraId="4B801F13" w14:textId="77777777" w:rsidR="006F0836" w:rsidRPr="006F0836" w:rsidRDefault="004C659E" w:rsidP="00544127">
            <w:pPr>
              <w:pStyle w:val="TableText"/>
            </w:pPr>
            <w:r w:rsidRPr="004C659E">
              <w:t>Adept</w:t>
            </w:r>
          </w:p>
        </w:tc>
      </w:tr>
      <w:tr w:rsidR="006F0836" w:rsidRPr="003C7A36" w14:paraId="766A57D8" w14:textId="77777777" w:rsidTr="004C659E">
        <w:trPr>
          <w:cantSplit/>
        </w:trPr>
        <w:tc>
          <w:tcPr>
            <w:tcW w:w="1385" w:type="dxa"/>
          </w:tcPr>
          <w:p w14:paraId="41CD425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882C35F" wp14:editId="5B8DF2AB">
                  <wp:extent cx="749300" cy="749300"/>
                  <wp:effectExtent l="0" t="0" r="0" b="0"/>
                  <wp:docPr id="401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76622F" w14:textId="77777777" w:rsidR="00667FCB" w:rsidRDefault="006F0836" w:rsidP="004A1A64">
            <w:pPr>
              <w:rPr>
                <w:rFonts w:cs="Arial"/>
                <w:color w:val="000000"/>
                <w:sz w:val="20"/>
              </w:rPr>
            </w:pPr>
            <w:r w:rsidRPr="003C7A36">
              <w:rPr>
                <w:rFonts w:cs="Arial"/>
                <w:b/>
                <w:bCs/>
                <w:color w:val="000000"/>
                <w:sz w:val="20"/>
              </w:rPr>
              <w:t>Demonstrate Accountability</w:t>
            </w:r>
          </w:p>
          <w:p w14:paraId="2AA1A4D4"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163D2752" w14:textId="77777777" w:rsidR="006F0836" w:rsidRPr="003C7A36" w:rsidRDefault="006F0836" w:rsidP="00A55204">
            <w:pPr>
              <w:pStyle w:val="TableBullet"/>
            </w:pPr>
            <w:r w:rsidRPr="003C7A36">
              <w:t>Be proactive in taking responsibility and being accountable for own actions</w:t>
            </w:r>
          </w:p>
          <w:p w14:paraId="431A2126" w14:textId="77777777" w:rsidR="006F0836" w:rsidRPr="003C7A36" w:rsidRDefault="006F0836" w:rsidP="00A55204">
            <w:pPr>
              <w:pStyle w:val="TableBullet"/>
            </w:pPr>
            <w:r w:rsidRPr="003C7A36">
              <w:t>Understand delegations and act within authority levels</w:t>
            </w:r>
          </w:p>
          <w:p w14:paraId="5C7676A9" w14:textId="77777777" w:rsidR="006F0836" w:rsidRPr="003C7A36" w:rsidRDefault="006F0836" w:rsidP="00A55204">
            <w:pPr>
              <w:pStyle w:val="TableBullet"/>
            </w:pPr>
            <w:r w:rsidRPr="003C7A36">
              <w:t>Identify and follow safe work practices, and be vigilant about own and others’ application of these practices</w:t>
            </w:r>
          </w:p>
          <w:p w14:paraId="47B312A7" w14:textId="77777777" w:rsidR="006F0836" w:rsidRPr="003C7A36" w:rsidRDefault="006F0836" w:rsidP="00A55204">
            <w:pPr>
              <w:pStyle w:val="TableBullet"/>
            </w:pPr>
            <w:r w:rsidRPr="003C7A36">
              <w:t>Be aware of risks and act on or escalate risks, as appropriate</w:t>
            </w:r>
          </w:p>
          <w:p w14:paraId="3BDF61AB" w14:textId="77777777" w:rsidR="006F0836" w:rsidRPr="003C7A36" w:rsidRDefault="006F0836" w:rsidP="00A55204">
            <w:pPr>
              <w:pStyle w:val="TableBullet"/>
            </w:pPr>
            <w:r w:rsidRPr="003C7A36">
              <w:t>Use financial and other resources responsibly</w:t>
            </w:r>
          </w:p>
        </w:tc>
        <w:tc>
          <w:tcPr>
            <w:tcW w:w="1668" w:type="dxa"/>
          </w:tcPr>
          <w:p w14:paraId="03B29E2A" w14:textId="77777777" w:rsidR="006F0836" w:rsidRPr="006F0836" w:rsidRDefault="004C659E" w:rsidP="00544127">
            <w:pPr>
              <w:pStyle w:val="TableText"/>
            </w:pPr>
            <w:r w:rsidRPr="004C659E">
              <w:t>Intermediate</w:t>
            </w:r>
          </w:p>
        </w:tc>
      </w:tr>
      <w:tr w:rsidR="006F0836" w:rsidRPr="003C7A36" w14:paraId="67671C8C" w14:textId="77777777" w:rsidTr="004C659E">
        <w:trPr>
          <w:cantSplit/>
        </w:trPr>
        <w:tc>
          <w:tcPr>
            <w:tcW w:w="1385" w:type="dxa"/>
          </w:tcPr>
          <w:p w14:paraId="68B8E836"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FA37E2F" wp14:editId="6E2CB8C6">
                  <wp:extent cx="749300" cy="749300"/>
                  <wp:effectExtent l="0" t="0" r="0" b="0"/>
                  <wp:docPr id="759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8B14B71" w14:textId="77777777" w:rsidR="00667FCB" w:rsidRDefault="006F0836" w:rsidP="004A1A64">
            <w:pPr>
              <w:rPr>
                <w:rFonts w:cs="Arial"/>
                <w:color w:val="000000"/>
                <w:sz w:val="20"/>
              </w:rPr>
            </w:pPr>
            <w:r w:rsidRPr="003C7A36">
              <w:rPr>
                <w:rFonts w:cs="Arial"/>
                <w:b/>
                <w:bCs/>
                <w:color w:val="000000"/>
                <w:sz w:val="20"/>
              </w:rPr>
              <w:t>Technology</w:t>
            </w:r>
          </w:p>
          <w:p w14:paraId="64A7F023"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19B45080" w14:textId="77777777" w:rsidR="006F0836" w:rsidRPr="003C7A36" w:rsidRDefault="006F0836" w:rsidP="00A55204">
            <w:pPr>
              <w:pStyle w:val="TableBullet"/>
            </w:pPr>
            <w:r w:rsidRPr="003C7A36">
              <w:t>Identify opportunities to use a broad range of technologies to collaborate</w:t>
            </w:r>
          </w:p>
          <w:p w14:paraId="3580F38D" w14:textId="77777777" w:rsidR="006F0836" w:rsidRPr="003C7A36" w:rsidRDefault="006F0836" w:rsidP="00A55204">
            <w:pPr>
              <w:pStyle w:val="TableBullet"/>
            </w:pPr>
            <w:r w:rsidRPr="003C7A36">
              <w:t>Monitor compliance with cyber security and the use of technology policies</w:t>
            </w:r>
          </w:p>
          <w:p w14:paraId="2F0C32C7" w14:textId="77777777" w:rsidR="006F0836" w:rsidRPr="003C7A36" w:rsidRDefault="006F0836" w:rsidP="00A55204">
            <w:pPr>
              <w:pStyle w:val="TableBullet"/>
            </w:pPr>
            <w:r w:rsidRPr="003C7A36">
              <w:t>Identify ways to maximise the value of available technology to achieve business strategies and outcomes</w:t>
            </w:r>
          </w:p>
          <w:p w14:paraId="0204CBDF" w14:textId="77777777" w:rsidR="006F0836" w:rsidRPr="003C7A36" w:rsidRDefault="006F0836" w:rsidP="00A55204">
            <w:pPr>
              <w:pStyle w:val="TableBullet"/>
            </w:pPr>
            <w:r w:rsidRPr="003C7A36">
              <w:t>Monitor compliance with the organisation’s records, information and knowledge management requirements</w:t>
            </w:r>
          </w:p>
        </w:tc>
        <w:tc>
          <w:tcPr>
            <w:tcW w:w="1668" w:type="dxa"/>
          </w:tcPr>
          <w:p w14:paraId="0D0DD9BF" w14:textId="77777777" w:rsidR="006F0836" w:rsidRPr="006F0836" w:rsidRDefault="004C659E" w:rsidP="00544127">
            <w:pPr>
              <w:pStyle w:val="TableText"/>
            </w:pPr>
            <w:r w:rsidRPr="004C659E">
              <w:t>Adept</w:t>
            </w:r>
          </w:p>
        </w:tc>
      </w:tr>
      <w:tr w:rsidR="006F0836" w:rsidRPr="003C7A36" w14:paraId="4954CF8F" w14:textId="77777777" w:rsidTr="004C659E">
        <w:trPr>
          <w:cantSplit/>
        </w:trPr>
        <w:tc>
          <w:tcPr>
            <w:tcW w:w="1385" w:type="dxa"/>
          </w:tcPr>
          <w:p w14:paraId="79BF257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4B96CC1" wp14:editId="188E0673">
                  <wp:extent cx="749300" cy="749300"/>
                  <wp:effectExtent l="0" t="0" r="0" b="0"/>
                  <wp:docPr id="954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50DA930" w14:textId="77777777" w:rsidR="00667FCB" w:rsidRDefault="006F0836" w:rsidP="004A1A64">
            <w:pPr>
              <w:rPr>
                <w:rFonts w:cs="Arial"/>
                <w:color w:val="000000"/>
                <w:sz w:val="20"/>
              </w:rPr>
            </w:pPr>
            <w:r w:rsidRPr="003C7A36">
              <w:rPr>
                <w:rFonts w:cs="Arial"/>
                <w:b/>
                <w:bCs/>
                <w:color w:val="000000"/>
                <w:sz w:val="20"/>
              </w:rPr>
              <w:t>Project Management</w:t>
            </w:r>
          </w:p>
          <w:p w14:paraId="6820779E"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4099D8CB"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691EA8E7" w14:textId="77777777" w:rsidR="006F0836" w:rsidRPr="003C7A36" w:rsidRDefault="006F0836" w:rsidP="00A55204">
            <w:pPr>
              <w:pStyle w:val="TableBullet"/>
            </w:pPr>
            <w:r w:rsidRPr="003C7A36">
              <w:t>Prepare clear project proposals and accurate estimates of required costs and resources</w:t>
            </w:r>
          </w:p>
          <w:p w14:paraId="584298DB"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0DEEFBD4" w14:textId="77777777" w:rsidR="006F0836" w:rsidRPr="003C7A36" w:rsidRDefault="006F0836" w:rsidP="00A55204">
            <w:pPr>
              <w:pStyle w:val="TableBullet"/>
            </w:pPr>
            <w:r w:rsidRPr="003C7A36">
              <w:t>Identify and evaluate risks associated with the project and develop mitigation strategies</w:t>
            </w:r>
          </w:p>
          <w:p w14:paraId="243FA791" w14:textId="77777777" w:rsidR="006F0836" w:rsidRPr="003C7A36" w:rsidRDefault="006F0836" w:rsidP="00A55204">
            <w:pPr>
              <w:pStyle w:val="TableBullet"/>
            </w:pPr>
            <w:r w:rsidRPr="003C7A36">
              <w:t>Identify and consult stakeholders to inform the project strategy</w:t>
            </w:r>
          </w:p>
          <w:p w14:paraId="390C3E51" w14:textId="77777777" w:rsidR="006F0836" w:rsidRPr="003C7A36" w:rsidRDefault="006F0836" w:rsidP="00A55204">
            <w:pPr>
              <w:pStyle w:val="TableBullet"/>
            </w:pPr>
            <w:r w:rsidRPr="003C7A36">
              <w:t>Communicate the project’s objectives and its expected benefits</w:t>
            </w:r>
          </w:p>
          <w:p w14:paraId="25BF7EB2" w14:textId="77777777" w:rsidR="006F0836" w:rsidRPr="003C7A36" w:rsidRDefault="006F0836" w:rsidP="00A55204">
            <w:pPr>
              <w:pStyle w:val="TableBullet"/>
            </w:pPr>
            <w:r w:rsidRPr="003C7A36">
              <w:t>Monitor the completion of project milestones against goals and take necessary action</w:t>
            </w:r>
          </w:p>
          <w:p w14:paraId="3E6C4144" w14:textId="77777777" w:rsidR="006F0836" w:rsidRPr="003C7A36" w:rsidRDefault="006F0836" w:rsidP="00A55204">
            <w:pPr>
              <w:pStyle w:val="TableBullet"/>
            </w:pPr>
            <w:r w:rsidRPr="003C7A36">
              <w:t>Evaluate progress and identify improvements to inform future projects</w:t>
            </w:r>
          </w:p>
        </w:tc>
        <w:tc>
          <w:tcPr>
            <w:tcW w:w="1668" w:type="dxa"/>
          </w:tcPr>
          <w:p w14:paraId="5A1095EF" w14:textId="77777777" w:rsidR="006F0836" w:rsidRPr="006F0836" w:rsidRDefault="004C659E" w:rsidP="00544127">
            <w:pPr>
              <w:pStyle w:val="TableText"/>
            </w:pPr>
            <w:r w:rsidRPr="004C659E">
              <w:t>Adept</w:t>
            </w:r>
          </w:p>
        </w:tc>
      </w:tr>
    </w:tbl>
    <w:p w14:paraId="55AB83B4" w14:textId="77777777" w:rsidR="00A7563F" w:rsidRDefault="00A7563F"/>
    <w:p w14:paraId="2FE879AB" w14:textId="77777777" w:rsidR="00372FE9" w:rsidRDefault="00372FE9" w:rsidP="00372FE9"/>
    <w:p w14:paraId="04905078" w14:textId="77777777" w:rsidR="009E0B71" w:rsidRDefault="009E0B71" w:rsidP="000C453F">
      <w:pPr>
        <w:pStyle w:val="Heading2"/>
      </w:pPr>
      <w:r>
        <w:t>Complementary capabilities</w:t>
      </w:r>
    </w:p>
    <w:p w14:paraId="2F6BB9AD"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w:t>
      </w:r>
      <w:proofErr w:type="gramStart"/>
      <w:r w:rsidRPr="003927AE">
        <w:rPr>
          <w:rFonts w:eastAsiaTheme="minorEastAsia"/>
          <w:szCs w:val="22"/>
          <w:lang w:val="en-US"/>
        </w:rPr>
        <w:t>identifying</w:t>
      </w:r>
      <w:proofErr w:type="gramEnd"/>
      <w:r w:rsidRPr="003927AE">
        <w:rPr>
          <w:rFonts w:eastAsiaTheme="minorEastAsia"/>
          <w:szCs w:val="22"/>
          <w:lang w:val="en-US"/>
        </w:rPr>
        <w:t xml:space="preserve"> </w:t>
      </w:r>
      <w:proofErr w:type="gramStart"/>
      <w:r w:rsidRPr="003927AE">
        <w:rPr>
          <w:rFonts w:eastAsiaTheme="minorEastAsia"/>
          <w:szCs w:val="22"/>
          <w:lang w:val="en-US"/>
        </w:rPr>
        <w:t>performance</w:t>
      </w:r>
      <w:proofErr w:type="gramEnd"/>
      <w:r w:rsidRPr="003927AE">
        <w:rPr>
          <w:rFonts w:eastAsiaTheme="minorEastAsia"/>
          <w:szCs w:val="22"/>
          <w:lang w:val="en-US"/>
        </w:rPr>
        <w:t xml:space="preserve"> required for the role and development opportunities. </w:t>
      </w:r>
    </w:p>
    <w:p w14:paraId="52BEF086"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 xml:space="preserve">Note: capabilities listed as ‘not essential’ for this role are not relevant for recruitment </w:t>
      </w:r>
      <w:proofErr w:type="gramStart"/>
      <w:r w:rsidRPr="003927AE">
        <w:rPr>
          <w:rFonts w:eastAsiaTheme="minorEastAsia"/>
          <w:szCs w:val="22"/>
          <w:lang w:val="en-US"/>
        </w:rPr>
        <w:t>purposes</w:t>
      </w:r>
      <w:proofErr w:type="gramEnd"/>
      <w:r w:rsidRPr="003927AE">
        <w:rPr>
          <w:rFonts w:eastAsiaTheme="minorEastAsia"/>
          <w:szCs w:val="22"/>
          <w:lang w:val="en-US"/>
        </w:rPr>
        <w:t xml:space="preserve"> </w:t>
      </w:r>
      <w:proofErr w:type="gramStart"/>
      <w:r w:rsidRPr="003927AE">
        <w:rPr>
          <w:rFonts w:eastAsiaTheme="minorEastAsia"/>
          <w:szCs w:val="22"/>
          <w:lang w:val="en-US"/>
        </w:rPr>
        <w:t>however</w:t>
      </w:r>
      <w:proofErr w:type="gramEnd"/>
      <w:r w:rsidRPr="003927AE">
        <w:rPr>
          <w:rFonts w:eastAsiaTheme="minorEastAsia"/>
          <w:szCs w:val="22"/>
          <w:lang w:val="en-US"/>
        </w:rPr>
        <w:t xml:space="preserve"> may be relevant for future career development.</w:t>
      </w:r>
    </w:p>
    <w:p w14:paraId="021E13E2"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AC8A1CD"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6ED785A"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F2EF7D3"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77E65668"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A8DBE41" w14:textId="77777777" w:rsidR="00372FE9" w:rsidRPr="00372FE9" w:rsidRDefault="00372FE9" w:rsidP="00372FE9">
            <w:pPr>
              <w:rPr>
                <w:b/>
                <w:bCs/>
                <w:sz w:val="20"/>
              </w:rPr>
            </w:pPr>
            <w:r w:rsidRPr="00372FE9">
              <w:rPr>
                <w:b/>
                <w:bCs/>
                <w:sz w:val="20"/>
              </w:rPr>
              <w:t>Level</w:t>
            </w:r>
          </w:p>
        </w:tc>
      </w:tr>
      <w:tr w:rsidR="00372FE9" w:rsidRPr="00372FE9" w14:paraId="0CBA11F9" w14:textId="77777777" w:rsidTr="004C659E">
        <w:trPr>
          <w:cantSplit/>
        </w:trPr>
        <w:tc>
          <w:tcPr>
            <w:tcW w:w="1276" w:type="dxa"/>
          </w:tcPr>
          <w:p w14:paraId="4DF3F550" w14:textId="77777777" w:rsidR="00372FE9" w:rsidRPr="00372FE9" w:rsidRDefault="00372FE9" w:rsidP="00372FE9">
            <w:pPr>
              <w:rPr>
                <w:sz w:val="20"/>
              </w:rPr>
            </w:pPr>
            <w:r w:rsidRPr="00372FE9">
              <w:rPr>
                <w:noProof/>
                <w:sz w:val="20"/>
                <w:lang w:eastAsia="en-AU"/>
              </w:rPr>
              <w:drawing>
                <wp:inline distT="0" distB="0" distL="0" distR="0" wp14:anchorId="1B9A378E" wp14:editId="06520AE5">
                  <wp:extent cx="416966" cy="416966"/>
                  <wp:effectExtent l="0" t="0" r="2540" b="2540"/>
                  <wp:docPr id="672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16CE9D" w14:textId="77777777" w:rsidR="00372FE9" w:rsidRPr="00372FE9" w:rsidRDefault="00372FE9" w:rsidP="00544127">
            <w:pPr>
              <w:pStyle w:val="TableText"/>
            </w:pPr>
            <w:r w:rsidRPr="00372FE9">
              <w:t>Display Resilience and Courage</w:t>
            </w:r>
          </w:p>
        </w:tc>
        <w:tc>
          <w:tcPr>
            <w:tcW w:w="4851" w:type="dxa"/>
          </w:tcPr>
          <w:p w14:paraId="3D011AA0"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6E6751CD" w14:textId="77777777" w:rsidR="00372FE9" w:rsidRPr="00372FE9" w:rsidRDefault="004C659E" w:rsidP="00544127">
            <w:pPr>
              <w:pStyle w:val="TableText"/>
            </w:pPr>
            <w:r w:rsidRPr="004C659E">
              <w:t>Adept</w:t>
            </w:r>
          </w:p>
        </w:tc>
      </w:tr>
      <w:tr w:rsidR="00372FE9" w:rsidRPr="00372FE9" w14:paraId="00E605A5" w14:textId="77777777" w:rsidTr="004C659E">
        <w:trPr>
          <w:cantSplit/>
        </w:trPr>
        <w:tc>
          <w:tcPr>
            <w:tcW w:w="1276" w:type="dxa"/>
          </w:tcPr>
          <w:p w14:paraId="59503188" w14:textId="77777777" w:rsidR="00372FE9" w:rsidRPr="00372FE9" w:rsidRDefault="00372FE9" w:rsidP="00372FE9">
            <w:pPr>
              <w:rPr>
                <w:sz w:val="20"/>
              </w:rPr>
            </w:pPr>
            <w:r w:rsidRPr="00372FE9">
              <w:rPr>
                <w:noProof/>
                <w:sz w:val="20"/>
                <w:lang w:eastAsia="en-AU"/>
              </w:rPr>
              <w:drawing>
                <wp:inline distT="0" distB="0" distL="0" distR="0" wp14:anchorId="1478B189" wp14:editId="753F8D0A">
                  <wp:extent cx="416966" cy="416966"/>
                  <wp:effectExtent l="0" t="0" r="2540" b="2540"/>
                  <wp:docPr id="509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891175" w14:textId="77777777" w:rsidR="00372FE9" w:rsidRPr="00372FE9" w:rsidRDefault="00372FE9" w:rsidP="00544127">
            <w:pPr>
              <w:pStyle w:val="TableText"/>
            </w:pPr>
            <w:r w:rsidRPr="00372FE9">
              <w:t>Manage Self</w:t>
            </w:r>
          </w:p>
        </w:tc>
        <w:tc>
          <w:tcPr>
            <w:tcW w:w="4851" w:type="dxa"/>
          </w:tcPr>
          <w:p w14:paraId="496FBAA7"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5E5869F7" w14:textId="77777777" w:rsidR="00372FE9" w:rsidRPr="00372FE9" w:rsidRDefault="004C659E" w:rsidP="00544127">
            <w:pPr>
              <w:pStyle w:val="TableText"/>
            </w:pPr>
            <w:r w:rsidRPr="004C659E">
              <w:t>Adept</w:t>
            </w:r>
          </w:p>
        </w:tc>
      </w:tr>
      <w:tr w:rsidR="00372FE9" w:rsidRPr="00372FE9" w14:paraId="2506337D" w14:textId="77777777" w:rsidTr="004C659E">
        <w:trPr>
          <w:cantSplit/>
        </w:trPr>
        <w:tc>
          <w:tcPr>
            <w:tcW w:w="1276" w:type="dxa"/>
          </w:tcPr>
          <w:p w14:paraId="13734769" w14:textId="77777777" w:rsidR="00372FE9" w:rsidRPr="00372FE9" w:rsidRDefault="00372FE9" w:rsidP="00372FE9">
            <w:pPr>
              <w:rPr>
                <w:sz w:val="20"/>
              </w:rPr>
            </w:pPr>
            <w:r w:rsidRPr="00372FE9">
              <w:rPr>
                <w:noProof/>
                <w:sz w:val="20"/>
                <w:lang w:eastAsia="en-AU"/>
              </w:rPr>
              <w:drawing>
                <wp:inline distT="0" distB="0" distL="0" distR="0" wp14:anchorId="2212A249" wp14:editId="3FE8827E">
                  <wp:extent cx="416966" cy="416966"/>
                  <wp:effectExtent l="0" t="0" r="2540" b="2540"/>
                  <wp:docPr id="867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875106" w14:textId="77777777" w:rsidR="00372FE9" w:rsidRPr="00372FE9" w:rsidRDefault="00372FE9" w:rsidP="00544127">
            <w:pPr>
              <w:pStyle w:val="TableText"/>
            </w:pPr>
            <w:r w:rsidRPr="00372FE9">
              <w:t>Value Diversity and Inclusion</w:t>
            </w:r>
          </w:p>
        </w:tc>
        <w:tc>
          <w:tcPr>
            <w:tcW w:w="4851" w:type="dxa"/>
          </w:tcPr>
          <w:p w14:paraId="0A3C3C45"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43E0E035" w14:textId="77777777" w:rsidR="00372FE9" w:rsidRPr="00372FE9" w:rsidRDefault="004C659E" w:rsidP="00544127">
            <w:pPr>
              <w:pStyle w:val="TableText"/>
            </w:pPr>
            <w:r w:rsidRPr="004C659E">
              <w:t>Intermediate</w:t>
            </w:r>
          </w:p>
        </w:tc>
      </w:tr>
      <w:tr w:rsidR="00372FE9" w:rsidRPr="00372FE9" w14:paraId="290B29A3" w14:textId="77777777" w:rsidTr="004C659E">
        <w:trPr>
          <w:cantSplit/>
        </w:trPr>
        <w:tc>
          <w:tcPr>
            <w:tcW w:w="1276" w:type="dxa"/>
          </w:tcPr>
          <w:p w14:paraId="79F1FAE7" w14:textId="77777777" w:rsidR="00372FE9" w:rsidRPr="00372FE9" w:rsidRDefault="00372FE9" w:rsidP="00372FE9">
            <w:pPr>
              <w:rPr>
                <w:sz w:val="20"/>
              </w:rPr>
            </w:pPr>
            <w:r w:rsidRPr="00372FE9">
              <w:rPr>
                <w:noProof/>
                <w:sz w:val="20"/>
                <w:lang w:eastAsia="en-AU"/>
              </w:rPr>
              <w:drawing>
                <wp:inline distT="0" distB="0" distL="0" distR="0" wp14:anchorId="55E2E98C" wp14:editId="7D268E86">
                  <wp:extent cx="416966" cy="416966"/>
                  <wp:effectExtent l="0" t="0" r="2540" b="2540"/>
                  <wp:docPr id="704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336E79"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7721E9DA" w14:textId="77777777" w:rsidR="00372FE9" w:rsidRPr="00372FE9" w:rsidRDefault="00372FE9" w:rsidP="00544127">
            <w:pPr>
              <w:pStyle w:val="TableText"/>
            </w:pPr>
            <w:r w:rsidRPr="00372FE9">
              <w:t>Gain consensus and commitment from others, and resolve issues and conflicts</w:t>
            </w:r>
          </w:p>
        </w:tc>
        <w:tc>
          <w:tcPr>
            <w:tcW w:w="1668" w:type="dxa"/>
          </w:tcPr>
          <w:p w14:paraId="6B153E7D" w14:textId="77777777" w:rsidR="00372FE9" w:rsidRPr="00372FE9" w:rsidRDefault="004C659E" w:rsidP="00544127">
            <w:pPr>
              <w:pStyle w:val="TableText"/>
            </w:pPr>
            <w:r w:rsidRPr="004C659E">
              <w:t>Intermediate</w:t>
            </w:r>
          </w:p>
        </w:tc>
      </w:tr>
      <w:tr w:rsidR="00372FE9" w:rsidRPr="00372FE9" w14:paraId="1D7A34AA" w14:textId="77777777" w:rsidTr="004C659E">
        <w:trPr>
          <w:cantSplit/>
        </w:trPr>
        <w:tc>
          <w:tcPr>
            <w:tcW w:w="1276" w:type="dxa"/>
          </w:tcPr>
          <w:p w14:paraId="2C491F2B" w14:textId="77777777" w:rsidR="00372FE9" w:rsidRPr="00372FE9" w:rsidRDefault="00372FE9" w:rsidP="00372FE9">
            <w:pPr>
              <w:rPr>
                <w:sz w:val="20"/>
              </w:rPr>
            </w:pPr>
            <w:r w:rsidRPr="00372FE9">
              <w:rPr>
                <w:noProof/>
                <w:sz w:val="20"/>
                <w:lang w:eastAsia="en-AU"/>
              </w:rPr>
              <w:drawing>
                <wp:inline distT="0" distB="0" distL="0" distR="0" wp14:anchorId="4B36B5BF" wp14:editId="0CE73F06">
                  <wp:extent cx="416966" cy="416966"/>
                  <wp:effectExtent l="0" t="0" r="2540" b="2540"/>
                  <wp:docPr id="63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3D7D01" w14:textId="77777777" w:rsidR="00372FE9" w:rsidRPr="00372FE9" w:rsidRDefault="00372FE9" w:rsidP="00544127">
            <w:pPr>
              <w:pStyle w:val="TableText"/>
            </w:pPr>
            <w:r w:rsidRPr="00372FE9">
              <w:t>Deliver Results</w:t>
            </w:r>
          </w:p>
        </w:tc>
        <w:tc>
          <w:tcPr>
            <w:tcW w:w="4851" w:type="dxa"/>
          </w:tcPr>
          <w:p w14:paraId="2DF154AC"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1E4A2500" w14:textId="77777777" w:rsidR="00372FE9" w:rsidRPr="00372FE9" w:rsidRDefault="004C659E" w:rsidP="00544127">
            <w:pPr>
              <w:pStyle w:val="TableText"/>
            </w:pPr>
            <w:r w:rsidRPr="004C659E">
              <w:t>Intermediate</w:t>
            </w:r>
          </w:p>
        </w:tc>
      </w:tr>
      <w:tr w:rsidR="00372FE9" w:rsidRPr="00372FE9" w14:paraId="23B42FA2" w14:textId="77777777" w:rsidTr="004C659E">
        <w:trPr>
          <w:cantSplit/>
        </w:trPr>
        <w:tc>
          <w:tcPr>
            <w:tcW w:w="1276" w:type="dxa"/>
          </w:tcPr>
          <w:p w14:paraId="7443120E" w14:textId="77777777" w:rsidR="00372FE9" w:rsidRPr="00372FE9" w:rsidRDefault="00372FE9" w:rsidP="00372FE9">
            <w:pPr>
              <w:rPr>
                <w:sz w:val="20"/>
              </w:rPr>
            </w:pPr>
            <w:r w:rsidRPr="00372FE9">
              <w:rPr>
                <w:noProof/>
                <w:sz w:val="20"/>
                <w:lang w:eastAsia="en-AU"/>
              </w:rPr>
              <w:drawing>
                <wp:inline distT="0" distB="0" distL="0" distR="0" wp14:anchorId="1E698C78" wp14:editId="523E8F6A">
                  <wp:extent cx="416966" cy="416966"/>
                  <wp:effectExtent l="0" t="0" r="2540" b="2540"/>
                  <wp:docPr id="422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189B0C"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6700EDDA"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29B1C3E0" w14:textId="77777777" w:rsidR="00372FE9" w:rsidRPr="00372FE9" w:rsidRDefault="004C659E" w:rsidP="00544127">
            <w:pPr>
              <w:pStyle w:val="TableText"/>
            </w:pPr>
            <w:r w:rsidRPr="004C659E">
              <w:t>Intermediate</w:t>
            </w:r>
          </w:p>
        </w:tc>
      </w:tr>
      <w:tr w:rsidR="00372FE9" w:rsidRPr="00372FE9" w14:paraId="212ED521" w14:textId="77777777" w:rsidTr="004C659E">
        <w:trPr>
          <w:cantSplit/>
        </w:trPr>
        <w:tc>
          <w:tcPr>
            <w:tcW w:w="1276" w:type="dxa"/>
          </w:tcPr>
          <w:p w14:paraId="529429B9" w14:textId="77777777" w:rsidR="00372FE9" w:rsidRPr="00372FE9" w:rsidRDefault="00372FE9" w:rsidP="00372FE9">
            <w:pPr>
              <w:rPr>
                <w:sz w:val="20"/>
              </w:rPr>
            </w:pPr>
            <w:r w:rsidRPr="00372FE9">
              <w:rPr>
                <w:noProof/>
                <w:sz w:val="20"/>
                <w:lang w:eastAsia="en-AU"/>
              </w:rPr>
              <w:drawing>
                <wp:inline distT="0" distB="0" distL="0" distR="0" wp14:anchorId="4510BBB6" wp14:editId="2DFE05AB">
                  <wp:extent cx="416966" cy="416966"/>
                  <wp:effectExtent l="0" t="0" r="2540" b="2540"/>
                  <wp:docPr id="258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11902D" w14:textId="77777777" w:rsidR="00372FE9" w:rsidRPr="00372FE9" w:rsidRDefault="00372FE9" w:rsidP="00544127">
            <w:pPr>
              <w:pStyle w:val="TableText"/>
            </w:pPr>
            <w:r w:rsidRPr="00372FE9">
              <w:t>Finance</w:t>
            </w:r>
          </w:p>
        </w:tc>
        <w:tc>
          <w:tcPr>
            <w:tcW w:w="4851" w:type="dxa"/>
          </w:tcPr>
          <w:p w14:paraId="51D4CC63"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6BB1DB16" w14:textId="77777777" w:rsidR="00372FE9" w:rsidRPr="00372FE9" w:rsidRDefault="004C659E" w:rsidP="00544127">
            <w:pPr>
              <w:pStyle w:val="TableText"/>
            </w:pPr>
            <w:r w:rsidRPr="004C659E">
              <w:t>Adept</w:t>
            </w:r>
          </w:p>
        </w:tc>
      </w:tr>
      <w:tr w:rsidR="00372FE9" w:rsidRPr="00372FE9" w14:paraId="51981D9C" w14:textId="77777777" w:rsidTr="004C659E">
        <w:trPr>
          <w:cantSplit/>
        </w:trPr>
        <w:tc>
          <w:tcPr>
            <w:tcW w:w="1276" w:type="dxa"/>
          </w:tcPr>
          <w:p w14:paraId="1CB30977" w14:textId="77777777" w:rsidR="00372FE9" w:rsidRPr="00372FE9" w:rsidRDefault="00372FE9" w:rsidP="00372FE9">
            <w:pPr>
              <w:rPr>
                <w:sz w:val="20"/>
              </w:rPr>
            </w:pPr>
            <w:r w:rsidRPr="00372FE9">
              <w:rPr>
                <w:noProof/>
                <w:sz w:val="20"/>
                <w:lang w:eastAsia="en-AU"/>
              </w:rPr>
              <w:drawing>
                <wp:inline distT="0" distB="0" distL="0" distR="0" wp14:anchorId="052C2EB7" wp14:editId="0B08E1CC">
                  <wp:extent cx="416966" cy="416966"/>
                  <wp:effectExtent l="0" t="0" r="2540" b="2540"/>
                  <wp:docPr id="617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7ECFBB" w14:textId="77777777" w:rsidR="00372FE9" w:rsidRPr="00372FE9" w:rsidRDefault="00372FE9" w:rsidP="00544127">
            <w:pPr>
              <w:pStyle w:val="TableText"/>
            </w:pPr>
            <w:r w:rsidRPr="00372FE9">
              <w:t>Procurement and Contract Management</w:t>
            </w:r>
          </w:p>
        </w:tc>
        <w:tc>
          <w:tcPr>
            <w:tcW w:w="4851" w:type="dxa"/>
          </w:tcPr>
          <w:p w14:paraId="6AF406EF"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2EBADC09" w14:textId="77777777" w:rsidR="00372FE9" w:rsidRPr="00372FE9" w:rsidRDefault="004C659E" w:rsidP="00544127">
            <w:pPr>
              <w:pStyle w:val="TableText"/>
            </w:pPr>
            <w:r w:rsidRPr="004C659E">
              <w:t>Intermediate</w:t>
            </w:r>
          </w:p>
        </w:tc>
      </w:tr>
      <w:bookmarkEnd w:id="6"/>
      <w:bookmarkEnd w:id="7"/>
      <w:bookmarkEnd w:id="8"/>
      <w:bookmarkEnd w:id="9"/>
    </w:tbl>
    <w:p w14:paraId="53B4C96E" w14:textId="77777777" w:rsidR="009E0B71" w:rsidRDefault="009E0B71" w:rsidP="001203EE">
      <w:pPr>
        <w:contextualSpacing/>
      </w:pPr>
    </w:p>
    <w:sectPr w:rsidR="009E0B71" w:rsidSect="00115AF2">
      <w:footerReference w:type="default" r:id="rId14"/>
      <w:footerReference w:type="first" r:id="rId15"/>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4FD2" w14:textId="77777777" w:rsidR="00A40691" w:rsidRDefault="00A40691" w:rsidP="00AC273D">
      <w:pPr>
        <w:spacing w:after="0"/>
      </w:pPr>
      <w:r>
        <w:separator/>
      </w:r>
    </w:p>
  </w:endnote>
  <w:endnote w:type="continuationSeparator" w:id="0">
    <w:p w14:paraId="1536CD9F" w14:textId="77777777" w:rsidR="00A40691" w:rsidRDefault="00A40691"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A61C" w14:textId="126198C1" w:rsidR="00115AF2" w:rsidRDefault="00250646" w:rsidP="00F20050">
    <w:pPr>
      <w:pStyle w:val="Footer"/>
      <w:tabs>
        <w:tab w:val="clear" w:pos="4513"/>
        <w:tab w:val="center" w:pos="5103"/>
      </w:tabs>
    </w:pPr>
    <w:r>
      <w:rPr>
        <w:color w:val="262626" w:themeColor="text1" w:themeTint="D9"/>
      </w:rPr>
      <w:t xml:space="preserve">D25/61246 </w:t>
    </w:r>
    <w:r w:rsidR="00115AF2" w:rsidRPr="00E97E4E">
      <w:rPr>
        <w:color w:val="262626" w:themeColor="text1" w:themeTint="D9"/>
      </w:rPr>
      <w:t xml:space="preserve">Role Description </w:t>
    </w:r>
    <w:r w:rsidR="009E4A5D" w:rsidRPr="00F20050">
      <w:rPr>
        <w:color w:val="262626" w:themeColor="text1" w:themeTint="D9"/>
      </w:rPr>
      <w:t>Senior Analyst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29F539AE" wp14:editId="3FB28906">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5996677F" w14:textId="77777777" w:rsidR="00A90F97" w:rsidRPr="001E2B26" w:rsidRDefault="00A90F97" w:rsidP="00051237">
    <w:pPr>
      <w:pStyle w:val="Footer"/>
      <w:rPr>
        <w:sz w:val="12"/>
        <w:szCs w:val="12"/>
      </w:rPr>
    </w:pPr>
  </w:p>
  <w:p w14:paraId="7A0D5F8E"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2433"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78947E95"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F3F8997" wp14:editId="038E3A9A">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73C913F6"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C5F5" w14:textId="77777777" w:rsidR="00A40691" w:rsidRDefault="00A40691" w:rsidP="00AC273D">
      <w:pPr>
        <w:spacing w:after="0"/>
      </w:pPr>
      <w:r>
        <w:separator/>
      </w:r>
    </w:p>
  </w:footnote>
  <w:footnote w:type="continuationSeparator" w:id="0">
    <w:p w14:paraId="79085AF6" w14:textId="77777777" w:rsidR="00A40691" w:rsidRDefault="00A40691"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55pt;height:25.6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001012">
    <w:abstractNumId w:val="9"/>
  </w:num>
  <w:num w:numId="2" w16cid:durableId="1846439538">
    <w:abstractNumId w:val="7"/>
  </w:num>
  <w:num w:numId="3" w16cid:durableId="98987428">
    <w:abstractNumId w:val="6"/>
  </w:num>
  <w:num w:numId="4" w16cid:durableId="1384061995">
    <w:abstractNumId w:val="5"/>
  </w:num>
  <w:num w:numId="5" w16cid:durableId="1588806026">
    <w:abstractNumId w:val="4"/>
  </w:num>
  <w:num w:numId="6" w16cid:durableId="1479759569">
    <w:abstractNumId w:val="8"/>
  </w:num>
  <w:num w:numId="7" w16cid:durableId="1087650033">
    <w:abstractNumId w:val="3"/>
  </w:num>
  <w:num w:numId="8" w16cid:durableId="744181726">
    <w:abstractNumId w:val="2"/>
  </w:num>
  <w:num w:numId="9" w16cid:durableId="862480541">
    <w:abstractNumId w:val="1"/>
  </w:num>
  <w:num w:numId="10" w16cid:durableId="731852738">
    <w:abstractNumId w:val="0"/>
  </w:num>
  <w:num w:numId="11" w16cid:durableId="1598715224">
    <w:abstractNumId w:val="16"/>
  </w:num>
  <w:num w:numId="12" w16cid:durableId="553350904">
    <w:abstractNumId w:val="28"/>
  </w:num>
  <w:num w:numId="13" w16cid:durableId="275672693">
    <w:abstractNumId w:val="28"/>
  </w:num>
  <w:num w:numId="14" w16cid:durableId="1699426626">
    <w:abstractNumId w:val="17"/>
  </w:num>
  <w:num w:numId="15" w16cid:durableId="525797061">
    <w:abstractNumId w:val="17"/>
  </w:num>
  <w:num w:numId="16" w16cid:durableId="1199319693">
    <w:abstractNumId w:val="17"/>
  </w:num>
  <w:num w:numId="17" w16cid:durableId="771050563">
    <w:abstractNumId w:val="17"/>
  </w:num>
  <w:num w:numId="18" w16cid:durableId="8216059">
    <w:abstractNumId w:val="17"/>
  </w:num>
  <w:num w:numId="19" w16cid:durableId="445317884">
    <w:abstractNumId w:val="17"/>
  </w:num>
  <w:num w:numId="20" w16cid:durableId="283073493">
    <w:abstractNumId w:val="30"/>
  </w:num>
  <w:num w:numId="21" w16cid:durableId="822935715">
    <w:abstractNumId w:val="25"/>
  </w:num>
  <w:num w:numId="22" w16cid:durableId="21513125">
    <w:abstractNumId w:val="22"/>
  </w:num>
  <w:num w:numId="23" w16cid:durableId="266424622">
    <w:abstractNumId w:val="23"/>
  </w:num>
  <w:num w:numId="24" w16cid:durableId="1082720362">
    <w:abstractNumId w:val="20"/>
  </w:num>
  <w:num w:numId="25" w16cid:durableId="2124959763">
    <w:abstractNumId w:val="32"/>
  </w:num>
  <w:num w:numId="26" w16cid:durableId="1534001969">
    <w:abstractNumId w:val="19"/>
  </w:num>
  <w:num w:numId="27" w16cid:durableId="1305046074">
    <w:abstractNumId w:val="9"/>
  </w:num>
  <w:num w:numId="28" w16cid:durableId="1138959819">
    <w:abstractNumId w:val="18"/>
  </w:num>
  <w:num w:numId="29" w16cid:durableId="1538353523">
    <w:abstractNumId w:val="9"/>
  </w:num>
  <w:num w:numId="30" w16cid:durableId="1737239968">
    <w:abstractNumId w:val="9"/>
  </w:num>
  <w:num w:numId="31" w16cid:durableId="623272977">
    <w:abstractNumId w:val="14"/>
  </w:num>
  <w:num w:numId="32" w16cid:durableId="736324216">
    <w:abstractNumId w:val="11"/>
  </w:num>
  <w:num w:numId="33" w16cid:durableId="1531651483">
    <w:abstractNumId w:val="33"/>
  </w:num>
  <w:num w:numId="34" w16cid:durableId="1007051593">
    <w:abstractNumId w:val="13"/>
  </w:num>
  <w:num w:numId="35" w16cid:durableId="448551094">
    <w:abstractNumId w:val="29"/>
  </w:num>
  <w:num w:numId="36" w16cid:durableId="1692300528">
    <w:abstractNumId w:val="24"/>
  </w:num>
  <w:num w:numId="37" w16cid:durableId="360739876">
    <w:abstractNumId w:val="15"/>
  </w:num>
  <w:num w:numId="38" w16cid:durableId="1549490009">
    <w:abstractNumId w:val="31"/>
  </w:num>
  <w:num w:numId="39" w16cid:durableId="1142695021">
    <w:abstractNumId w:val="9"/>
  </w:num>
  <w:num w:numId="40" w16cid:durableId="1015495195">
    <w:abstractNumId w:val="10"/>
  </w:num>
  <w:num w:numId="41" w16cid:durableId="177962030">
    <w:abstractNumId w:val="26"/>
  </w:num>
  <w:num w:numId="42" w16cid:durableId="494103297">
    <w:abstractNumId w:val="21"/>
  </w:num>
  <w:num w:numId="43" w16cid:durableId="1054818954">
    <w:abstractNumId w:val="12"/>
  </w:num>
  <w:num w:numId="44" w16cid:durableId="829980559">
    <w:abstractNumId w:val="27"/>
  </w:num>
  <w:num w:numId="45" w16cid:durableId="784882607">
    <w:abstractNumId w:val="9"/>
  </w:num>
  <w:num w:numId="46" w16cid:durableId="69929205">
    <w:abstractNumId w:val="9"/>
  </w:num>
  <w:num w:numId="47" w16cid:durableId="411926102">
    <w:abstractNumId w:val="9"/>
  </w:num>
  <w:num w:numId="48" w16cid:durableId="900601283">
    <w:abstractNumId w:val="9"/>
  </w:num>
  <w:num w:numId="49" w16cid:durableId="1195076851">
    <w:abstractNumId w:val="9"/>
  </w:num>
  <w:num w:numId="50" w16cid:durableId="1737311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D6AC7"/>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0646"/>
    <w:rsid w:val="00252BF9"/>
    <w:rsid w:val="00260425"/>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41AC"/>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D224D"/>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6B5"/>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B30"/>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77DF9"/>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59D0"/>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3B61"/>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1E78"/>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DF6B5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AA4D911"/>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1690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Lyndsay Smith</cp:lastModifiedBy>
  <cp:revision>8</cp:revision>
  <cp:lastPrinted>2021-06-07T04:46:00Z</cp:lastPrinted>
  <dcterms:created xsi:type="dcterms:W3CDTF">2025-07-15T00:27:00Z</dcterms:created>
  <dcterms:modified xsi:type="dcterms:W3CDTF">2025-07-15T07:38:00Z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